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df72" w14:textId="512d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қызмет көрсетулердің жекелеген секторлары бойынша ырықтандыру жоспарларын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мамырдағы № 2 Өкімі.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Алқасының Төрағасы М.В.Мясниковичтың Жоғары Еуразиялық экономикалық кеңестің 2016 жылғы 26 желтоқсандағы № 23 шешімімен бекітілген ырықтандыру жоспарларында көзделген іс-шаралардың орындалуына мониторинг және бақылау жүргізудің нәтижелері туралы баяндамасын (бұдан әрі - баяндама)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одаққа мүше мемлекеттердің үкіметтері 2014 жылғы 29 мамырдағы Еуразиялық экономикалық одақ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ХҮ бөлімінің ережелерін іске асырған кезде баяндаманың ережелерін ескерсін.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Кеңестің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