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4bb46" w14:textId="4d4bb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комиссияның Жұмыс регламентіне тіркелген № 1 қосымшаға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 Еуразиялық экономикалық Кеңестің 2023 жылғы 25 желтоқсандағы № 4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Жоғары Еуразиялық экономикалық кеңес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Жоғары Еуразиялық экономикалық кеңестің 2014 жылғы 23 желтоқсандағы № 98 шешімімен бекітілген Еуразиялық экономикалық комиссияның Жұмыс регламентіне тіркелген № 1 қосымшаға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мынадай мазмұндағы 124-тармақпен толықтырылсын: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"124. Еуразиялық экономикалық одаққа мүше мемлекеттер оларға қатысты жекелеген реттеу шаралары қолданылатын Еуразиялық экономикалық одақтың кедендік аумағынан әкетілетін тауарлардың шығу тегін айқындау қағидаларын бекіту.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23-тармақ алып тасталсын.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1-тармақтың "а" тармақшасын қоспағанда, ресми жарияланған күннен бастап күшіне енеді.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шешімнің 1-тармағының "а" тармақшасы Еуразиялық экономикалық одақтың кедендік аумағынан әкетілетін тауарлардың шығу тегін айқындаудың үйлестірілген жүйесі туралы келісім күшіне енген күнінен бастап күшіне енеді.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Жоғары Еуразиялық экономикалық кеңестің мүшелері: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Армения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Беларусь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Қырғыз Республикасынан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Ресей Федерациясынан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