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6c63" w14:textId="a146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 төрағалық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Армения Республикасы 2024 жылы Жоғары Еуразиялық экономикалық кеңеске, Еуразиялық үкіметаралық кеңеске және Еуразиялық экономикалық комиссия кеңесіне төрағалық ететін мемлекет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