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7069" w14:textId="a6d7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судьяларын лауазымнан босату және лауазымға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 жарғысының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тіркелген № 2 қосымша) және Армения Республикасының, Беларусь Республикасының, Қазақстан Республикасының, Қырғыз Республикасының және Ресей Федерациясының ұсыныстары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31 желтоқсанда Еуразиялық экономикалық одақ сотының судьялары лауазымдарынан мынадай тұлғалар босатылсын: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өкілеттік мерзімінің өтуіне байланысты: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Баишев Жолымбет Нұрахметұлы;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Колос Денис Георгиевич;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Нешатаева Татьяна Николаевна;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Сейтімова Венера Хамитқызы;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Туманян Армен Эдуардович;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Федорцов Александр Адамович;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Чайка Константин Леонтьевич;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судьяның басқа жұмысқа ауысуына байланысты өкілеттіктерін доғару туралы жазбаша өтініші негізінде: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Скрипкина Галина Анатольевна.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 Еуразиялық экономикалық одақ сотының судьялары лауазымына мынадай тұлғалар тағайындалсын: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Дмитрий Петрович;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Дронов Алексей Александрович;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Забара Андрей Александрович;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Исмаилов Ербол Жұқатұлы;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Қайыпов Марат Таштанұлы;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Кішкембаев Асқар Булатұлы;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Павлова Наталья Владимировна;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Тунян Араик Георгиевич.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 Еуразиялық экономикалық кеңестің 2014 жылғы 23 желтоқсандағы № 101 шешімімен бекітілген Еуразиялық экономикалық одақ Соты регламентінің 5-бабында көзделген тәртіппен 2024 жылғы 1 қаңтардан бастап және Жоғары Еуразиялық экономикалық кеңесі Еуразиялық экономикалық одақ Соты төрағасының және оның орынбасарының кандидатураларын бекіткенге дейін олардың міндеттерін орындау 2024 жылғы 1 қаңтардағы жағдай бойынша өкілеттіктері бар Одақ Соты судьяларының арасынан тиісінше Одақ Сотының төрағасы және Одақ Соты төрағасының орынбасары болып сайланатын Одақ Сотының судьяларына уақытша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31 желтоқсаннан бастап күшіне 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