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61f7" w14:textId="5d86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жағынан Еуразиялық экономикалық одақ пен оның мүше мемлекеттері мен екінші жағынан Иран Ислам Республикасы арасындағы еркін сауда туралы келісімге қол қою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22 желтоқсандағы № 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бірінші абзацын, 2018 жылғы 14 мамырдағы Еуразиялық экономикалық одақтың үшінші мемлекеттермен, халықаралық ұйымдармен немесе халықаралық интеграциялық бірлестіктермен халықаралық шарттары туралы Келісімнің 10-бабын және Еуразиялық экономикалық комиссиясы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(2014 жылғы 29 мамырдағы Еуразиялық экономикалық одақ туралы шартқа тіркелген № 1 қосымша),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жағынан Еуразиялық экономикалық одақ пен оның мүше мемлекеттері мен екінші жағынан Иран Ислам Республикасы арасындағы еркін сауда туралы келісімнің жобасы мақұлдансын (қоса беріліп отыр).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комиссиясы алқасының төрағасы М.В. Мясникович Еуразиялық экономикалық одаққа мүше мемлекеттер қажетті мемлекетішілік рәсімдерді аяқтағаннан кейін осы шешімнің 1-тармағында көрсетілген Еуразиялық экономикалық одақтың атынан Келісімге қол қойсын, қажет болған жағдайда қоса беріліп отырған жобаға қағидаттық сипаты жоқ өзгерістер енгізуге рұқсат етілсін.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кеңесінің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