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8147" w14:textId="6178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жұмыс регламентіне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2023 жылғы 3 қарашадағы № 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2014 жылғы 23 желтоқсандағы 98-шешімімен бекітілген Еуразиялық экономикалық комиссияның жұмыс регламентіне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көрсетілген Регламентке тіркелген 1-қосымшада: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28-тармақ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Одақтың техникалық регламенттерін әзірлеу, қабылдау, өзгерту және жою тәртібін бекіту.";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-42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-тармақтармен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Мүше мемлекеттерді аккредиттеу жөніндегі органдардың өзара салыстырмалы бағалауларды жүзеге асыру тәртібін бекіту.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Одақ шеңберінде стандарттау жөніндегі жұмыстарды үйлестіру тәртібін бекіту.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Одақтың күшіне енген техникалық регламенттердің және оларға белгіленген стандарттар тізбелерінің ғылыми-техникалық деңгейіне міндетті мерзімді бағалау жүргізу тәртібін бекіту.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Сәйкестікті бағалау жөніндегі органдарды аккредиттеу жөніндегі жұмыстардың нәтижелерін тану туралы хаттаманың 4-тармағының 4- және 5-тармақшаларына сәйкес қабылданған шешімдер туралы ақпарат алмасуды қамтамасыз ету мақсатында мүше мемлекеттерді аккредиттеу жөніндегі органдардың өзара іс-қимыл жасау тәртібін бекіту (Одақ туралы шартқа тіркелген № 11-қосымша).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бақылауды (қадағалауды) жүргізуді ұйымдастыру және мүше мемлекеттердің аумақтарында өнім шығаруды және айналымға шығаруды болғызбау мақсатында мемлекеттік бақылау (қадағалау) органдарының, сондай - ақ мемлекеттік бақылау (қадағалау) органдарының аккредиттеуді жүргізуге мүше мемлекеттің заңнамасына сәйкес уәкілетті органдармен немесе заңды тұлғалармен өзара іс-қимыл жасау тәртібін бекіту,  Одақтың техникалық регламенттерінің талаптарына сәйкес келеді.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Одақтың техникалық регламенттерінің міндетті талаптарына сәйкес келмейтін өнім анықталған кезде Комиссияның басқа мүше мемлекеттің мемлекеттік бақылау (қадағалау) органы қабылдаған шарамен келіспеу туралы мүше мемлекеттің өтінішін қарау тәртібін бекіту.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одақтың техникалық регламенттерінде және 2020 жылғы 3 ақпандағы осындай өнімдердің қауіпсіздігін қамтамасыз ету қағидаларында талаптары белгіленбеген өнімнің Еуразиялық экономикалық одақ шеңберіндегі айналым тәртібі туралы келісімнің 7-бабында көзделгендей ақпаратты ұсыну, жинау, жинақтау және оны Одақтың интеграцияланған ақпараттық жүйесінің жалпы ақпараттық ресурстарында орналастыру тәртібін бекіту.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Сәйкестікті бағалау нәтижелерін өзара тануды жүзеге асыратын мүше мемлекеттер мен үшінші елдердің сәйкестігін бағалау жөніндегі уәкілетті (тағайындалған) органдардың тізілімін қалыптастыру және жүргізу тәртібін бекіту.";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көрсетілген Регламентке тіркелген № 2 қосымшада: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 мынадай редакцияда жазылсын: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Сәйкестікті бағалау туралы құжаттардың бірыңғай нысандарын және оларды электрондық түрде және (немесе) қағаз жеткізгіште ресімдеу қағидаларын бекіту.";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-тармақпен толықтырылсын: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Өнімнің Одақтың техникалық регламенттерінің талаптарына сәйкестігі туралы декларацияларды тіркеу, тоқтата тұру, қайта бастау және қолданысын тоқтату тәртібін бекіту.".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31 наурызда қол қойылған 2014 жылғы 29 мамырдағы Еуразиялық экономикалық одақ туралы </w:t>
      </w:r>
      <w:r>
        <w:rPr>
          <w:rFonts w:ascii="Times New Roman"/>
          <w:b w:val="false"/>
          <w:i w:val="false"/>
          <w:color w:val="000000"/>
          <w:sz w:val="28"/>
        </w:rPr>
        <w:t>шартқа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өзгерістерді енгізу туралы хаттама күшіне енген күннен бастап күшіне енетін осы шешімнің 1-тармағы "а" тармақшасының алтыншы-сегізінші абзацтарын, 1-тармағы "б" тармақшасының екінші және үшінші абзацтарын қоспағанда, ресми жарияланған күнінен бастап күшіне енеді.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мүшелері: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