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a652" w14:textId="55fa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2014 жылғы 23 желтоқсандағы № 112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112 шешімімен бекітілген Еуразиялық экономикалық одақ шеңберінде Беларусь Республикасы үшін шектеулердің, алып қоюлардың, қосымша талаптар мен шарттардың жеке ұлттық тізбесі деген 10-тармағының үшінші графасы "Беларусь Республикасы Президентінің "Темекі шикізаты мен темекі бұйымдары туралы" 2022 жылғы 22 сәуірдегі № 152 Жарлығы"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