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0ade" w14:textId="b560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кезекті отырысының өткізілетін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2022 жылғы 21 қазандағы № 30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кеңестің 2014 жылғы 21 қарашадағы № 89 шешімімен бекітілген Еуразиялық үкіметаралық кеңестің отырыстарын өткізуді ұйымдастыру тәртібінің 3-тармағына сәйкес: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үкіметаралық кеңестің кезекті отырысы 2023 жылғы 2 – 3 ақпанда Алматы қаласында (Қазақстан Республикасы) өтеді деп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күнінен бастап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үкіметаралық кеңес 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