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b113" w14:textId="a2c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арасындағы 2021 жылғы өзара сауданың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қазандағы № 28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одаққа мүше мемлекеттердің үкіметтері, орталық (ұлттық) банктері (келісім бойынша) "Еуразиялық экономикалық одаққа мүше мемлекеттер арасындағы 2021 жылғы өзара сауданың жай-күйі туралы" Еуразиялық экономикалық комиссияның баяндамасын назарға алсын (ақпараттық материал ретінде қоса беріледі).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осы өкімнің 1-тармағында көрсетілген баяндаманы Еуразиялық экономикалық одақтың ресми сайтында орналастырсын.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