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8eb8" w14:textId="c3f8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Еуразиялық экономикалық одақтың ішкі нарығының жұмыс істеуі шеңберіндегі тосқауылдарды жоюы жөніндегі жұмыстың барысы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2022 жылғы 21 қазандағы № 24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"Еуразиялық экономикалық одақтың ішкі нарығындағы кедергілерді жою жұмыстарының нәтижелері туралы" 2022 жылғы 27 мамырдағы № 2 </w:t>
      </w:r>
      <w:r>
        <w:rPr>
          <w:rFonts w:ascii="Times New Roman"/>
          <w:b w:val="false"/>
          <w:i w:val="false"/>
          <w:color w:val="000000"/>
          <w:sz w:val="28"/>
        </w:rPr>
        <w:t>өкімін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шеңберінде Еуразиялық экономикалық комиссия дайындаған анықтамалық-талдамалық ақпаратты назарға ала отырып: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 Еуразиялық экономикалық одаққа мүше мемлекеттердің үкіметтері 2023 жылғы І тоқсан ішінде осы өкім күшіне енген күнге Еуразиялық экономикалық одақтың ресми сайтында https://barriers.eaeunion.org/ru-ru/Pages/obstacles.aspx адресі бойынша орналастырылған кедергілер тізіліміне енгізілген Еуразиялық экономикалық одақтың ішкі нарығының жұмыс істеуі шеңберіндегі тосқауылдарды жоюды қамтамасыз етсін.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үкіметаралық кеңес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