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ef4b1" w14:textId="d6ef4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үкіметаралық кеңестің кезекті отырысы өткізілетін уақыты мен орны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2022 жылғы 26 тамыздағы № 23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кеңестің 2014 жылғы 21 қарашадағы № 89 шешімімен бекітілген Еуразиялық үкіметаралық кеңестің отырыстарын өткізуді ұйымдастыру тәртібінің 3-тармағына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үкіметаралық кеңестің кезекті отырысы 2022 жылғы 20-21 қазанда Армения Республикасында өтеді деп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қабылданған күнінен бастап күшіне енеді.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үкіметаралық кеңес мүшелері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