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aedb" w14:textId="2d2a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кеңеске Еуразиялық экономикалық комиссия Алқасы мүшесінің кандидатурасын ұсыну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2022 жылғы 26 тамыздағы № 22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ұсынысы негізінде: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Жоғары Еуразиялық экономикалық кеңеске Қазақстан Республикасынан Еуразиялық экономикалық комиссия Алқасы мүшесінің – Сұлтанов Бахыт Тұрлыханұлының кандидатурасы ұсынылсын.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күшіне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үкіметаралық кеңес мүшелері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