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b02e" w14:textId="96cb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Кеңесі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26 тамыздағы № 21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кеңеске Қазақстан Республикасынан Еуразиялық экономикалық комиссия Кеңесі мүшесінің – Қазақстан Республикасы Премьер-Министрінің орынбасарының міндетін атқарушы – Сауда және интеграция министрі Серік Мақашұлы Жұманғариннің кандидатурасы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