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f60a1" w14:textId="4af60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үкіметаралық кеңестің кезекті отырысын өткізу уақыты мен орны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2022 жылғы 21 маусымдағы № 17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 Еуразиялық экономикалық кеңестің 2014 жылғы 21 қарашадағы № 89 шешімімен бекітілген Еуразиялық үкіметаралық кеңестің отырыстарын өткізуді ұйымдастыру тәртібінің 3-тармағына сәйкес: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үкіметаралық кеңестің кезекті отырысы 2022 жылғы 25-26 тамызда Чолпон-Ата қаласында (Қырғыз Республикасы) өткізіледі деп белгіленсін. 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қабылданған күнінен бастап күшіне енеді.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үкіметаралық кеңес мүшелері: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Армения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Беларусь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Федерациясынан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