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056b" w14:textId="8870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маусымдағы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кеңеске Қырғыз Республикасынан Еуразиялық экономикалық комиссия Кеңесі мүшесінің кандидатурасы –Қырғыз Республикасының Министрлер Кабинеті Төрағасының бірінші орынбасары – Касымалиев Адылбек Алешович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