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a28c" w14:textId="ae4a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Алқасы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21 маусымдағы № 15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Қырғыз Республикасының ұсынымы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кеңеске Қырғыз Республикасынан Еуразиялық экономикалық комиссия Алқасы мүшесінің кандидатурасы – Арзыбек Орозбекович Кожошев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