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4ec3" w14:textId="3e9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маусымдағы № 14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ұсынымы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Қазақстан Республикасынан Еуразиялық экономикалық комиссия Алқасы мүшесінің кандидатурасы – Бақытжан Әбдірұлы Сағынтаев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