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8a69" w14:textId="eb38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25 ақпандағы № 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2022 жылғы 21-22 маусымда Брест қаласында (Беларусь Республикасы) өткізіледі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