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6590" w14:textId="2426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Кеңесі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25 ақпандағы № 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Жоғары Еуразиялық экономикалық кеңеске Қазақстан Республикасынан Еуразиялық экономикалық комиссия Кеңесінің мүшесі – Қазақстан Республикасы Премьер-Министрінің орынбасары – Сауда және интеграция министрі Бақыт Тұрлыханұлы Сұлтановтың кандидатурасы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