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1dec" w14:textId="7ec1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азаматтық авиақұрастыру саласындағы өнеркәсіптік ынтымақтастықты кеңейту жөніндегі 2022 – 2023 жылдарға арналған іс-шаралар жоспары ("жол картасы")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25 ақпандағы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мемлекеттерде азаматтық авиақұрастыру саласындағы өнеркәсіптік ынтымақтастықты кеңейту жөніндегі 2022 – 2023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("жол картасы")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Еуразиялық экономикалық одаққа мүше мемлекеттердің үкіметтерімен бірлесіп, осы Өкіммен бекітілген жоспарда көзделген іс-шаралардың іске асырылуын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кеңестің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үкіметаралық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мемлекеттерде азаматтық авиақұрастыру саласындағы өнеркәсіптік ынтымақтастықты кеңейту жөніндегі 2022 – 2023 жылдарға арналған іс-шаралар жоспары ("жол картасы")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Күтілетін нәтиже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Еуразиялық экономикалық одаққа мүше мемлекеттердің (бұдан әрі – мүше мемлекеттер) азаматтық авиация саласының жай-күйі мен дамуын бағалау бойынша талдамалық материалдарды дайындау және өзекті ету, мыналарды ескере отырып: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ж. наурыз, одан әрі жыл сайын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(бұдан әрі – Комиссия), мүше мемлекеттер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ұшу аппараттары, оларды өндіруге арналған жабдықтар өндірісін жергіліктендірудің және мамандарды кәсіптік даярлаудың халықаралық тәжірибесін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ұшақтардың типтері бөлінісінде авиациялық техникаға сұраныс пен ұсыныстың болжамды теңгерімдері негізінде мүше мемлекеттердің авиациялық техникамен қамтамасыз етілуі жөніндегі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Еуразиялық экономикалық одақтың ресми сайтында азаматтық авиақұрастыру саласындағы бірлескен кооперациялық жобаларды іске асыруға мүдделі мүше мемлекеттердің өнеркәсіптік кәсіпорындарының бірыңғай тізбесін қалыптастыру, жүргізу және өзекті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тізбесі/ Комиссия Алқасының ұсынымы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ж. мамыр, одан әрі жыл сайын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Үшінші елдерден импортталатын және баламасы жоқ, мүше мемлекеттердің аумақтарында, оның ішінде импорт алмастыру мақсаттары үшін өндірілетін авиациялық жиынтықтаушы бұйымдардың тізбесін әзірлеу немесе әуе кемелерін өндіруге арналған құрамдастарға қатысты кедендік-тарифтік реттеу шаралары бойынша ұсыныстар тұжырымдау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материалдар (ҚБП белгісімен)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ж. мамыр, одан әрі жыл сайын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Комиссияның мүше мемлекеттердің уәкілетті органдары ұсынған азаматтық авиақұрастыру саласындағы авиациялық жиынтықтауыштарды өндірудегі қажеттіліктер мен проблемалар туралы ақпарат негізінде талдамалық материалдар дайындауы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материалдар (ҚБП белгісімен)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ж. тамыз, одан әрі жыл сайын (қажеттігіне қарай)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мүше мемлекеттер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"Азаматтық авиақұрастыру" еуразиялық технологиялық платформасын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Кеңесінің өкімі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ж. қазан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мүше мемлекеттер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Еуразиялық Даму Банкінің және басқа да халықаралық ұйымдардың құралдары арқылы азаматтық авиақұрастыру саласындағы кооперациялық жобаларды қаржыландыру мәселесін пысықтау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ж. қыркүйек, одан әрі жыл сайын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Азаматтық авиақұрастыру саласындағы өнеркәсіптік ынтымақтастықты кеңейту жөніндегі келісілген шешімдерді іске асыруды қамтамасыз ету үшін мүше мемлекеттердің нормативтік құқықтық актілеріне өзгерістер енгізу (қажет болған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нормативтік құқықтық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Мүше мемлекеттерде азаматтық авиақұрастыру саласындағы академиялық мобильділікті ұйымдастыру мәселесін зерделеу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ж. наурыз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Бірлескен кооперациялық жобалардың әлеуетті қатысушыларының мүмкіндіктерін олардың мүше мемлекеттердің азаматтық әуе кемелерін өндірушілердің талаптарына сәйкестігін айқындау тұрғысынан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талаптар тізбесі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ж. тамыз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Мүше мемлекеттердің өндірушілерін барынша тартуды ескере отырып, мүше мемлекеттердің аумақтарында авиациялық кемелерді, авиакомпоненттерді, жиынтықтауыштарды құрастыру бойынша бірлескен өндірістік алаңдарды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кәсіпорындар (жобалар) тізбесі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ж. қараша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Мүше мемлекеттердің бірлескен кооперациялық жобаларына қатысушылар арасында шарттар жасасуға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консультациялық қолдау (мүше мемлекеттердің кәсіпорындары арасындағы шарттар)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ж. желтоқсан, одан әрі жыл сайын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