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4b7c" w14:textId="04a4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ауыл шаруашылығы өнімдері мен азық-түлікті жеделдетілген теміржолмен және мультимодальдық тасымалдауды жүзеге асыру жөніндегі "Еуразиялық агроэкспресс" бірлескен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25 ақпандағы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  Мүше мемлекеттердің ауыл шаруашылығы өнімдері мен азық-түлігін өзара тұрақты жеткізуді, сондай-ақ Азия және Еуропа бағыттарындағы экспорттық жеткізілімдерді дамыту мақсатында Еуразиялық экономикалық одаққа мүше мемлекеттердің (бұдан әрі – мүше мемлекеттер) "Еуразиялық агроэкспресс" жеделдетілген теміржол және мультимодальдық тасымалдарды жүзеге асыру жөніндегі бірлескен жобасын (бұдан әрі – бірлескен жоба) іске асыру туралы бастамаға қолдау көрсетілсін.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мүше мемлекеттердің атқарушы билігінің уәкілетті органдарымен және бірлескен жобаға қатысушылармен бірлесіп, бірлескен жобаны іске асыруға жәрдемдесу мақсатында жұмыс тобын құрсын.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 тобы: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II тоқсанда мүше мемлекеттердің ауыл шаруашылығы өнімдері мен азық-түлігін (май, сүт, ет, жеміс-көкөніс, дайын тамақ және өзге де өнімдер) өзара жеткізуді мен олардың экспортын ұлғайтуға, нысаналы экспорттық нарықтарда мүше мемлекеттердің ауыл шаруашылығы өнімдері мен азық-түлігін өткізуге жәрдем көрсетуге, мүше мемлекеттердің ауыл шаруашылығы өнімдері мен азық-түлігінің қолжетімділігі болуы үшін кедергілерді алып тастауға бағытталған іс-шараларды қамтитын бірлескен жобаны іске асыру жөніндегі базалық қағидаттар мен іс-шаралар жоспарын ("жол картасын") әзірлесін;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Агрологистика" дербес коммерциялық емес ұйымының бірлескен жобасы дирекциясының (үйлестірушісінің) функцияларын іске асыру тәртібі мен шарттарын пысықтасын;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ұйымдардың бірлескен жобаға қосылуы, оның ішінде олардың "Еуразиялық Агрологистика" дербес коммерциялық емес ұйымына кемсітусіз қол жеткізу шарттарында қатысуы мәселесін пысықтасын.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Еуразиялық экономикалық комиссия Еуразиялық үкіметаралық кеңеске бірлескен жобаның іске асырылу барысы туралы 2023 жылғы I тоқсанда баяндасын.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өкім қабылданған күнінен бастап күшіне енеді.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