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0dd7" w14:textId="abf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10.4.1-тармағына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1.  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жоспарының 10.4.1-тармағында бесінші бағандағы "Алқа ұсынымдары" деген сөздер "мүше мемлекеттердің медициналық және эпидемиологиялық қызметтерінің трансшекаралық өзара іс-қимылының тиімді тетіктерін құру жөніндегі ынтымақтастық бойынша ұсыныстар" деген сөздермен ауыстырылсын.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