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160" w14:textId="92dd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2021 жылғы 5 сәуірдегі № 7 өкімінің 6-тармағына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23 қыркүйектегі № 27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Кеңесінің "Еуразиялық экономикалық одаққа мүше мемлекеттерде тауарлармен сыртқы электрондық сауда саласындағы пилоттық жобаны (экспериментті) жүргізудің жекелеген мәселелері туралы" 2021 жылғы 5 сәуірдегі № 7 өкімінің 6-тармағы мынадай мазмұндағы "а1" тармақшамен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Еуразиялық экономикалық комиссия Алқасының 2018 жылғы 28 тамыздағы № 142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экспресс-жүктерге арналған тауарлар декларациясын түзетуді толтыру ерекшеліктерін айқындасын;".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Осы өкім Еуразиялық экономикалық одақтың ресми сайтында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