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8192" w14:textId="a8c8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одақтың дамуына қосқан үлесі үшін" медальдарының санын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19 тамыздағы № 21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2022 жылы "Еуразиялық экономикалық одақтың дамуына қосқан үлесі үшін" медальдарының саны 134 дананы құрайды деп белгіленсін.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