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a781" w14:textId="d01a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2023 жылға арналған интеграциялық ақпараттық жүйесін құру, оның жұмыс істеуін қамтамасыз ету және дамыту жөніндегі іс-шаралар жоспары туралы</w:t>
      </w:r>
    </w:p>
    <w:p>
      <w:pPr>
        <w:spacing w:after="0"/>
        <w:ind w:left="0"/>
        <w:jc w:val="both"/>
      </w:pPr>
      <w:r>
        <w:rPr>
          <w:rFonts w:ascii="Times New Roman"/>
          <w:b w:val="false"/>
          <w:i w:val="false"/>
          <w:color w:val="000000"/>
          <w:sz w:val="28"/>
        </w:rPr>
        <w:t>Еуразиялық экономикалық комиссия Кеңесінің 2022 жылғы 19 мамырдағы № 16 өкімі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27-тармағына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2023 жылға арналған интеграциялық ақпараттық жүйесін құру, оның жұмыс істеуін қамтамасыз ету және дамыту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бекітілсін.</w:t>
      </w:r>
    </w:p>
    <w:bookmarkEnd w:id="1"/>
    <w:bookmarkStart w:name="z2" w:id="2"/>
    <w:p>
      <w:pPr>
        <w:spacing w:after="0"/>
        <w:ind w:left="0"/>
        <w:jc w:val="both"/>
      </w:pPr>
      <w:r>
        <w:rPr>
          <w:rFonts w:ascii="Times New Roman"/>
          <w:b w:val="false"/>
          <w:i w:val="false"/>
          <w:color w:val="000000"/>
          <w:sz w:val="28"/>
        </w:rPr>
        <w:t>
      2. 2023 жылы жоспарды іске асыру процесінде жоспардың бір тармағы шеңберіндегі іс-шаралар арасында (1.1 – 1.5-тармақшаларында көзделген іс-шаралар арасында, 2.1 – 2.3-тармақшаларында көзделген іс-шаралар арасында, 3.1 және 3.2-тармақшаларында көзделген іс-шаралар арасында, 4.1 – 4.6-тармақшаларында көзделген іс-шаралар арасында) қайта бөлуді Еуразиялық экономикалық комиссия Алқасы жүзеге асырады деп белгіленсін.</w:t>
      </w:r>
    </w:p>
    <w:bookmarkEnd w:id="2"/>
    <w:bookmarkStart w:name="z3" w:id="3"/>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күнтізбелік 10 күн өткен соң күшіне енеді.</w:t>
      </w:r>
    </w:p>
    <w:bookmarkEnd w:id="3"/>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Сұлтанов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Кожошев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Кеңесінің 2022 жылғы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Еуразиялық экономикалық одақтың  2023 жылға арналған интеграциялық ақпараттық жүйесін құру, оның жұмыс істеуін қамтамасыз ету және дамыту жөніндегі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Тізбедегі 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рубль)**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экономикалық одақтың интеграцияланған ақпараттық жүйесін (бұдан әрі – тиісінше – Одақ, интеграцияланған жүйе) жалпы жүйелік жобалау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64 225,3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Одақ шеңберіндегі жалпы процестер тізбесін өзекті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етілген тізбе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Евразиялық экономикалық комиссия, Одаққа мүше мемлекеттердің уәкілетті органдары (бұдан әрі тиісінше  – Комиссия, мүше мемлекеттер,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Одақ деректерінің моделін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деректер моделі, Одақтың деректер моделінің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құжаттар құрылымдарын (электрондық түрдегі құжаттарды) әзірлеу және сүйемелдеу, оның ішінде электрондық кедендік құжаттар құрылымдарын әзірлеу және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құрылымының сипаттамасы және техникалық схемалары (электрондық түрдегі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10 012,3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Одақ шеңберінде үшінші елдермен және халықаралық ұйымдармен ортақ процестерді іске асыру үшін ақпараттық өзара іс-қимылды жалпы жүйелік жобалау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Жалпы процестерді іске асыру қағидаларының жобаларын әзірлеу және өзекті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процестерді іске асыру қағидаларының жобалары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"Еуразиялық экономикалық одаққа мүше мемлекеттердің кеден органдары арасында тауарларға арналған декларациялардың электрондық көшірмелерінің дерекқорларынан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"Еуразиялық экономикалық одаққа мүше мемлекеттердің кеден органдары арасындағы кедендік кіріс ордерлерінің электрондық көшірмелерінің дерекқорларынан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"Еуразиялық экономикалық одаққа мүше мемлекеттердің кеден органдары қабылдайтын алдын ала шешімдердің электрондық көшірмелерінің дерекқорларынан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"Еуразиялық экономикалық одаққа мүше мемлекеттердің кеден органдарының алдын ала қабылдаған тауарларды сыныптау жөніндегі шешімдерінің жинағын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"Қауіпті өнім туралы хабардар ету жүйесін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"Ауыл шаруашылығы жануарларын және жануарлардан алынатын өнімдерді бірдейлендіруді, тіркеуді және бақылап отыруды жүргізу кезінде келісілген тәсілдер шеңберінде ортақ дерекқорларды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1.4.1.7. "Трансшекаралық нарықтардағы бәсекелестіктің жалпы қағидаларының және бәсекелестік (монополияға қарсы) заңнамасының сақталуын бақылауды жүзеге асыру, сондай-ақ мемлекеттік бағалық реттеуді енгізу және Еуразиялық экономикалық одаққа мүше мемлекеттердің оны енгізу туралы шешімдеріне дау айту кезінде Еуразиялық экономикалық комиссия мен Еуразиялық экономикалық одаққа мүше мемлекеттердің уәкілетті органдары арасында құжаттар және (немесе) мәліметтер алмасуды қамтамасыз ету" (трансшекаралық нарықтардағы бәсекелестіктің жалпы қағидаларының және бәсекелестік (монополияға қарсы) заңнаманың сақталуын бақылауды жүзеге асыру бөлігінде өзекті ету)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Жалпы процестерге арналған технологиялық құжаттардың жобаларын әзірлеу (сүйемелдеу және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құжаттардың жобалары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 және (немесе) мәліметтер алмасуды қамтамасыз ету" (кедендік транзит кедендік рәсімін жүргізуді реттейтін Комиссияның жаңадан қабылданған актілері бөлігінде)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"Еуразиялық экономикалық одақтың медициналық бұйымдарды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"Медициналық бұйымдардың қауіпсіздігі, сапасы мен тиімділігі мониторингінің бірыңғай ақпараттық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Берілген сәйкестік сертификаттарының бірыңғай тізіліміне және тіркелген сәйкестік туралы декларацияларға қатысты бөлігінде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"Еуразиялық экономикалық одақтың сәйкестікті бағалау жөніндегі органдардың (оның ішінде сертификаттау жөніндегі органдардың, сынақ зертханаларының (орталықтарының) бірыңғай тізілімін қалыптастыру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"Қауіпті өнім туралы хабардар ету жүйесін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 "Еуразиялық экономикалық одаққа мүше мемлекеттер мен Еуразиялық экономикалық комиссия арасында электрондық құжат айналымын (оның ішінде сенім білдірілген үшінші тараптың сервистерін пайдалана отырып)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 "Трансшекаралық нарықтардағы бәсекелестіктің жалпы қағидаларының және бәсекелестік (монополияға қарсы) заңнамасының сақталуын бақылауды жүзеге асыру, сондай-ақ мемлекеттік бағалық реттеуді енгізу және Еуразиялық экономикалық одаққа мүше мемлекеттердің оны енгізу туралы шешімдеріне дау айту кезінде Еуразиялық экономикалық комиссия мен Еуразиялық экономикалық одаққа мүше мемлекеттердің уәкілетті органдары арасында құжаттар және (немесе) мәліметтер алмасуды қамтамасыз ету" (трансшекаралық нарықтардағы бәсекелестіктің жалпы қағидаларының және бәсекелестік (монополияға қарсы) заңнаманың сақталуын бақылауды жүзеге асыру бөлігінде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 "Радиоэлектрондық құралдар мен жоғары жиілікті құрылғылардың, оның ішінде Еуразиялық экономикалық одақтың кедендік аумағына әкелу үшін рұқсат етілген қоса салынған не құрамына кіретін басқа да тауарлардың бірыңғай тізілімін қалыптастыру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 "Тауарлармен жасалатын сыртқы сауда саласында берілген лицензиялар, рұқсаттар және қорытындылар (рұқсат беру құжаттары) туралы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 "Еуразиялық экономикалық одаққа мүше мемлекеттердің қызметтің басым түрлеріне (экономика секторларына) сәйкес келетін инвестициялық жобаларын іске асыру шеңберінде әкелінетін тауарларға қатысты тарифтік жеңілдіктерді қолдану мақсатында инвестициялық жобалардың бірыңғай тізілімін, технологиялық жабдықтың, оның жинақтауыштары мен қосалқы бөлшектерінің бірыңғай тізбесін, Еуразиялық экономикалық одаққа мүше мемлекеттер ұсыныстарының бірыңғай тізбесін және шикізат пен материалдардың бірыңғай тізбесін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 "Еуразиялық экономикалық одақтың кедендік аумағында өндірілген немесе оған әкелінген, сәйкестендіру құралдарымен таңбалануға жататын тауарлар туралы, оның ішінде осындай тауарлардың Еуразиялық экономикалық одақтың кедендік аумағындағы трансшекаралық айналымы кезінде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Үшінші елдермен және халықаралық ұйымдармен ақпараттық өзара іс-қимылды іске асыру үшін қажетті нормативтік-техникалық құжаттардың жобаларын әзірлеу және өзекті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шарттардың жобалары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Еуразиялық экономикалық одақтың 2023-2024 жылдарға арналған нормативтік – анықтамалық ақпаратының бірыңғай жүйесін қалыптастыру және жетілдіру жөніндегі іс-шаралар жоспарына сәйкес Одақтың нормативтік-анықтамалық ақпаратының бірыңғай жүйесінің анықтамалары мен сыныптауыштарын әзірлеу және оларға өзекті сипат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 мен сыныптауыштар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 анықтамалар мен сыныптауыштарды жүргізетін операторлар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Цифрлық платформаны қалыптастыру кезінде интеграцияланған жүйенің қызметтерін пайдалануға арналған техникалық шешімдер мен құралдарды жобалау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 IV </w:t>
            </w:r>
          </w:p>
          <w:p>
            <w:pPr>
              <w:spacing w:after="20"/>
              <w:ind w:left="20"/>
              <w:jc w:val="both"/>
            </w:pPr>
            <w:r>
              <w:rPr>
                <w:rFonts w:ascii="Times New Roman"/>
                <w:b w:val="false"/>
                <w:i w:val="false"/>
                <w:color w:val="000000"/>
                <w:sz w:val="20"/>
              </w:rPr>
              <w:t>
тоқсандар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Комиссияның интеграцияланған жүйесінің интеграциялық сегментін жаңғырту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Ортақ процестерді іске асыру үшін  Комиссияның интеграцияланған жүйесінің интеграциялық сегментінің кіші жүйелері мен құрауыштарын жаңғырту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154 336,2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Жалпы процестерді іске асыру үшін Комиссияның интеграциялық сегментінде бағдарламалық қамтамасыз етуді қалыптастыру (жаңғырту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техно-жұмыс жобасының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"Еуразиялық экономикалық одақтың тауар белгілері мен қызмет көрсету белгілерін тіркеу, құқықтық қорғау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"Еуразиялық экономикалық одақтың тауарларының шығарылған жерлерінің атауларын тіркеу, құқықтық қорғау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"Медициналық бұйымдардың қауіпсіздігі, сапасы мен тиімділігі мониторингінің бірыңғай ақпараттық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"Медициналық бұйымдарды өндірушілердің сапа менеджменті жүйелерін инспекциялау нәтижелері туралы мәліметтер алмасу"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"Дәрілік заттарды өндірушілердің өндірістік алаңдарының Еуразиялық экономикалық одақтың тиісті өндірістік практикасы қағидаларының талаптарына сәйкестігіне инспекция жүргізу нәтижелері туралы мәліметтермен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"Клиникалық зерттеулер туралы бірыңғай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Берілген сәйкестік сертификаттарының және тіркелген сәйкестік туралы декларациялардың бірыңғай тізіліміне қатысты бөлігінде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"Еуразиялық экономикалық одақтың сәйкестікті бағалау жөніндегі органдарының (оның ішінде сертификаттау жөніндегі органдардың, сынақ зертханаларының (орталықтарының)) бірыңғай тізілімін қалыптастыру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"Қауіпті өнім туралы хабардар ету жүйесін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"Көлік құралдарының (көлік құралдарының шассилерінің), өздігінен жүретін машиналардың және техниканың басқа да түрлерінің паспорттарын (электрондық паспорттарын) ресімдеуді жүзеге асыратын Еуразиялық экономикалық одаққа мүше мемлекеттердің уәкілетті органдарының (ұйымдарының) – көлік құралдарын (көлік құралдарының шассилерін), өздігінен жүретін машиналар мен техниканың басқа да түрлерін дайындаушылардың бірыңғай тізілімін қалыптастыру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2.1.1.11. "Жануарларға арналып тіркелген ветеринариялық дәрілік препараттардың, жемшөп қоспаларының және Еуразиялық экономикалық одақтың жануарлармен тікелей байланысқа түспейтін ветеринариялық мақсаттағы диагностикалық, дезинфекциялық, дезинсекциялық және дезакаризациялық құралдарының бірыңғай тізілімін қалыптастыру, жүргізу және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 – ақ жалған және (немесе) контрафактілік ветеринариялық дәрілік препараттардың бірыңғай ақпараттық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 "Еуразиялық экономикалық одаққа мүше мемлекеттердің аумақтарында ветеринариялық дәрілік препараттарды қолдану кезінде анықталған жануарлардағы қолайсыз реакциялар бойынша бірыңғай ақпараттық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 "Еуразиялық экономикалық одақтың тиісті өндірістік практикасы қағидаларының талаптарына өндірісі сәйкес деп танылған ветеринариялық дәрілік заттарды өндірушілердің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 "Еуразиялық экономикалық одақтың ветеринариялық дәрілік заттар айналымы саласындағы фармацевтикалық инспекторларының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 "Асыл тұқымды мал шаруашылығы саласындағы асыл тұқымды жануарлар және ондағы селекциялық жетістіктер туралы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2.1.1.17.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2.1.1.18. "Үшінші елдермен сауда-саттықта тарифтік емес реттеу шаралары қолданылатын тауарлардың бірыңғай тізбесін қалыптастыру, жүргізу және жариялау"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 "Еуразиялық экономикалық одаққа мүше мемлекеттердің қызметтің басым түрлеріне (экономика секторларына) сәйкес келетін инвестициялық жобаларын іске асыру шеңберінде әкелінетін тауарларға қатысты тарифтік жеңілдікті қолдану мақсатында инвестициялық жобалардың бірыңғай тізілімін, технологиялық жабдықтың, оның жинақтауыштары мен қосалқы бөлшектерінің бірыңғай тізбесін, Еуразиялық экономикалық одаққа мүше мемлекеттер ұсыныстарының бірыңғай тізбесін және шикізат пен материалдардың бірыңғай тізбесін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 "Еуразиялық экономикалық одаққа мүше мемлекеттердің құзыретті органдары арасында еңбекшілерге (олардың отбасы мүшелеріне) зейнетақы белгілеу және төлеу үшін қажетті электрондық құжаттар және (немесе)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"Еңбекшілерге (олардың отбасы мүшелеріне) зейнетақы төлеу мақсатында Еуразиялық экономикалық одаққа мүше мемлекеттердің құзыретті органдары арасында электрондық құжаттар және (немесе)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Ортақ процестерді іске асыру үшін интеграцияланған жүйенің ұлттық сегменттерінде пайдалануға арналған базалық іске асыру құрауыштарын бағдарламалық қамтамасыз етуді құру (жаңғырту және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техно-жұмыс жобасының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"Еуразиялық экономикалық одақтың тауар белгілері мен қызмет көрсету белгілерін тіркеу, құқықтық қорғау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"Еуразиялық экономикалық одақтың тауарларының шығарылған жерлерінің атауларын тіркеу, құқықтық қорғау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"Медициналық бұйымдардың қауіпсіздігі, сапасы мен тиімділігі мониторингінің бірыңғай ақпараттық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2.1.2.4. "Медициналық бұйымдарды өндірушілердің сапа менеджменті жүйелерін инспекциялау нәтижелері туралы мәліметтер алмасу"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"Дәрілік заттарды өндірушілердің өндірістік алаңдарының Еуразиялық экономикалық одақтың тиісті өндірістік практикасы қағидаларының талаптарына сәйкестігіне инспекция жүргізу нәтижелері туралы мәліметтермен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"Клиникалық зерттеулер туралы бірыңғай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"Қауіпті өнім туралы хабардар ету жүйесін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2.1.2.8. "Жануарларға арналып тіркелген ветеринариялық дәрілік препараттардың, жемшөп қоспаларының және Еуразиялық экономикалық одақтың жануарлармен тікелей байланысқа түспейтін ветеринариялық мақсаттағы диагностикалық, дезинфекциялық, дезинсекциялық және дезакаризациялық құралдарының бірыңғай тізілімін қалыптастыру, жүргізу және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 – ақ жалған және (немесе) контрафактілік ветеринариялық дәрілік препараттардың бірыңғай ақпараттық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 – ақ жалған және (немесе) контрафактілік ветеринариялық дәрілік препараттардың бірыңғай ақпараттық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"Жануарларға арналып тіркелген ветеринариялық дәрілік препараттардың, жемшөп қоспаларының және Еуразиялық экономикалық одақтың жануарлармен тікелей байланысқа түспейтін ветеринариялық мақсаттағы диагностикалық, дезинфекциялық, дезинсекциялық және дезакаризациялық құралдарының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"Еуразиялық экономикалық одақтың тиісті өндірістік практикасы қағидаларының талаптарына өндірісі сәйкес деп танылған ветеринариялық дәрілік заттарды өндірушілердің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"Еуразиялық экономикалық одақтың ветеринариялық дәрілік заттар айналымы саласындағы фармацевтикалық инспекторларының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 "Асыл тұқымды мал шаруашылығы саласындағы асыл тұқымды жануарлар және ондағы селекциялық жетістіктер туралы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2.1.2.15.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 "Еуразиялық экономикалық одаққа мүше мемлекеттердің қызметтің басым түрлеріне (экономика секторларына) сәйкес келетін инвестициялық жобаларын іске асыру шеңберінде әкелінетін тауарларға қатысты тарифтік жеңілдіктерді қолдану мақсатында инвестициялық жобалардың бірыңғай тізілімін, технологиялық жабдықтың, оның жинақтауыштары мен қосалқы бөлшектерінің бірыңғай тізбесін, Еуразиялық экономикалық одаққа мүше мемлекеттер ұсыныстарының бірыңғай тізбесін және шикізат пен материалдардың бірыңғай тізбесін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 "Еуразиялық экономикалық одақтың кедендік аумағында өндірілген немесе оған әкелінген, сәйкестендіру құралдарымен таңбалануға жататын тауарлар туралы, оның ішінде осындай тауарлардың Еуразиялық экономикалық одақтың кедендік аумағындағы трансшекаралық айналымы кезінде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 "Еуразиялық экономикалық одаққа мүше мемлекеттердің құзыретті органдары арасында еңбекшілерге (олардың отбасы мүшелеріне) зейнетақы белгілеу және төлеу үшін қажетті электрондық құжаттар және (немесе)мәліметтер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 "Еңбекшілерге (олардың отбасы мүшелеріне) зейнетақы төлеу мақсатында Еуразиялық экономикалық одаққа мүше мемлекеттердің құзыретті органдары арасында электрондық құжаттар және (немесе)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Жалпы процестер шеңберіндегі ақпараттық өзара іс-қимылға тестілеу жүргізу кезінде пайдалануға арналған базалық іске асыру компоненттерінің бағдарламалық қамтамасыз етуін жасау (жаңғырту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техно-жұмыс жобасының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6 837,7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 және (немесе)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"Еуразиялық экономикалық одақтың тауар белгілері мен қызмет көрсету белгілерін тіркеу, құқықтық қорғау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2.1.3.3. "Еуразиялық экономикалық одақтың тауар белгілері мен қызмет көрсету белгілерін тіркеу, құқықтық қорғау және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2.1.3.4. "Көлік құралдарының (көлік құралдарының шассилерінің), өздігінен жүретін машиналардың және техниканың басқа да түрлерінің паспорттарын (электрондық паспорттарын) ресімдеуді жүзеге асыратын Еуразиялық экономикалық одаққа мүше мемлекеттердің уәкілетті органдарының (ұйымдарының) – көлік құралдарын (көлік құралдарының шассилерін), өздігінен жүретін машиналар мен техниканың басқа да түрлерін дайындаушылардың бірыңғай тізілімін қалыптастыру және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да түрлерінің электрондық паспорттары жүйелерінің ұлттық операторлары мен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да түрлерінің электрондық паспорттары жүйелерінің әкімшісі арасында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"Еуразиялық экономикалық одаққа мүше мемлекеттердің қызметтің басым түрлеріне (экономика секторларына) сәйкес келетін инвестициялық жобаларын іске асыру шеңберінде әкелінетін тауарларға қатысты тарифтік жеңілдікті қолдану мақсатында инвестициялық жобалардың бірыңғай тізілімін, технологиялық жабдықтың, оның жинақтауыштары мен қосалқы бөлшектерінің бірыңғай тізбесін, Еуразиялық экономикалық одаққа мүше мемлекеттер ұсыныстарының бірыңғай тізбесін және шикізат пен материалдардың бірыңғай тізбесін қалыптастыру, жүргізу және пайдалану"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"Еуразиялық экономикалық одақтың кедендік аумағында өндірілген немесе оған әкелінген, сәйкестендіру құралдарымен таңбалануға жататын тауарлар туралы, оның ішінде осындай тауарлардың Еуразиялық экономикалық одақтың кедендік аумағындағы трансшекаралық айналымы кезінде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Интеграцияланған жүйенің кіші жүйелерін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техно-жұмыс жобасының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Инфрақұрылымдық платформа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Цифрлық платформаларды интеграциялаудың кіші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Интеграцияланған жүйенің кіші жүйелерін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техно-жұмыс жобасының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118 926,7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Одақтың ақпараттық порталы (жалпы ақпараттық ресурстар және ашық деректер порталы бөлігінде)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Статистика кіші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Жалпы процестерді басқарудың кіші жүйесі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Интеграциялық платформа (оның ішінде сыртқы ақпараттық жүйелермен түйіндесудің мамандандырылған адаптерлерін әзірлеу бөлігінде)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Нормативтік-анықтамалық ақпаратты, тізілімдерді және тіркелімдерді жүргізудің кіші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40 293,5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Трансшекаралық сенім кеңістігін сүйемелдеу және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Трансшекаралық сенім кеңістігі элементтеріне техникалық қолдауды, қызмет көрсетуді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 IV </w:t>
            </w:r>
          </w:p>
          <w:p>
            <w:pPr>
              <w:spacing w:after="20"/>
              <w:ind w:left="20"/>
              <w:jc w:val="both"/>
            </w:pPr>
            <w:r>
              <w:rPr>
                <w:rFonts w:ascii="Times New Roman"/>
                <w:b w:val="false"/>
                <w:i w:val="false"/>
                <w:color w:val="000000"/>
                <w:sz w:val="20"/>
              </w:rPr>
              <w:t>тоқсандар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Трансшекаралық сенім кеңістігін дамытуға және оның жұмыс істеуіне қойылатын талаптарды іске асыру үшін ұйымдастырушылық-техникалық құжаттарды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p>
            <w:pPr>
              <w:spacing w:after="20"/>
              <w:ind w:left="20"/>
              <w:jc w:val="both"/>
            </w:pPr>
            <w:r>
              <w:rPr>
                <w:rFonts w:ascii="Times New Roman"/>
                <w:b w:val="false"/>
                <w:i w:val="false"/>
                <w:color w:val="000000"/>
                <w:sz w:val="20"/>
              </w:rPr>
              <w:t>
ұйымдастырушылық-техникалық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Интеграцияланған жүйенің ақпараттық-телекоммуникациялық және есептеу инфрақұрылымының жұмыс істеуін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Ортақ процестердің интеграцияланған жүйесі құралдарын іске асыру кезінде ақпараттық өзара іс-қимылға тестілеу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62 662,5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Жалпы процестерді қолданысқа енгізу мақсатында ақпараттық өзара іс-қимылға тестілеу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24 273,8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 және (немесе)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"Еуразиялық экономикалық одаққа мүше мемлекеттердің зияткерлік меншік объектілерінің бірыңғай кедендік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"Еуразиялық экономикалық одақтың тауар белгілері мен қызмет көрсету белгілерін тіркеу, құқықтық қорғау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"Еуразиялық экономикалық одақ тауарларының шығарылған жерлерінің атауларын тіркеу, құқықтық қорғау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және Еуразиялық экономикалық одақтың Бірыңғай кедендік тарифінің халықаралық негіздерін электрондық түрде жүргізу және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4.1.1.6. "Медициналық бұйымдарды өндірушілердің сапа менеджменті жүйелеріне инспекция жүргізу нәтижелері туралы мәліметтер алмасу"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"Дәрілік заттарды өндірушілердің өндірістік алаңдарының Еуразиялық экономикалық одақтың тиісті өндірістік практикасы қағидаларының талаптарына сәйкестігіне инспекция жүргізу нәтижелері туралы мәліметтер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4.1.1.8. "Клиникалық зерттеулер туралы бірыңғай дерекқорды қалыптастыру, жүргізу және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"Доңғалақты көлік құралдарының қауіпсіздігі туралы" (КО ТР 018/2011) техникалық регламентінің талаптарына сәйкестікті куәландыратын құжаттың күшін жою туралы тіркелген хабарламалардың бірыңғай тізіліміне қатысты бөлігінде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"Қауіпті өнім туралы хабардар ету жүйесін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4.1.1.11. "Көлік құралдарының (көлік құралдарының шассилерінің), өздігінен жүретін машиналардың және техниканың басқа да түрлерінің паспорттарын (электрондық паспорттарын) ресімдеуді жүзеге асыратын Еуразиялық экономикалық одаққа мүше мемлекеттердің уәкілетті органдарының (ұйымдарының) – көлік құралдарын (көлік құралдарының шассилерін), өздігінен жүретін машиналар мен техниканың басқа да түрлерін дайындаушылардың бірыңғай тізілімін қалыптастыру және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да түрлерінің электрондық паспорттары жүйелерінің ұлттық операторлары мен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да түрлерінің электрондық паспорттары жүйелерінің әкімшісі арасында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4.1.1.13. "Жануарларға арналып тіркелген ветеринариялық дәрілік препараттардың, жемшөп қоспаларының және Еуразиялық экономикалық одақтың жануарлармен тікелей байланысқа түспейтін ветеринариялық мақсаттағы диагностикалық, дезинфекциялық, дезинсекциялық және дезакаризациялық құралдарының бірыңғай тізілімін қалыптастыру, жүргізу және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 – ақ жалған және (немесе) контрафактілік ветеринариялық дәрілік препараттардың бірыңғай ақпараттық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 "Еуразиялық экономикалық одаққа мүше мемлекеттердің аумақтарында ветеринариялық дәрілік препараттарды қолдану кезінде анықталған жануарлардағы қолайсыз реакциялар бойынша бірыңғай ақпараттық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 "Еуразиялық экономикалық одақтың тиісті өндірістік практикасы қағидаларының талаптарына өндірісі сәйкес деп танылған ветеринариялық дәрілік заттарды өндірушілердің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 "Еуразиялық экономикалық одақтың ветеринариялық дәрілік заттар айналымы саласындағы фармацевтикалық инспекторларының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  "Асыл тұқымды мал шаруашылығы саласындағы асыл тұқымды жануарлар және ондағы селекциялық жетістіктер туралы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 "Үшінші елдермен сауда-саттықта тарифтік емес реттеу шаралары қолданылатын тауарлардың бірыңғай тізбесін қалыптастыру, жүргізу және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4.1.1.20. "Еуразиялық экономикалық одақтың кедендік аумағы бойынша есірткі құралдарын, психотроптық заттар мен олардың прекурсорларын трансшекаралық тасымалдауды (ішкі транзитті) жүзеге асыру кезінде Еуразиялық экономикалық одаққа мүше мемлекеттердің уәкілетті органдары арасында мәліметтер алмасуды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 "Еуразиялық экономикалық одаққа мүше мемлекеттердің қызметтің басым түрлеріне (экономика секторларына) сәйкес келетін инвестициялық жобаларын іске асыру шеңберінде әкелінетін тауарларға қатысты тарифтік жеңілдіктерді қолдану мақсатында инвестициялық жобалардың бірыңғай тізілімін, технологиялық жабдықтың, оның жинақтауыштары мен қосалқы бөлшектерінің бірыңғай тізбесін, Еуразиялық экономикалық одаққа мүше мемлекеттер ұсыныстарының бірыңғай тізбесін және шикізат пен материалдардың бірыңғай тізбесін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 "Еуразиялық экономикалық одақтың кедендік аумағында өндірілген немесе оған әкелінген, сәйкестендіру құралдарымен таңбалануға жататын тауарлар туралы, оның ішінде осындай тауарлардың Еуразиялық экономикалық одақтың кедендік аумағындағы трансшекаралық айналымы кезінде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 "Еуразиялық экономикалық одаққа мүше мемлекеттердің құзыретті органдары арасында еңбекшілерге (олардың отбасы мүшелеріне) зейнетақы белгілеу және төлеу үшін қажетті электрондық құжаттар және (немесе)мәліметтер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 "Еңбекшілерге (олардың отбасы мүшелеріне) зейнетақы төлеу мақсатында Еуразиялық экономикалық одаққа мүше мемлекеттердің құзыретті органдары арасында электрондық құжаттар және (немесе)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Жаңа қатысушыларды жалпы процестерге қосу мақсатында ақпараттық өзара іс-қимыл тестілеуін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"Сыртқы және өзара сауданы реттеу кезінде Еуразиялық экономикалық одаққа мүше мемлекеттердің уәкілетті органдары ресімдейтін, оның ішінде тыйым салулар мен шектеулердің сақталуын растау мақсаттары үшін кедендік операцияларды жасау кезінде ұсынылатын құжаттардың дерекқорын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"Еркін (арнайы, ерекше) экономикалық аймақтар резиденттерінің (қатысушыларының) жалпы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"Кедендік декларацияларды толтыру үшін пайдаланылатын сыныптауыштарды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"Уәкілетті экономикалық операторлардың жалпы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"Еуразиялық экономикалық одақтың кедендік аумағынан тысқары жерлерге тауарлардың іс жүзінде әкетілуін бақылау және растау процесінде Еуразиялық экономикалық одаққа мүше мемлекеттердің кеден органдары арасында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"Еуразиялық экономикалық одаққа мүше мемлекеттің аумағына уақытша әкелінген және осындай аумақтан уақытша әкетілген халықаралық тасымалдау көлік құралдарын есепке алу және бақылау процесінде Еуразиялық экономикалық одаққа мүше мемлекеттердің кеден органдары арасында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"Еуразиялық экономикалық одаққа мүше мемлекеттердің кеден органдары арасында жеке тұлғалар жеке пайдалану үшін Еуразиялық экономикалық одақтың кедендік аумағына уақытша әкелетін көлік құралдарына қатысты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4.1.2.8.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"Еуразиялық экономикалық одаққа мүше мемлекеттердің ақпараттық қорларында қамтылған өлшем бірлігін қамтамасыз ету саласындағы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 "Еуразиялық экономикалық одаққа мүше мемлекеттердің аумақтарында жануарлардың, оның ішінде адам мен жануарларға ортақ жұқпалы аурулары және (немесе) жануарлардан алынатын, ветеринариялық – санитариялық тұрғыдан қауіпті тауарлар (өнімдер) табылған және таралған жағдайлар туралы, сондай-ақ қабылданған ветеринариялық-санитариялық шаралар туралы дерекқорды қалыптастыру, жүргізу және пайдалану"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 "Электрондық түрде берілген ветеринариялық ілеспе құжаттармен (ветеринариялық сертификаттармен)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4.1.2.12. "Еуразиялық экономикалық одақтың кедендік аумағына әкелінетін, ветеринариялық-санитариялық қадағалаудың (бақылаудың) бақылауындағы тауарларды өндіруді, қайта өңдеуді және (немесе) сақтауды жүзеге асыратын ұйымдар мен тұлғалардың тізілімін қалыптастыру, жүргізу және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4.1.2.13. "Еуразиялық экономикалық одаққа мүше мемлекеттердің уәкілетті органдары ветеринариялық қызметтің бақылауындағы жүктерді әкелуге (әкетуге, транзиттеуге) берген рұқсаттардың бірыңғай дерекқорын қалыптастыру, жүргізу және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4.1.2.14. "Ауыл шаруашылығы өсімдіктері сорттарының бірыңғай тізілімін қалыптастыру, жүргізу және пайдалану"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 "Есепке алынған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 "Еуразиялық экономикалық одаққа мүше мемлекеттердің шетел валютасындағы шоттарына түскен ақша қаражатын сату (сатып алу) көлемдері туралы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4.1.2.17. "Кедендік әкелу баждарын төлеуге байланысты мәліметтер алмасуды қамтамасыз ету, сондай-ақ осындай мәліметтерді қамтитын дерекқорды қалыптастыру, жүргізу және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4.1.2.18. "Өнімді мемлекеттік тіркеу туралы куәліктердің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 "Еуразиялық экономикалық одақтың кедендік аумағында адамның өміріне, денсаулығына және ол мекендейтін ортаға қауіпті өнімдер, инфекциялық және жаппай инфекциялық емес аурулар (уланулар) анықталған және (немесе) таралған жағдайлар туралы, сондай-ақ қабылданған санитариялық шаралар туралы деректер базасын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 "Уақытша санитарлық шараларды енгізу туралы ақпарат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4.1.2.21. "Еуразиялық экономикалық одақтың кедендік аумағында карантиндік объектілердің табылғаны және таралған жағдайлары туралы, сондай-ақ қабылданған карантиндік фитосанитариялық шаралар туралы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4.1.2.22.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4.1.2.23. "Еуразиялық экономикалық одаққа мүше мемлекеттердің уәкілетті органдары арасында уақытша карантиндік фитосанитариялық шараларды енгізу туралы ақпарат алмасуды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 "Трансшекаралық нарықтардағы бәсекелестіктің жалпы қағидаларының және бәсекелестік (монополияға қарсы) заңнаманың сақталуын бақылауды жүзеге асыру, сондай-ақ мемлекеттік бағалық реттеуді енгізу және Еуразиялық экономикалық одаққа мүше мемлекеттердің оны енгізу туралы шешімдеріне дау айту (мемлекеттік бағалық реттеу бөлігінде) кезінде Еуразиялық экономикалық комиссия мен Еуразиялық экономикалық одаққа мүше мемлекеттердің уәкілетті органдары арасында құжаттар және (немесе)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4.1.2.25. "Еуразиялық экономикалық одақтың кедендік аумағы бойынша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4.1.2.26. "Нотификациялардың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 "Тауарлармен жасалатын сыртқы сауда саласында берілген лицензиялар, рұқсаттар және қорытындылар (рұқсат беру құжаттары) туралы дерекқорды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4.1.2.28. "Еуразиялық экономикалық одақ шеңберінде өзара сауданы жүзеге асыру кезінде озонды бұзатын заттарды және құрамында солар бар өнімдерді өткізу кезінде Еуразиялық экономикалық одаққа мүше мемлекеттердің уәкілетті органдары арасында мәліметтер алмасуды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4.1.2.29. "Есептелген және бөлінген арнайы, демпингке қарсы, өтемақы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 "Тауарлардың шығарылуын сертификаттаудың және верификациялаудың электрондық жүйесі шеңберінде Еуразиялық экономикалық одаққа мүше мемлекеттер мен үшінші елдер арасында электрондық ақпарат алмасуды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 "Үшінші елдермен кедендік ақпарат алмасу мақсатында Еуразиялық экономикалық одаққа мүше мемлекеттер арасындағы электрондық ақпараттық өзара іс – қимылды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Ақпараттық өзара іс-қимылдың жалпы процестердің технологиялық құжаттарының жаңа редакциясына сәйкестігіне тестілеу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 "Дәрілік заттардың тиімсіздігі туралы хабарламаларды қамтитын дәрілік заттардың анықталған жағымсыз реакциялары (әсерлері) бойынша бірыңғай ақпараттық дерекқорды қалыптастыру, жүргізу және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"Еуразиялық экономикалық одақтың медициналық өнімдерді тіркеу мақсатында оларға зерттеулер (сынақтар) жүргізуді жүзеге асыратын  уәкілетті ұйымдарының бірыңғай тізілімін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"Медициналық өнімдердің қауіпсіздігіне, сапасы мен тиімділігіне жүргізілген мониторингінің бірыңғай ақпараттық дерекқорын қалыптастыру, жүргізу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4.1.3.4. Берілген сәйкестік сертификаттарының және тіркелген сәйкестік туралы декларациялардың бірыңғай тізіліміне қатысты бөлігінде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"Еуразиялық экономикалық одақтың сәйкестікті бағалау жөніндегі органдарының (оның ішінде сертификаттау жөніндегі органдардың, сынақ зертханаларының (орталықтарының)) бірыңғай тізілімін қалыптастыру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4.1.3.6.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4.1.3.7. "Еуразиялық экономикалық одақтың кедендік аумағында өндірілген немесе оған әкелінген, сәйкестендіру құралдарымен таңбалануға жататын тауарлар туралы, оның ішінде осындай тауарлардың Еуразиялық экономикалық одақтың кедендік аумағындағы трансшекаралық айналымы кезінде мәліметтер алмасуды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Шағын жүйелердің және интеграцияланған жүйе компоненттерінің (ақпараттық қауіпсіздік кіші жүйесін қоспағанда) жұмыс істеуін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41 758,7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Интеграцияланған жүйені ақпараттық қауіпсіздік және ақпаратты қорғау бөлігінде дамыту, сүйемелдеу және оған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Ақпараттық қауіпсіздік кіші жүйесін дамыту, сүйемелдеу және оған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Интеграцияланған жүйенің қорғалған деректер беру желісін дамыту, сүйемелдеу және оған техникалық қызмет көрсету (оның ішінде үшінші елдермен өзара іс-қимыл жасау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Комиссияның интеграциялық сегментінің жұмыс істеуін қамтамасыз ету үшін деректерді өңдеу орталығының қызметтерін сатып алу, Комиссияның интеграциялық сегменті мен интеграцияланған жүйенің ұлттық сегменттері арасындағы өзара іс-қимыл үшін деректер беру арналарын жалға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Интеграцияланған жүйенің ұлттық сегменттерінің интеграциялық шлюздерін сүйемелдеу және олардың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Жалпы жүйелік және қолданбалы бағдарламалық қамтамасыз етуге лицензияларды жалға алу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Комиссияның интеграциялық сегментінің жұмыс істеуі үшін қажетті жалпы жүйелік және қолданбалы бағдарламалық қамтамасыз етуге лицензияларды жалға алу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Қызмет көрсетушілерді техникалық қолдау лицензияларын, сертификаттарын жалға алу (сатып алу), ақпаратты қорғау құралдарының бағдарламалық және бағдарламалық-аппараттық кешендеріне арналған деректер базасын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жоспардың 1–4-тармақтары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Одақтың цифрлық күн тәртібін іске асырудың негізгі бағыттарын орындау жөніндегі іс-шаралар мен жобалар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"Еуразиялық экономикалық одақ шеңберінде цифрлық техникалық реттеу" жобасын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2021 жылғы 14 шілдедегі № 63 шешіміне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2021 жылғы 14 шілдедегі № 63 шешіміне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1 038 072,5</w:t>
            </w:r>
          </w:p>
        </w:tc>
      </w:tr>
    </w:tbl>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 Еуразиялық экономикалық комиссия Алқасының 2015 жылғы 14 сәуірдегі № 29 шешімімен бекітілген Еуразиялық экономикалық одақ шеңберіндегі жалпы процестердің тізбесі.</w:t>
      </w:r>
    </w:p>
    <w:p>
      <w:pPr>
        <w:spacing w:after="0"/>
        <w:ind w:left="0"/>
        <w:jc w:val="both"/>
      </w:pPr>
      <w:r>
        <w:rPr>
          <w:rFonts w:ascii="Times New Roman"/>
          <w:b w:val="false"/>
          <w:i w:val="false"/>
          <w:color w:val="000000"/>
          <w:sz w:val="28"/>
        </w:rPr>
        <w:t>
      ** Іс-шараларды қаржыландыру интеграцияланған жүйені құруға, оның жұмыс істеуін қамтамасыз етуге және оны дамытуға арналған Еуразиялық экономикалық одақтың 2023 жылға арналған бюджетінде көзделген қаражат және 2023 жылғы 1 қаңтардағы жағдай бойынша Еуразиялық экономикалық комиссияның шоттарында қалыптасқан қаражат есебінен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