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e75a" w14:textId="a78e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анағұрлым төмен кедендік әкелу баждарының ставкаларын қолданатын тауарлардың және қол электр құралдарын өндіруге арналған ажыратқыштарға қатысты осындай баж ставкалары мөлшерлерінің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144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(2014 жылғы 29 мамырдағы Еуразиялық экономикалық одақ туралы шартқа № 1 қосымша), 2015 жылғы 16 қазандағы Еуразиялық экономикалық одақтың кедендік аумағына тауарларды әкелу мен айналысқа шығарудың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132-тармағына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Еуразиялық экономикалық комиссия Кеңесінің 2015 жылғы 14 қазандағы № 59 шешімімен бекітілген 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анағұрлым төмен кедендік әкелу баждарының ставкаларын қолданатын тауарлардың және қол электр құралдарын өндіруге арналған ажыратқыштарға қатысты осындай баж ставкалары мөлшерлерінің тізбесіне 8-сілтемедегі "2022 жылғы 1 шілдеден бастап" деген сөздер "2023 жылғы 1 шілдеден бастап" деген сөздермен ауыстырылсын.</w:t>
      </w:r>
    </w:p>
    <w:bookmarkEnd w:id="1"/>
    <w:bookmarkStart w:name="z6"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10 күн өткен соң күшіне енеді және 2022 жылғы 1 шілдеден бастап туындаған құқықтық қатынастарға қолданылады.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