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b098" w14:textId="396b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интеграцияланған ақпараттық жүйесін құру, жұмыс істеуін қамтамасыз ету және дамыту жөніндегі 2022 жылға арналған іс-шаралар жоспарына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17 наурыздағы № 13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 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Кеңесінің 2021 жылғы 2 желтоқсандағы № 25 өкімімен бекітілген Еуразиялық экономикалық одақтың интеграцияланған ақпараттық жүйесін құру, жұмыс істеуін қамтамасыз ету және дамыту жөніндегі  2022 жылға арналған іс-шаралар жоспарына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күнтізбелік 10 күн өткен соң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Сұлтанов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Кожошев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комиссия Кеңесінің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 17 наурыздағы № 13 өкіміне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интеграцияланған ақпараттық жүйесін құру, жұмыс істеуін қамтамасыз ету және дамыту жөніндегі  2022 жылға арналған іс-шаралар жоспарына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1.1.3.1-тармақ мынадай мазмұндағы 1.3.1.4-тармақшамен толықтырылсын: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"1.3.1.4.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"Еуразиялық  экономикалық одаққа мүше мемлекеттер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уәкілетті органдары арасында  берілген фитосанитариялық сертификаттар туралы ақпарат алмасуды қамтамасыз ету"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 тоқсан"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2.1.3.2-тармақта: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1.3.2.2.-тармақшасы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1.3.2.51-тармақшасымен толықтырылсын: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"1.3.2. 51. "Еуразиялық  экономикалық одақ шеңберінде тіркелген медициналық бұйымдардың  бірыңғай тізілімін қалыптастыру, жүргізу және пайдалану"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 тоқсан";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1.3.2.6-тармақшасы алып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1.3.2.161- тармақшасымен толықтырылсын: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"1.3.2.161. "Еуразиялық  экономикалық одаққа мүше мемлекеттердің уәкілетті органдары арасында  берілген фитосанитариялық сертификаттар туралы ақпарат алмасуды қамтамасыз ету"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 тоқсан".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2.1.1-тармақта: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2.1.1.91 - тармақшасымен толықтырылсын: 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"2.1.1.91. "Еуразиялық  экономикалық одақ шеңберінде тіркелген медициналық бұйымдардың  бірыңғай тізілімін қалыптастыру, жүргізу және пайдалану"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IІ тоқсан";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2.1.1.12-тармақша алып тасталсын.  исключить.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 2.1.2-тармақта: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2.1.2.81 - тармақшасымен толықтырылсын: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"2.1.2.81. "Еуразиялық  экономикалық одақ шеңберінде тіркелген медициналық бұйымдардың  бірыңғай тізілімін қалыптастыру, жүргізу және пайдалану"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IІ тоқсан";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2.1.2.11-тармақшасы алып тасталсын.  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5-тармақта: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"557 451,7****" деген цифрлар  "410 399,9****" деген цифрлармен ауыстырылсын;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5.2-тармақшасындағы  "211 761,8" деген цифрлар   "64 710,0" деген цифрлармен ауыстырылсын.</w:t>
      </w:r>
    </w:p>
    <w:bookmarkEnd w:id="17"/>
    <w:p>
      <w:pPr>
        <w:spacing w:after="0"/>
        <w:ind w:left="0"/>
        <w:jc w:val="both"/>
      </w:pPr>
      <w:bookmarkStart w:name="z19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6. "Барлығы" деген позицияда  "1 282 975,1" деген цифрлар 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"1 135 923,3"  деген цифрлармен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