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470b" w14:textId="9cd4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Фармацевтикалық инспекцияларды жүргізу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тамыздағы № 127 шешімі.</w:t>
      </w:r>
    </w:p>
    <w:p>
      <w:pPr>
        <w:spacing w:after="0"/>
        <w:ind w:left="0"/>
        <w:jc w:val="left"/>
      </w:pPr>
    </w:p>
    <w:bookmarkStart w:name="z6" w:id="0"/>
    <w:p>
      <w:pPr>
        <w:spacing w:after="0"/>
        <w:ind w:left="0"/>
        <w:jc w:val="both"/>
      </w:pPr>
      <w:r>
        <w:rPr>
          <w:rFonts w:ascii="Times New Roman"/>
          <w:b w:val="false"/>
          <w:i w:val="false"/>
          <w:color w:val="000000"/>
          <w:sz w:val="28"/>
        </w:rPr>
        <w:t>
      2014 жылғы 23 желтоқсандағы Еуразиялық экономикалық одақ шеңберінде дәрілік заттар айналысының бірыңғай қағидаттары мен қағидалары туралы келісімнің 7 және 10-баптарына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96-тармағына сәйкес Еуразиялық экономикалық комиссия Кеңесі шешті:</w:t>
      </w:r>
    </w:p>
    <w:bookmarkEnd w:id="0"/>
    <w:bookmarkStart w:name="z7" w:id="1"/>
    <w:p>
      <w:pPr>
        <w:spacing w:after="0"/>
        <w:ind w:left="0"/>
        <w:jc w:val="both"/>
      </w:pPr>
      <w:r>
        <w:rPr>
          <w:rFonts w:ascii="Times New Roman"/>
          <w:b w:val="false"/>
          <w:i w:val="false"/>
          <w:color w:val="000000"/>
          <w:sz w:val="28"/>
        </w:rPr>
        <w:t>
      1. Еуразиялық экономикалық комиссия кеңесінің 2016 жылғы 3 қарашадағы № 83 шешімімен бекітілген Фармацевтикалық инспекцияларды жүргізу қағидаларына қосымшаға сәйкес өзгерістер енгізілсін.</w:t>
      </w:r>
    </w:p>
    <w:bookmarkEnd w:id="1"/>
    <w:bookmarkStart w:name="z8"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тамыздағы</w:t>
            </w:r>
            <w:r>
              <w:br/>
            </w:r>
            <w:r>
              <w:rPr>
                <w:rFonts w:ascii="Times New Roman"/>
                <w:b w:val="false"/>
                <w:i w:val="false"/>
                <w:color w:val="000000"/>
                <w:sz w:val="20"/>
              </w:rPr>
              <w:t>№ 127 шешіміне</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Фармацевтикалық инспекцияларды жүргізу қағидаларына енгізілетін өзгерістер</w:t>
      </w:r>
    </w:p>
    <w:bookmarkEnd w:id="4"/>
    <w:bookmarkStart w:name="z12" w:id="5"/>
    <w:p>
      <w:pPr>
        <w:spacing w:after="0"/>
        <w:ind w:left="0"/>
        <w:jc w:val="both"/>
      </w:pPr>
      <w:r>
        <w:rPr>
          <w:rFonts w:ascii="Times New Roman"/>
          <w:b w:val="false"/>
          <w:i w:val="false"/>
          <w:color w:val="000000"/>
          <w:sz w:val="28"/>
        </w:rPr>
        <w:t>
      Фармацевтикалық инспекцияларды жүргізу қағидалары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 xml:space="preserve">2016 жылғы 3 қарашадағы </w:t>
            </w:r>
            <w:r>
              <w:br/>
            </w:r>
            <w:r>
              <w:rPr>
                <w:rFonts w:ascii="Times New Roman"/>
                <w:b w:val="false"/>
                <w:i w:val="false"/>
                <w:color w:val="000000"/>
                <w:sz w:val="20"/>
              </w:rPr>
              <w:t>№ 83 шешімімен</w:t>
            </w:r>
            <w:r>
              <w:br/>
            </w: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тамыздағы</w:t>
            </w:r>
            <w:r>
              <w:br/>
            </w:r>
            <w:r>
              <w:rPr>
                <w:rFonts w:ascii="Times New Roman"/>
                <w:b w:val="false"/>
                <w:i w:val="false"/>
                <w:color w:val="000000"/>
                <w:sz w:val="20"/>
              </w:rPr>
              <w:t>№ 127 шешімінің</w:t>
            </w:r>
            <w:r>
              <w:br/>
            </w:r>
            <w:r>
              <w:rPr>
                <w:rFonts w:ascii="Times New Roman"/>
                <w:b w:val="false"/>
                <w:i w:val="false"/>
                <w:color w:val="000000"/>
                <w:sz w:val="20"/>
              </w:rPr>
              <w:t>редакциясында)</w:t>
            </w:r>
          </w:p>
        </w:tc>
      </w:tr>
    </w:tbl>
    <w:bookmarkStart w:name="z14" w:id="6"/>
    <w:p>
      <w:pPr>
        <w:spacing w:after="0"/>
        <w:ind w:left="0"/>
        <w:jc w:val="left"/>
      </w:pPr>
      <w:r>
        <w:rPr>
          <w:rFonts w:ascii="Times New Roman"/>
          <w:b/>
          <w:i w:val="false"/>
          <w:color w:val="000000"/>
        </w:rPr>
        <w:t xml:space="preserve"> Фармацевтикалық инспекцияларды жүргізу қағидалары</w:t>
      </w:r>
    </w:p>
    <w:bookmarkEnd w:id="6"/>
    <w:bookmarkStart w:name="z15" w:id="7"/>
    <w:p>
      <w:pPr>
        <w:spacing w:after="0"/>
        <w:ind w:left="0"/>
        <w:jc w:val="left"/>
      </w:pPr>
      <w:r>
        <w:rPr>
          <w:rFonts w:ascii="Times New Roman"/>
          <w:b/>
          <w:i w:val="false"/>
          <w:color w:val="000000"/>
        </w:rPr>
        <w:t xml:space="preserve"> I. Жалпы ережелер</w:t>
      </w:r>
    </w:p>
    <w:bookmarkEnd w:id="7"/>
    <w:p>
      <w:pPr>
        <w:spacing w:after="0"/>
        <w:ind w:left="0"/>
        <w:jc w:val="both"/>
      </w:pPr>
      <w:bookmarkStart w:name="z16" w:id="8"/>
      <w:r>
        <w:rPr>
          <w:rFonts w:ascii="Times New Roman"/>
          <w:b w:val="false"/>
          <w:i w:val="false"/>
          <w:color w:val="000000"/>
          <w:sz w:val="28"/>
        </w:rPr>
        <w:t xml:space="preserve">
      1.      Осы Қағидалар фармацевтикалық инспектораттың дәрілік заттар өндірісінің Еуразиялық экономикалық комиссия Кеңесінің 2016 жылғы </w:t>
      </w:r>
    </w:p>
    <w:bookmarkEnd w:id="8"/>
    <w:p>
      <w:pPr>
        <w:spacing w:after="0"/>
        <w:ind w:left="0"/>
        <w:jc w:val="both"/>
      </w:pPr>
      <w:r>
        <w:rPr>
          <w:rFonts w:ascii="Times New Roman"/>
          <w:b w:val="false"/>
          <w:i w:val="false"/>
          <w:color w:val="000000"/>
          <w:sz w:val="28"/>
        </w:rPr>
        <w:t>3 қарашадағы № 77 шешімімен бекітілген Еуразиялық экономикалық одақтың тиісті өндірістік практикасы қағидаларының талаптарына сәйкестігіне фармацевтикалық инспекциялар (бұдан әрі – тиісті өндірістік практика қағидалары, инспекция) жүргізуінің бірыңғай тәртібін белгілейді.</w:t>
      </w:r>
    </w:p>
    <w:bookmarkStart w:name="z17" w:id="9"/>
    <w:p>
      <w:pPr>
        <w:spacing w:after="0"/>
        <w:ind w:left="0"/>
        <w:jc w:val="both"/>
      </w:pPr>
      <w:r>
        <w:rPr>
          <w:rFonts w:ascii="Times New Roman"/>
          <w:b w:val="false"/>
          <w:i w:val="false"/>
          <w:color w:val="000000"/>
          <w:sz w:val="28"/>
        </w:rPr>
        <w:t xml:space="preserve">
      2.      Инспекция жүргізу үшін құрамына жетекші фармацевтикалық инспектор (бұдан әрі – жетекші инспектор) және фармацевтикалық инспекторлар кіретін инспекциялық топ құрылады. Инспекциялауды жүргізу кезінде тартылатын сарапшылар қатысуы мүмкін. </w:t>
      </w:r>
    </w:p>
    <w:bookmarkEnd w:id="9"/>
    <w:bookmarkStart w:name="z18" w:id="10"/>
    <w:p>
      <w:pPr>
        <w:spacing w:after="0"/>
        <w:ind w:left="0"/>
        <w:jc w:val="both"/>
      </w:pPr>
      <w:r>
        <w:rPr>
          <w:rFonts w:ascii="Times New Roman"/>
          <w:b w:val="false"/>
          <w:i w:val="false"/>
          <w:color w:val="000000"/>
          <w:sz w:val="28"/>
        </w:rPr>
        <w:t xml:space="preserve">
      Инспекциялық топтың санына, фармацевтикалық инспекторат қызметкерлерінің және инспекциялық топтың жұмысына тартылған сарапшылардың біліктілік деңгейіне қойылатын талаптар фармацевтикалық өндірістің тиісті түрін инспекциялау үшін сапа жөніндегі нұсқаулықта белгілеген талаптарға, сондай-ақ Еуразиялық экономикалық комиссия Кеңесінің 2016 жылғы 3 қарашадағы № 82 шешімімен бекітілген Еуразиялық экономикалық одаққа мүше мемлекеттердің фармацевтикалық инспектораттарының сапа жүйесіне қойылатын жалпы талаптарға сәйкес келуге тиіс. </w:t>
      </w:r>
    </w:p>
    <w:bookmarkEnd w:id="10"/>
    <w:bookmarkStart w:name="z19" w:id="11"/>
    <w:p>
      <w:pPr>
        <w:spacing w:after="0"/>
        <w:ind w:left="0"/>
        <w:jc w:val="both"/>
      </w:pPr>
      <w:r>
        <w:rPr>
          <w:rFonts w:ascii="Times New Roman"/>
          <w:b w:val="false"/>
          <w:i w:val="false"/>
          <w:color w:val="000000"/>
          <w:sz w:val="28"/>
        </w:rPr>
        <w:t>
      3. Фармацевтикалық инспекторат инспекция құжаттарында қамтылған ақпараттың құпиялылығын қамтамасыз етеді.</w:t>
      </w:r>
    </w:p>
    <w:bookmarkEnd w:id="11"/>
    <w:bookmarkStart w:name="z20" w:id="12"/>
    <w:p>
      <w:pPr>
        <w:spacing w:after="0"/>
        <w:ind w:left="0"/>
        <w:jc w:val="both"/>
      </w:pPr>
      <w:r>
        <w:rPr>
          <w:rFonts w:ascii="Times New Roman"/>
          <w:b w:val="false"/>
          <w:i w:val="false"/>
          <w:color w:val="000000"/>
          <w:sz w:val="28"/>
        </w:rPr>
        <w:t>
      4. Инспекцияларды жүргізуге арналған шығыстарды қаржыландыру инспекцияланатын субъектінің немесе оның уәкілетті өкілінің қаражаты есебінен жүзеге асырылады.</w:t>
      </w:r>
    </w:p>
    <w:bookmarkEnd w:id="12"/>
    <w:bookmarkStart w:name="z21" w:id="13"/>
    <w:p>
      <w:pPr>
        <w:spacing w:after="0"/>
        <w:ind w:left="0"/>
        <w:jc w:val="left"/>
      </w:pPr>
      <w:r>
        <w:rPr>
          <w:rFonts w:ascii="Times New Roman"/>
          <w:b/>
          <w:i w:val="false"/>
          <w:color w:val="000000"/>
        </w:rPr>
        <w:t xml:space="preserve"> II. Анықтамалар</w:t>
      </w:r>
    </w:p>
    <w:bookmarkEnd w:id="13"/>
    <w:bookmarkStart w:name="z22" w:id="14"/>
    <w:p>
      <w:pPr>
        <w:spacing w:after="0"/>
        <w:ind w:left="0"/>
        <w:jc w:val="both"/>
      </w:pPr>
      <w:r>
        <w:rPr>
          <w:rFonts w:ascii="Times New Roman"/>
          <w:b w:val="false"/>
          <w:i w:val="false"/>
          <w:color w:val="000000"/>
          <w:sz w:val="28"/>
        </w:rPr>
        <w:t>
      1. Осы Қағидалардың мақсаттары үшін мыналарды білдіретін ұғымдар пайдаланылады:</w:t>
      </w:r>
    </w:p>
    <w:bookmarkEnd w:id="14"/>
    <w:bookmarkStart w:name="z23" w:id="15"/>
    <w:p>
      <w:pPr>
        <w:spacing w:after="0"/>
        <w:ind w:left="0"/>
        <w:jc w:val="both"/>
      </w:pPr>
      <w:r>
        <w:rPr>
          <w:rFonts w:ascii="Times New Roman"/>
          <w:b w:val="false"/>
          <w:i w:val="false"/>
          <w:color w:val="000000"/>
          <w:sz w:val="28"/>
        </w:rPr>
        <w:t xml:space="preserve">
      "фармацевтикалық инспекция жүргізуге өтініш беруші" - инспекцияланатын субъект, тіркеу куәлігін ұстаушы, тіркеуге өтініш беруші немесе олардың уәкілетті өкілі; </w:t>
      </w:r>
    </w:p>
    <w:bookmarkEnd w:id="15"/>
    <w:bookmarkStart w:name="z24" w:id="16"/>
    <w:p>
      <w:pPr>
        <w:spacing w:after="0"/>
        <w:ind w:left="0"/>
        <w:jc w:val="both"/>
      </w:pPr>
      <w:r>
        <w:rPr>
          <w:rFonts w:ascii="Times New Roman"/>
          <w:b w:val="false"/>
          <w:i w:val="false"/>
          <w:color w:val="000000"/>
          <w:sz w:val="28"/>
        </w:rPr>
        <w:t>
      "инспекциялау" – фармацевтикалық инспекция кезеңі, оның барысында инспекциялық топ инспекциялау бағдарламасына сәйкес іс-шаралар жүргізеді;</w:t>
      </w:r>
    </w:p>
    <w:bookmarkEnd w:id="16"/>
    <w:bookmarkStart w:name="z25" w:id="17"/>
    <w:p>
      <w:pPr>
        <w:spacing w:after="0"/>
        <w:ind w:left="0"/>
        <w:jc w:val="both"/>
      </w:pPr>
      <w:r>
        <w:rPr>
          <w:rFonts w:ascii="Times New Roman"/>
          <w:b w:val="false"/>
          <w:i w:val="false"/>
          <w:color w:val="000000"/>
          <w:sz w:val="28"/>
        </w:rPr>
        <w:t>
      "инспекцияланатын субъект" – дәрілік заттарды өндіру жөніндегі қызметті жүзеге асыратын және өндіруші елдің уәкілетті органы берген осындай қызмет түріне рұқсаты (лицензиясы) бар ұйым;</w:t>
      </w:r>
    </w:p>
    <w:bookmarkEnd w:id="17"/>
    <w:bookmarkStart w:name="z26" w:id="18"/>
    <w:p>
      <w:pPr>
        <w:spacing w:after="0"/>
        <w:ind w:left="0"/>
        <w:jc w:val="both"/>
      </w:pPr>
      <w:r>
        <w:rPr>
          <w:rFonts w:ascii="Times New Roman"/>
          <w:b w:val="false"/>
          <w:i w:val="false"/>
          <w:color w:val="000000"/>
          <w:sz w:val="28"/>
        </w:rPr>
        <w:t>
      "Фармацевтикалық инспекция", "фармацевтикалық инспекторат" және "фармацевтикалық инспектор" ұғымдары Еуразиялық экономикалық комиссия Кеңесінің 2016 жылғы 3 қарашадағы № 82 шешімімен бекітілген Еуразиялық экономикалық одаққа мүше мемлекеттердің фармацевтикалық инспектораттардың сапа жүйесіне қойылатын жалпы талаптарда айқындалған мәндерде қолданылады.</w:t>
      </w:r>
    </w:p>
    <w:bookmarkEnd w:id="18"/>
    <w:bookmarkStart w:name="z27" w:id="19"/>
    <w:p>
      <w:pPr>
        <w:spacing w:after="0"/>
        <w:ind w:left="0"/>
        <w:jc w:val="left"/>
      </w:pPr>
      <w:r>
        <w:rPr>
          <w:rFonts w:ascii="Times New Roman"/>
          <w:b/>
          <w:i w:val="false"/>
          <w:color w:val="000000"/>
        </w:rPr>
        <w:t xml:space="preserve"> III. Қолдану тәртібі</w:t>
      </w:r>
    </w:p>
    <w:bookmarkEnd w:id="19"/>
    <w:bookmarkStart w:name="z28" w:id="20"/>
    <w:p>
      <w:pPr>
        <w:spacing w:after="0"/>
        <w:ind w:left="0"/>
        <w:jc w:val="both"/>
      </w:pPr>
      <w:r>
        <w:rPr>
          <w:rFonts w:ascii="Times New Roman"/>
          <w:b w:val="false"/>
          <w:i w:val="false"/>
          <w:color w:val="000000"/>
          <w:sz w:val="28"/>
        </w:rPr>
        <w:t>
      6. Инспекцияларды № 1 қосымшаға сәйкес нысан бойынша дәрілік заттар өндірісін инспекциялау бағдарламасына (бұдан әрі – инспекциялау бағдарламасы) сай инспекциялар жүргізу жоспары (кестесі) бойынша фармацевтикалық инспекторат жүргізеді.</w:t>
      </w:r>
    </w:p>
    <w:bookmarkEnd w:id="20"/>
    <w:bookmarkStart w:name="z29" w:id="21"/>
    <w:p>
      <w:pPr>
        <w:spacing w:after="0"/>
        <w:ind w:left="0"/>
        <w:jc w:val="both"/>
      </w:pPr>
      <w:r>
        <w:rPr>
          <w:rFonts w:ascii="Times New Roman"/>
          <w:b w:val="false"/>
          <w:i w:val="false"/>
          <w:color w:val="000000"/>
          <w:sz w:val="28"/>
        </w:rPr>
        <w:t>
      Инспекцияны жоспарлау тәуекелдерді басқару принциптеріне сәйкес жүзеге асырылуы мүмкін.</w:t>
      </w:r>
    </w:p>
    <w:bookmarkEnd w:id="21"/>
    <w:bookmarkStart w:name="z30" w:id="22"/>
    <w:p>
      <w:pPr>
        <w:spacing w:after="0"/>
        <w:ind w:left="0"/>
        <w:jc w:val="both"/>
      </w:pPr>
      <w:r>
        <w:rPr>
          <w:rFonts w:ascii="Times New Roman"/>
          <w:b w:val="false"/>
          <w:i w:val="false"/>
          <w:color w:val="000000"/>
          <w:sz w:val="28"/>
        </w:rPr>
        <w:t xml:space="preserve">
      Инспекцияны жүргізу жоспарына (кестесіне) міндетті түрде мынадай мәліметтер енгізіледі: </w:t>
      </w:r>
    </w:p>
    <w:bookmarkEnd w:id="22"/>
    <w:bookmarkStart w:name="z31" w:id="23"/>
    <w:p>
      <w:pPr>
        <w:spacing w:after="0"/>
        <w:ind w:left="0"/>
        <w:jc w:val="both"/>
      </w:pPr>
      <w:r>
        <w:rPr>
          <w:rFonts w:ascii="Times New Roman"/>
          <w:b w:val="false"/>
          <w:i w:val="false"/>
          <w:color w:val="000000"/>
          <w:sz w:val="28"/>
        </w:rPr>
        <w:t xml:space="preserve">
      инспекция жүргізу үшін негіз; </w:t>
      </w:r>
    </w:p>
    <w:bookmarkEnd w:id="23"/>
    <w:bookmarkStart w:name="z32" w:id="24"/>
    <w:p>
      <w:pPr>
        <w:spacing w:after="0"/>
        <w:ind w:left="0"/>
        <w:jc w:val="both"/>
      </w:pPr>
      <w:r>
        <w:rPr>
          <w:rFonts w:ascii="Times New Roman"/>
          <w:b w:val="false"/>
          <w:i w:val="false"/>
          <w:color w:val="000000"/>
          <w:sz w:val="28"/>
        </w:rPr>
        <w:t>
      инспекциялау мерзімдері;</w:t>
      </w:r>
    </w:p>
    <w:bookmarkEnd w:id="24"/>
    <w:bookmarkStart w:name="z33" w:id="25"/>
    <w:p>
      <w:pPr>
        <w:spacing w:after="0"/>
        <w:ind w:left="0"/>
        <w:jc w:val="both"/>
      </w:pPr>
      <w:r>
        <w:rPr>
          <w:rFonts w:ascii="Times New Roman"/>
          <w:b w:val="false"/>
          <w:i w:val="false"/>
          <w:color w:val="000000"/>
          <w:sz w:val="28"/>
        </w:rPr>
        <w:t xml:space="preserve">
      инспекцияланатын субъектінің атауы; </w:t>
      </w:r>
    </w:p>
    <w:bookmarkEnd w:id="25"/>
    <w:bookmarkStart w:name="z34" w:id="26"/>
    <w:p>
      <w:pPr>
        <w:spacing w:after="0"/>
        <w:ind w:left="0"/>
        <w:jc w:val="both"/>
      </w:pPr>
      <w:r>
        <w:rPr>
          <w:rFonts w:ascii="Times New Roman"/>
          <w:b w:val="false"/>
          <w:i w:val="false"/>
          <w:color w:val="000000"/>
          <w:sz w:val="28"/>
        </w:rPr>
        <w:t>
      инспекцияланатын өндірістік алаңның мекенжайы (бұдан әрі – өндірістік алаң).</w:t>
      </w:r>
    </w:p>
    <w:bookmarkEnd w:id="26"/>
    <w:bookmarkStart w:name="z35" w:id="27"/>
    <w:p>
      <w:pPr>
        <w:spacing w:after="0"/>
        <w:ind w:left="0"/>
        <w:jc w:val="both"/>
      </w:pPr>
      <w:r>
        <w:rPr>
          <w:rFonts w:ascii="Times New Roman"/>
          <w:b w:val="false"/>
          <w:i w:val="false"/>
          <w:color w:val="000000"/>
          <w:sz w:val="28"/>
        </w:rPr>
        <w:t xml:space="preserve">
      Инспекциялар жоспарлы және жоспардан тыс тәртіппен жүргізіледі. </w:t>
      </w:r>
    </w:p>
    <w:bookmarkEnd w:id="27"/>
    <w:bookmarkStart w:name="z36" w:id="28"/>
    <w:p>
      <w:pPr>
        <w:spacing w:after="0"/>
        <w:ind w:left="0"/>
        <w:jc w:val="both"/>
      </w:pPr>
      <w:r>
        <w:rPr>
          <w:rFonts w:ascii="Times New Roman"/>
          <w:b w:val="false"/>
          <w:i w:val="false"/>
          <w:color w:val="000000"/>
          <w:sz w:val="28"/>
        </w:rPr>
        <w:t>
      Еуразиялық экономикалық одаққа мүше мемлекеттің фармацевтикалық инспекцияларын жүргізу саласындағы уәкілетті органның (бұдан әрі тиісінше – Одақ, мүше мемлекет, уәкілетті орган) шешімі және (немесе) инспекцияланатын субъектінің өтініші (мысалы, лицензиялау, тіркеу және тіркеуге байланысты басқа да рәсімдерді жүзеге асыру немесе дәрілік заттардың сапасына байланысты тергеп-тексеру жүргізу мақсатында).</w:t>
      </w:r>
    </w:p>
    <w:bookmarkEnd w:id="28"/>
    <w:bookmarkStart w:name="z37" w:id="29"/>
    <w:p>
      <w:pPr>
        <w:spacing w:after="0"/>
        <w:ind w:left="0"/>
        <w:jc w:val="both"/>
      </w:pPr>
      <w:r>
        <w:rPr>
          <w:rFonts w:ascii="Times New Roman"/>
          <w:b w:val="false"/>
          <w:i w:val="false"/>
          <w:color w:val="000000"/>
          <w:sz w:val="28"/>
        </w:rPr>
        <w:t>
      7. № 2 қосымшаға сәйкес ерекше жағдайларда қашықтан өзара іс-қимыл жасау құралдарын (мысалы, аудио- немесе бейнебайланыс құралдарын пайдалана отырып) пайдалана отырып инспекциялар жүргізуге жол беріледі.</w:t>
      </w:r>
    </w:p>
    <w:bookmarkEnd w:id="29"/>
    <w:bookmarkStart w:name="z38" w:id="30"/>
    <w:p>
      <w:pPr>
        <w:spacing w:after="0"/>
        <w:ind w:left="0"/>
        <w:jc w:val="both"/>
      </w:pPr>
      <w:r>
        <w:rPr>
          <w:rFonts w:ascii="Times New Roman"/>
          <w:b w:val="false"/>
          <w:i w:val="false"/>
          <w:color w:val="000000"/>
          <w:sz w:val="28"/>
        </w:rPr>
        <w:t>
      8. Инспекцияны ұйымдастыру үшін фармацевтикалық инспекцияны жүргізуге өтініш беруші (бұдан әрі – өтініш беруші) фармацевтикалық инспекторатқа орыс тілінде және (немесе) (мүше мемлекеттің заңнамасында тиісті талаптар болған кезде) мүше мемлекеттің мемлекеттік тілінде (немесе осы тілдерге аудармада) мынадай құжаттарды ұсынуды қамтамасыз етуге тиіс:</w:t>
      </w:r>
    </w:p>
    <w:bookmarkEnd w:id="30"/>
    <w:bookmarkStart w:name="z39" w:id="31"/>
    <w:p>
      <w:pPr>
        <w:spacing w:after="0"/>
        <w:ind w:left="0"/>
        <w:jc w:val="both"/>
      </w:pPr>
      <w:r>
        <w:rPr>
          <w:rFonts w:ascii="Times New Roman"/>
          <w:b w:val="false"/>
          <w:i w:val="false"/>
          <w:color w:val="000000"/>
          <w:sz w:val="28"/>
        </w:rPr>
        <w:t>
      мүше мемлекеттің аумағында орналасқан өндіруші ұйым (резидент) үшін:</w:t>
      </w:r>
    </w:p>
    <w:bookmarkEnd w:id="31"/>
    <w:bookmarkStart w:name="z40" w:id="32"/>
    <w:p>
      <w:pPr>
        <w:spacing w:after="0"/>
        <w:ind w:left="0"/>
        <w:jc w:val="both"/>
      </w:pPr>
      <w:r>
        <w:rPr>
          <w:rFonts w:ascii="Times New Roman"/>
          <w:b w:val="false"/>
          <w:i w:val="false"/>
          <w:color w:val="000000"/>
          <w:sz w:val="28"/>
        </w:rPr>
        <w:t xml:space="preserve">
      инспекция жүргізу туралы өтініш; </w:t>
      </w:r>
    </w:p>
    <w:bookmarkEnd w:id="32"/>
    <w:bookmarkStart w:name="z41" w:id="33"/>
    <w:p>
      <w:pPr>
        <w:spacing w:after="0"/>
        <w:ind w:left="0"/>
        <w:jc w:val="both"/>
      </w:pPr>
      <w:r>
        <w:rPr>
          <w:rFonts w:ascii="Times New Roman"/>
          <w:b w:val="false"/>
          <w:i w:val="false"/>
          <w:color w:val="000000"/>
          <w:sz w:val="28"/>
        </w:rPr>
        <w:t>
      дәрілік заттарды өндіру жөніндегі қызметті жүзеге асыруға лицензияның көшірмесін қамтитын, Тиісті өндірістік практика қағидаларының III бөлігіне сәйкес өндірістік алаңның досьесінің (мастер-файлының) көшірмесі (бар болса);</w:t>
      </w:r>
    </w:p>
    <w:bookmarkEnd w:id="33"/>
    <w:bookmarkStart w:name="z42" w:id="34"/>
    <w:p>
      <w:pPr>
        <w:spacing w:after="0"/>
        <w:ind w:left="0"/>
        <w:jc w:val="both"/>
      </w:pPr>
      <w:r>
        <w:rPr>
          <w:rFonts w:ascii="Times New Roman"/>
          <w:b w:val="false"/>
          <w:i w:val="false"/>
          <w:color w:val="000000"/>
          <w:sz w:val="28"/>
        </w:rPr>
        <w:t xml:space="preserve">
      № 3 қосымшаға сәйкес өндірістік алаңда өндірілетін (өндіруге жоспарланатын) дәрілік заттардың тізбесі; </w:t>
      </w:r>
    </w:p>
    <w:bookmarkEnd w:id="34"/>
    <w:bookmarkStart w:name="z43" w:id="35"/>
    <w:p>
      <w:pPr>
        <w:spacing w:after="0"/>
        <w:ind w:left="0"/>
        <w:jc w:val="both"/>
      </w:pPr>
      <w:r>
        <w:rPr>
          <w:rFonts w:ascii="Times New Roman"/>
          <w:b w:val="false"/>
          <w:i w:val="false"/>
          <w:color w:val="000000"/>
          <w:sz w:val="28"/>
        </w:rPr>
        <w:t>
      өндіруші ұйым үшін (резидент емес):</w:t>
      </w:r>
    </w:p>
    <w:bookmarkEnd w:id="35"/>
    <w:bookmarkStart w:name="z44" w:id="36"/>
    <w:p>
      <w:pPr>
        <w:spacing w:after="0"/>
        <w:ind w:left="0"/>
        <w:jc w:val="both"/>
      </w:pPr>
      <w:r>
        <w:rPr>
          <w:rFonts w:ascii="Times New Roman"/>
          <w:b w:val="false"/>
          <w:i w:val="false"/>
          <w:color w:val="000000"/>
          <w:sz w:val="28"/>
        </w:rPr>
        <w:t>
      инспекция жүргізу туралы өтініш;</w:t>
      </w:r>
    </w:p>
    <w:bookmarkEnd w:id="36"/>
    <w:bookmarkStart w:name="z45" w:id="37"/>
    <w:p>
      <w:pPr>
        <w:spacing w:after="0"/>
        <w:ind w:left="0"/>
        <w:jc w:val="both"/>
      </w:pPr>
      <w:r>
        <w:rPr>
          <w:rFonts w:ascii="Times New Roman"/>
          <w:b w:val="false"/>
          <w:i w:val="false"/>
          <w:color w:val="000000"/>
          <w:sz w:val="28"/>
        </w:rPr>
        <w:t>
      тиісті өндірістік практика қағидаларының III бөлігіне сәйкес өндірістік алаңның құжаттамасының (мастер-файлының) көшірмесі;</w:t>
      </w:r>
    </w:p>
    <w:bookmarkEnd w:id="37"/>
    <w:bookmarkStart w:name="z46" w:id="38"/>
    <w:p>
      <w:pPr>
        <w:spacing w:after="0"/>
        <w:ind w:left="0"/>
        <w:jc w:val="both"/>
      </w:pPr>
      <w:r>
        <w:rPr>
          <w:rFonts w:ascii="Times New Roman"/>
          <w:b w:val="false"/>
          <w:i w:val="false"/>
          <w:color w:val="000000"/>
          <w:sz w:val="28"/>
        </w:rPr>
        <w:t>
      аумағында өндірістік алаң орналасқан үшінші елдің уәкілетті органы берген дәрілік заттарды өндіруге арналған қолданыстағы рұқсаттың (лицензияның) белгіленген тәртіппен куәландырылған көшірмесі немесе электрондық көшірмесі немесе аумағында инспекцияланатын субъект орналасқан үшінші елдің тиісті тізілімінен үзінді көшірме;</w:t>
      </w:r>
    </w:p>
    <w:bookmarkEnd w:id="38"/>
    <w:bookmarkStart w:name="z47" w:id="39"/>
    <w:p>
      <w:pPr>
        <w:spacing w:after="0"/>
        <w:ind w:left="0"/>
        <w:jc w:val="both"/>
      </w:pPr>
      <w:r>
        <w:rPr>
          <w:rFonts w:ascii="Times New Roman"/>
          <w:b w:val="false"/>
          <w:i w:val="false"/>
          <w:color w:val="000000"/>
          <w:sz w:val="28"/>
        </w:rPr>
        <w:t>
      аумағында дәрілік заттар өндірілетін елдің уәкілетті органы (ұйымы) өндірістің (өндірістік алаңның) өндіріс елінде қолданылатын тиісті өндірістік практика қағидаларының талаптарына сәйкестігі туралы берген құжаттың белгіленген тәртіппен куәландырылған көшірмесі (бар болса) немесе электрондық көшірмесі немесе аумағында инспекцияланатын объект орналасқан елдің тиісті тізілімінен үзінді көшірме;</w:t>
      </w:r>
    </w:p>
    <w:bookmarkEnd w:id="39"/>
    <w:bookmarkStart w:name="z48" w:id="40"/>
    <w:p>
      <w:pPr>
        <w:spacing w:after="0"/>
        <w:ind w:left="0"/>
        <w:jc w:val="both"/>
      </w:pPr>
      <w:r>
        <w:rPr>
          <w:rFonts w:ascii="Times New Roman"/>
          <w:b w:val="false"/>
          <w:i w:val="false"/>
          <w:color w:val="000000"/>
          <w:sz w:val="28"/>
        </w:rPr>
        <w:t xml:space="preserve">
      өндірістік алаңда өндірілетін (өндіруге жоспарланатын) дәрілік заттардың тізбесі. </w:t>
      </w:r>
    </w:p>
    <w:bookmarkEnd w:id="40"/>
    <w:bookmarkStart w:name="z49" w:id="41"/>
    <w:p>
      <w:pPr>
        <w:spacing w:after="0"/>
        <w:ind w:left="0"/>
        <w:jc w:val="both"/>
      </w:pPr>
      <w:r>
        <w:rPr>
          <w:rFonts w:ascii="Times New Roman"/>
          <w:b w:val="false"/>
          <w:i w:val="false"/>
          <w:color w:val="000000"/>
          <w:sz w:val="28"/>
        </w:rPr>
        <w:t>
      Инспекцияны жүргізуден мынадай жағдайларда бас тартылуы мүмкін:</w:t>
      </w:r>
    </w:p>
    <w:bookmarkEnd w:id="41"/>
    <w:bookmarkStart w:name="z50" w:id="42"/>
    <w:p>
      <w:pPr>
        <w:spacing w:after="0"/>
        <w:ind w:left="0"/>
        <w:jc w:val="both"/>
      </w:pPr>
      <w:r>
        <w:rPr>
          <w:rFonts w:ascii="Times New Roman"/>
          <w:b w:val="false"/>
          <w:i w:val="false"/>
          <w:color w:val="000000"/>
          <w:sz w:val="28"/>
        </w:rPr>
        <w:t>
      уәкілетті органның (ұйымның) сұрау салуы бойынша ұсынылған құжаттарда инспекция жүргізу туралы өтініште қамтылған мәліметтер толық емес және (немесе) анық емес болып табылса;</w:t>
      </w:r>
    </w:p>
    <w:bookmarkEnd w:id="42"/>
    <w:bookmarkStart w:name="z51" w:id="43"/>
    <w:p>
      <w:pPr>
        <w:spacing w:after="0"/>
        <w:ind w:left="0"/>
        <w:jc w:val="both"/>
      </w:pPr>
      <w:r>
        <w:rPr>
          <w:rFonts w:ascii="Times New Roman"/>
          <w:b w:val="false"/>
          <w:i w:val="false"/>
          <w:color w:val="000000"/>
          <w:sz w:val="28"/>
        </w:rPr>
        <w:t>
      инспекция рәсімін жүргізуге мүмкіндік бермейтіндей өтініш берушімен инспекция жүргізу шарттары қамтамасыз етілмесе;</w:t>
      </w:r>
    </w:p>
    <w:bookmarkEnd w:id="43"/>
    <w:bookmarkStart w:name="z52" w:id="44"/>
    <w:p>
      <w:pPr>
        <w:spacing w:after="0"/>
        <w:ind w:left="0"/>
        <w:jc w:val="both"/>
      </w:pPr>
      <w:r>
        <w:rPr>
          <w:rFonts w:ascii="Times New Roman"/>
          <w:b w:val="false"/>
          <w:i w:val="false"/>
          <w:color w:val="000000"/>
          <w:sz w:val="28"/>
        </w:rPr>
        <w:t>
      инспекцияны жүргізуге арналған шығыстар белгіленген мерзімде төленбесе (егер қолданылса).</w:t>
      </w:r>
    </w:p>
    <w:bookmarkEnd w:id="44"/>
    <w:bookmarkStart w:name="z53" w:id="45"/>
    <w:p>
      <w:pPr>
        <w:spacing w:after="0"/>
        <w:ind w:left="0"/>
        <w:jc w:val="both"/>
      </w:pPr>
      <w:r>
        <w:rPr>
          <w:rFonts w:ascii="Times New Roman"/>
          <w:b w:val="false"/>
          <w:i w:val="false"/>
          <w:color w:val="000000"/>
          <w:sz w:val="28"/>
        </w:rPr>
        <w:t xml:space="preserve">
      9. Инспекцияны аумағында өндірістік алаң орналасқан мүше мемлекеттің фармацевтикалық инспектораты жүргізеді. </w:t>
      </w:r>
    </w:p>
    <w:bookmarkEnd w:id="45"/>
    <w:bookmarkStart w:name="z54" w:id="46"/>
    <w:p>
      <w:pPr>
        <w:spacing w:after="0"/>
        <w:ind w:left="0"/>
        <w:jc w:val="both"/>
      </w:pPr>
      <w:r>
        <w:rPr>
          <w:rFonts w:ascii="Times New Roman"/>
          <w:b w:val="false"/>
          <w:i w:val="false"/>
          <w:color w:val="000000"/>
          <w:sz w:val="28"/>
        </w:rPr>
        <w:t>
      Үшінші елдердің аумағында орналасқан өндірістік алаңды инспекциялаған жағдайда, өтініш беруші мүше мемлекеттердің бірінің фармацевтикалық инспекторатына инспекция жүргізу туралы өтінішпен жүгінуге құқылы.</w:t>
      </w:r>
    </w:p>
    <w:bookmarkEnd w:id="46"/>
    <w:bookmarkStart w:name="z55" w:id="47"/>
    <w:p>
      <w:pPr>
        <w:spacing w:after="0"/>
        <w:ind w:left="0"/>
        <w:jc w:val="both"/>
      </w:pPr>
      <w:r>
        <w:rPr>
          <w:rFonts w:ascii="Times New Roman"/>
          <w:b w:val="false"/>
          <w:i w:val="false"/>
          <w:color w:val="000000"/>
          <w:sz w:val="28"/>
        </w:rPr>
        <w:t>
      Мүше мемлекеттің фармацевтикалық инспектораты үшінші елдің аумағында орналасқан өндірістік алаңға инспекция жүргізуден құжатпен ресімделген бас тартқан жағдайда, өтініш берушінің басқа мүше мемлекеттің уәкілетті органына (ұйымына) инспекция жүргізу туралы өтінішпен жүгінуге құқығы бар.</w:t>
      </w:r>
    </w:p>
    <w:bookmarkEnd w:id="47"/>
    <w:bookmarkStart w:name="z56" w:id="48"/>
    <w:p>
      <w:pPr>
        <w:spacing w:after="0"/>
        <w:ind w:left="0"/>
        <w:jc w:val="both"/>
      </w:pPr>
      <w:r>
        <w:rPr>
          <w:rFonts w:ascii="Times New Roman"/>
          <w:b w:val="false"/>
          <w:i w:val="false"/>
          <w:color w:val="000000"/>
          <w:sz w:val="28"/>
        </w:rPr>
        <w:t>
      Тіркеу рәсімдері шеңберінде бастамашылық жасалған инспекцияны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айқындалған мүше мемлекеттің фармацевтикалық инспектораты жүргізеді.</w:t>
      </w:r>
    </w:p>
    <w:bookmarkEnd w:id="48"/>
    <w:bookmarkStart w:name="z57" w:id="49"/>
    <w:p>
      <w:pPr>
        <w:spacing w:after="0"/>
        <w:ind w:left="0"/>
        <w:jc w:val="both"/>
      </w:pPr>
      <w:r>
        <w:rPr>
          <w:rFonts w:ascii="Times New Roman"/>
          <w:b w:val="false"/>
          <w:i w:val="false"/>
          <w:color w:val="000000"/>
          <w:sz w:val="28"/>
        </w:rPr>
        <w:t>
      10. Инспекция рәсімі мынадай кезеңдерден тұрады:</w:t>
      </w:r>
    </w:p>
    <w:bookmarkEnd w:id="49"/>
    <w:bookmarkStart w:name="z58" w:id="50"/>
    <w:p>
      <w:pPr>
        <w:spacing w:after="0"/>
        <w:ind w:left="0"/>
        <w:jc w:val="both"/>
      </w:pPr>
      <w:r>
        <w:rPr>
          <w:rFonts w:ascii="Times New Roman"/>
          <w:b w:val="false"/>
          <w:i w:val="false"/>
          <w:color w:val="000000"/>
          <w:sz w:val="28"/>
        </w:rPr>
        <w:t xml:space="preserve">
      ұсынылған құжаттарды қабылдау және сараптау; </w:t>
      </w:r>
    </w:p>
    <w:bookmarkEnd w:id="50"/>
    <w:bookmarkStart w:name="z59" w:id="51"/>
    <w:p>
      <w:pPr>
        <w:spacing w:after="0"/>
        <w:ind w:left="0"/>
        <w:jc w:val="both"/>
      </w:pPr>
      <w:r>
        <w:rPr>
          <w:rFonts w:ascii="Times New Roman"/>
          <w:b w:val="false"/>
          <w:i w:val="false"/>
          <w:color w:val="000000"/>
          <w:sz w:val="28"/>
        </w:rPr>
        <w:t>
      инспекцияланатын субъектімен немесе оның уәкілетті өкілімен инспекциялау мерзімдерін келісу;</w:t>
      </w:r>
    </w:p>
    <w:bookmarkEnd w:id="51"/>
    <w:bookmarkStart w:name="z60" w:id="52"/>
    <w:p>
      <w:pPr>
        <w:spacing w:after="0"/>
        <w:ind w:left="0"/>
        <w:jc w:val="both"/>
      </w:pPr>
      <w:r>
        <w:rPr>
          <w:rFonts w:ascii="Times New Roman"/>
          <w:b w:val="false"/>
          <w:i w:val="false"/>
          <w:color w:val="000000"/>
          <w:sz w:val="28"/>
        </w:rPr>
        <w:t xml:space="preserve">
      инспекциялық топ құру; </w:t>
      </w:r>
    </w:p>
    <w:bookmarkEnd w:id="52"/>
    <w:bookmarkStart w:name="z61" w:id="53"/>
    <w:p>
      <w:pPr>
        <w:spacing w:after="0"/>
        <w:ind w:left="0"/>
        <w:jc w:val="both"/>
      </w:pPr>
      <w:r>
        <w:rPr>
          <w:rFonts w:ascii="Times New Roman"/>
          <w:b w:val="false"/>
          <w:i w:val="false"/>
          <w:color w:val="000000"/>
          <w:sz w:val="28"/>
        </w:rPr>
        <w:t>
      инспекциялау бағдарламасын жасау және инспекцияланатын субъектіге немесе оның уәкілетті өкіліне жіберу;</w:t>
      </w:r>
    </w:p>
    <w:bookmarkEnd w:id="53"/>
    <w:bookmarkStart w:name="z62" w:id="54"/>
    <w:p>
      <w:pPr>
        <w:spacing w:after="0"/>
        <w:ind w:left="0"/>
        <w:jc w:val="both"/>
      </w:pPr>
      <w:r>
        <w:rPr>
          <w:rFonts w:ascii="Times New Roman"/>
          <w:b w:val="false"/>
          <w:i w:val="false"/>
          <w:color w:val="000000"/>
          <w:sz w:val="28"/>
        </w:rPr>
        <w:t>
      материалдардың немесе өнімнің сынамаларын (үлгілерін) алуды қоса алғанда, өндірістік алаңды инспекциялау (қажет болған кезде) және олардың зертханалық сынауларды жүргізу;</w:t>
      </w:r>
    </w:p>
    <w:bookmarkEnd w:id="54"/>
    <w:bookmarkStart w:name="z63" w:id="55"/>
    <w:p>
      <w:pPr>
        <w:spacing w:after="0"/>
        <w:ind w:left="0"/>
        <w:jc w:val="both"/>
      </w:pPr>
      <w:r>
        <w:rPr>
          <w:rFonts w:ascii="Times New Roman"/>
          <w:b w:val="false"/>
          <w:i w:val="false"/>
          <w:color w:val="000000"/>
          <w:sz w:val="28"/>
        </w:rPr>
        <w:t>
      фармацевтикалық инспекцияны жүргізу туралы есепті (бұдан әрі – есеп) жасау;</w:t>
      </w:r>
    </w:p>
    <w:bookmarkEnd w:id="55"/>
    <w:bookmarkStart w:name="z64" w:id="56"/>
    <w:p>
      <w:pPr>
        <w:spacing w:after="0"/>
        <w:ind w:left="0"/>
        <w:jc w:val="both"/>
      </w:pPr>
      <w:r>
        <w:rPr>
          <w:rFonts w:ascii="Times New Roman"/>
          <w:b w:val="false"/>
          <w:i w:val="false"/>
          <w:color w:val="000000"/>
          <w:sz w:val="28"/>
        </w:rPr>
        <w:t xml:space="preserve">
      түзету және алдын алу іс-қимылдарының жоспарын, оның орындалуы туралы есепті және анықталған сәйкессіздіктерді жою куәліктерін бағалау (қажет болған кезде); </w:t>
      </w:r>
    </w:p>
    <w:bookmarkEnd w:id="56"/>
    <w:bookmarkStart w:name="z65" w:id="57"/>
    <w:p>
      <w:pPr>
        <w:spacing w:after="0"/>
        <w:ind w:left="0"/>
        <w:jc w:val="both"/>
      </w:pPr>
      <w:r>
        <w:rPr>
          <w:rFonts w:ascii="Times New Roman"/>
          <w:b w:val="false"/>
          <w:i w:val="false"/>
          <w:color w:val="000000"/>
          <w:sz w:val="28"/>
        </w:rPr>
        <w:t xml:space="preserve">
      өндірушінің Тиісті өндірістік практика қағидаларының талаптарына сәйкестік сертификатын (бұдан әрі – сертификат) беру немесе беруден бас тарту туралы шешім қабылдау; </w:t>
      </w:r>
    </w:p>
    <w:bookmarkEnd w:id="57"/>
    <w:bookmarkStart w:name="z66" w:id="58"/>
    <w:p>
      <w:pPr>
        <w:spacing w:after="0"/>
        <w:ind w:left="0"/>
        <w:jc w:val="both"/>
      </w:pPr>
      <w:r>
        <w:rPr>
          <w:rFonts w:ascii="Times New Roman"/>
          <w:b w:val="false"/>
          <w:i w:val="false"/>
          <w:color w:val="000000"/>
          <w:sz w:val="28"/>
        </w:rPr>
        <w:t>
      сертификат беру.</w:t>
      </w:r>
    </w:p>
    <w:bookmarkEnd w:id="58"/>
    <w:bookmarkStart w:name="z67" w:id="59"/>
    <w:p>
      <w:pPr>
        <w:spacing w:after="0"/>
        <w:ind w:left="0"/>
        <w:jc w:val="both"/>
      </w:pPr>
      <w:r>
        <w:rPr>
          <w:rFonts w:ascii="Times New Roman"/>
          <w:b w:val="false"/>
          <w:i w:val="false"/>
          <w:color w:val="000000"/>
          <w:sz w:val="28"/>
        </w:rPr>
        <w:t>
      Инспекцияның жекелеген кезеңдерін жүргізу мерзімдері осы Қағидаларды ескере отырып, мүше мемлекеттердің заңнамасына сәйкес белгіленеді.</w:t>
      </w:r>
    </w:p>
    <w:bookmarkEnd w:id="59"/>
    <w:bookmarkStart w:name="z68" w:id="60"/>
    <w:p>
      <w:pPr>
        <w:spacing w:after="0"/>
        <w:ind w:left="0"/>
        <w:jc w:val="both"/>
      </w:pPr>
      <w:r>
        <w:rPr>
          <w:rFonts w:ascii="Times New Roman"/>
          <w:b w:val="false"/>
          <w:i w:val="false"/>
          <w:color w:val="000000"/>
          <w:sz w:val="28"/>
        </w:rPr>
        <w:t>
      11. Инспекциялық топ фармацевтикалық инспекторат сапа жүйесінде белгіленген рәсімдерге сәйкес фармацевтикалық инспекторат басшысының тиісті өкімі негізінде құрылады.</w:t>
      </w:r>
    </w:p>
    <w:bookmarkEnd w:id="60"/>
    <w:bookmarkStart w:name="z69" w:id="61"/>
    <w:p>
      <w:pPr>
        <w:spacing w:after="0"/>
        <w:ind w:left="0"/>
        <w:jc w:val="both"/>
      </w:pPr>
      <w:r>
        <w:rPr>
          <w:rFonts w:ascii="Times New Roman"/>
          <w:b w:val="false"/>
          <w:i w:val="false"/>
          <w:color w:val="000000"/>
          <w:sz w:val="28"/>
        </w:rPr>
        <w:t>
      Инспекциялық топтың саны кемінде екі фармацевтикалық инспекторды құрайды.</w:t>
      </w:r>
    </w:p>
    <w:bookmarkEnd w:id="61"/>
    <w:bookmarkStart w:name="z70" w:id="62"/>
    <w:p>
      <w:pPr>
        <w:spacing w:after="0"/>
        <w:ind w:left="0"/>
        <w:jc w:val="both"/>
      </w:pPr>
      <w:r>
        <w:rPr>
          <w:rFonts w:ascii="Times New Roman"/>
          <w:b w:val="false"/>
          <w:i w:val="false"/>
          <w:color w:val="000000"/>
          <w:sz w:val="28"/>
        </w:rPr>
        <w:t xml:space="preserve">
      12. Инспекциялық топтың жетекші инспекторы және басқа мүшелері инспекциялау мақсаттарына қатысы бар, мемлекеттік тізілімдер мен дерекқорлардан немесе басқа да уәкілетті органдардан (ұйымдардан) алынған құжаттарды, оның ішінде өндірістік алаңның деректерін және басқа да қолжетімді ақпаратты, мысалы, шағымдар, сапа ақаулары және өнімді кері қайтарып алу туралы мәліметтерді (олар болған кезде) алдын ала зерделеуге міндетті. </w:t>
      </w:r>
    </w:p>
    <w:bookmarkEnd w:id="62"/>
    <w:bookmarkStart w:name="z71" w:id="63"/>
    <w:p>
      <w:pPr>
        <w:spacing w:after="0"/>
        <w:ind w:left="0"/>
        <w:jc w:val="both"/>
      </w:pPr>
      <w:r>
        <w:rPr>
          <w:rFonts w:ascii="Times New Roman"/>
          <w:b w:val="false"/>
          <w:i w:val="false"/>
          <w:color w:val="000000"/>
          <w:sz w:val="28"/>
        </w:rPr>
        <w:t>
      Жетекші инспектор осы Қағидаларға № 1 қосымшаға сәйкес нысан бойынша инспекциялау бағдарламасын әзірлеуді және № 4 қосымшаға сәйкес нысан бойынша бақылау парақтарын не фармацевтикалық инспектораттың сапа жүйесінде көзделген жұмыс жазбаларының өзге де нысандарын дайындауды қамтамасыз етеді. Инспекциялау бағдарламасы инспекцияланатын субъектіге инспекциялау басталғанға дейін 10 жұмыс күнінен кешіктірілмей жіберіледі.</w:t>
      </w:r>
    </w:p>
    <w:bookmarkEnd w:id="63"/>
    <w:bookmarkStart w:name="z72" w:id="64"/>
    <w:p>
      <w:pPr>
        <w:spacing w:after="0"/>
        <w:ind w:left="0"/>
        <w:jc w:val="both"/>
      </w:pPr>
      <w:r>
        <w:rPr>
          <w:rFonts w:ascii="Times New Roman"/>
          <w:b w:val="false"/>
          <w:i w:val="false"/>
          <w:color w:val="000000"/>
          <w:sz w:val="28"/>
        </w:rPr>
        <w:t>
      Жетекші инспектор инспекциялық топтағы функцияларды бөледі және инспекцияға байланысты дайындық шараларын үйлестіреді.</w:t>
      </w:r>
    </w:p>
    <w:bookmarkEnd w:id="64"/>
    <w:bookmarkStart w:name="z73" w:id="65"/>
    <w:p>
      <w:pPr>
        <w:spacing w:after="0"/>
        <w:ind w:left="0"/>
        <w:jc w:val="both"/>
      </w:pPr>
      <w:r>
        <w:rPr>
          <w:rFonts w:ascii="Times New Roman"/>
          <w:b w:val="false"/>
          <w:i w:val="false"/>
          <w:color w:val="000000"/>
          <w:sz w:val="28"/>
        </w:rPr>
        <w:t>
      13. Инспекциялаудың басында инспекцияланатын субъектінің өкілдерімен кіріспе кеңес өткізіледі, онда жетекші инспектор инспекциялық топ мүшелерін таныстырады, инспекцияланатын субъектінің басшылығымен және жауапты адамдармен танысады, инспекцияның мақсаты мен саласы туралы хабардар етеді, инспекциялау бағдарламасын және оны өткізу кестесін нақтылайды, құпиялылық туралы мәлімдеме жасайды және инспекцияланатын тараптың сұрақтарына жауап береді.</w:t>
      </w:r>
    </w:p>
    <w:bookmarkEnd w:id="65"/>
    <w:bookmarkStart w:name="z74" w:id="66"/>
    <w:p>
      <w:pPr>
        <w:spacing w:after="0"/>
        <w:ind w:left="0"/>
        <w:jc w:val="both"/>
      </w:pPr>
      <w:r>
        <w:rPr>
          <w:rFonts w:ascii="Times New Roman"/>
          <w:b w:val="false"/>
          <w:i w:val="false"/>
          <w:color w:val="000000"/>
          <w:sz w:val="28"/>
        </w:rPr>
        <w:t>
      Инспекцияланатын субъект инспекцияны жүргізуге жәрдемдесуге жауапты адамды айқындайды.</w:t>
      </w:r>
    </w:p>
    <w:bookmarkEnd w:id="66"/>
    <w:bookmarkStart w:name="z75" w:id="67"/>
    <w:p>
      <w:pPr>
        <w:spacing w:after="0"/>
        <w:ind w:left="0"/>
        <w:jc w:val="both"/>
      </w:pPr>
      <w:r>
        <w:rPr>
          <w:rFonts w:ascii="Times New Roman"/>
          <w:b w:val="false"/>
          <w:i w:val="false"/>
          <w:color w:val="000000"/>
          <w:sz w:val="28"/>
        </w:rPr>
        <w:t>
      14. Инспекциялау бағдарламасын орындау барысында инспекциялық топ алған ақпарат бақылау парақтарына не жұмыс жазбаларының өзге де нысандарына енгізіледі.</w:t>
      </w:r>
    </w:p>
    <w:bookmarkEnd w:id="67"/>
    <w:bookmarkStart w:name="z76" w:id="68"/>
    <w:p>
      <w:pPr>
        <w:spacing w:after="0"/>
        <w:ind w:left="0"/>
        <w:jc w:val="both"/>
      </w:pPr>
      <w:r>
        <w:rPr>
          <w:rFonts w:ascii="Times New Roman"/>
          <w:b w:val="false"/>
          <w:i w:val="false"/>
          <w:color w:val="000000"/>
          <w:sz w:val="28"/>
        </w:rPr>
        <w:t>
      15. Фармацевтикалық инспекторат пен инспекцияланатын субъект инспекция жүргізуге жасасатын шартта (келісімде) инспектордың мынадай құқықтары да көрсетілуге тиіс:</w:t>
      </w:r>
    </w:p>
    <w:bookmarkEnd w:id="68"/>
    <w:bookmarkStart w:name="z77" w:id="69"/>
    <w:p>
      <w:pPr>
        <w:spacing w:after="0"/>
        <w:ind w:left="0"/>
        <w:jc w:val="both"/>
      </w:pPr>
      <w:r>
        <w:rPr>
          <w:rFonts w:ascii="Times New Roman"/>
          <w:b w:val="false"/>
          <w:i w:val="false"/>
          <w:color w:val="000000"/>
          <w:sz w:val="28"/>
        </w:rPr>
        <w:t>
      инспекциялау бағдарламасына сәйкес кез келген үй-жайға және өндірістік алаңның досьесіне (мастер-файлына) қол жеткізу (кіру);</w:t>
      </w:r>
    </w:p>
    <w:bookmarkEnd w:id="69"/>
    <w:bookmarkStart w:name="z78" w:id="70"/>
    <w:p>
      <w:pPr>
        <w:spacing w:after="0"/>
        <w:ind w:left="0"/>
        <w:jc w:val="both"/>
      </w:pPr>
      <w:r>
        <w:rPr>
          <w:rFonts w:ascii="Times New Roman"/>
          <w:b w:val="false"/>
          <w:i w:val="false"/>
          <w:color w:val="000000"/>
          <w:sz w:val="28"/>
        </w:rPr>
        <w:t>
      үй-жайлар мен жабдықтардың құжаттамасы, фотоматериалдары (бейнежазбалары) сияқты дәлелдемелерді алу;</w:t>
      </w:r>
    </w:p>
    <w:bookmarkEnd w:id="70"/>
    <w:bookmarkStart w:name="z79" w:id="71"/>
    <w:p>
      <w:pPr>
        <w:spacing w:after="0"/>
        <w:ind w:left="0"/>
        <w:jc w:val="both"/>
      </w:pPr>
      <w:r>
        <w:rPr>
          <w:rFonts w:ascii="Times New Roman"/>
          <w:b w:val="false"/>
          <w:i w:val="false"/>
          <w:color w:val="000000"/>
          <w:sz w:val="28"/>
        </w:rPr>
        <w:t>
      инспекциялау саласындағы кез келген объектіге (пәнге) қол жеткізу және оны зерделеу;</w:t>
      </w:r>
    </w:p>
    <w:bookmarkEnd w:id="71"/>
    <w:bookmarkStart w:name="z80" w:id="72"/>
    <w:p>
      <w:pPr>
        <w:spacing w:after="0"/>
        <w:ind w:left="0"/>
        <w:jc w:val="both"/>
      </w:pPr>
      <w:r>
        <w:rPr>
          <w:rFonts w:ascii="Times New Roman"/>
          <w:b w:val="false"/>
          <w:i w:val="false"/>
          <w:color w:val="000000"/>
          <w:sz w:val="28"/>
        </w:rPr>
        <w:t>
      тиісті өндірістік практика қағидаларының талаптарына сәйкес келмейтіндігі туралы болжалды куәландыруы мүмкін заттарға (материалдық куәліктерге) қатысты, оның ішінде мұндай заттарға қол жеткізуді шектеуге және белгіленген тәртіппен одан әрі талқылау мақсатында олардың сақталуын қамтамасыз етуге қатысты шаралар қабылдау немесе шаралар қабылдауды талап ету;</w:t>
      </w:r>
    </w:p>
    <w:bookmarkEnd w:id="72"/>
    <w:bookmarkStart w:name="z81" w:id="73"/>
    <w:p>
      <w:pPr>
        <w:spacing w:after="0"/>
        <w:ind w:left="0"/>
        <w:jc w:val="both"/>
      </w:pPr>
      <w:r>
        <w:rPr>
          <w:rFonts w:ascii="Times New Roman"/>
          <w:b w:val="false"/>
          <w:i w:val="false"/>
          <w:color w:val="000000"/>
          <w:sz w:val="28"/>
        </w:rPr>
        <w:t>
      тексерілетін объектілерді тексеруді, құжаттамамен және жазбалармен танысуды, инспекцияланатын субъектінің жауапты адамдарына сауалнама жүргізуді, жұмыс орындарындағы қызметті бақылауды жүзеге асыру;</w:t>
      </w:r>
    </w:p>
    <w:bookmarkEnd w:id="73"/>
    <w:bookmarkStart w:name="z82" w:id="74"/>
    <w:p>
      <w:pPr>
        <w:spacing w:after="0"/>
        <w:ind w:left="0"/>
        <w:jc w:val="both"/>
      </w:pPr>
      <w:r>
        <w:rPr>
          <w:rFonts w:ascii="Times New Roman"/>
          <w:b w:val="false"/>
          <w:i w:val="false"/>
          <w:color w:val="000000"/>
          <w:sz w:val="28"/>
        </w:rPr>
        <w:t>
      көрсетілген құқықтарды іске асыруға кедергі болған кезде инспекция жүргізуді тоқтату.</w:t>
      </w:r>
    </w:p>
    <w:bookmarkEnd w:id="74"/>
    <w:bookmarkStart w:name="z83" w:id="75"/>
    <w:p>
      <w:pPr>
        <w:spacing w:after="0"/>
        <w:ind w:left="0"/>
        <w:jc w:val="both"/>
      </w:pPr>
      <w:r>
        <w:rPr>
          <w:rFonts w:ascii="Times New Roman"/>
          <w:b w:val="false"/>
          <w:i w:val="false"/>
          <w:color w:val="000000"/>
          <w:sz w:val="28"/>
        </w:rPr>
        <w:t>
      Инспекцияланатын субъект сондай-ақ жасалған шарт (келісім) шеңберінде инспекциялау бағдарламасында көзделген іс-әрекеттерді орындау мүмкіндігін қамтамасыз етуге міндеттеме алуға тиіс.</w:t>
      </w:r>
    </w:p>
    <w:bookmarkEnd w:id="75"/>
    <w:bookmarkStart w:name="z84" w:id="76"/>
    <w:p>
      <w:pPr>
        <w:spacing w:after="0"/>
        <w:ind w:left="0"/>
        <w:jc w:val="both"/>
      </w:pPr>
      <w:r>
        <w:rPr>
          <w:rFonts w:ascii="Times New Roman"/>
          <w:b w:val="false"/>
          <w:i w:val="false"/>
          <w:color w:val="000000"/>
          <w:sz w:val="28"/>
        </w:rPr>
        <w:t>
      16. Халықтың өмірі мен денсаулығына қатер (ықтимал үлкен сәйкессіздіктерді қоса алғанда) анықталған жағдайда жетекші инспектор фармацевтикалық инспектораттың басшысын (сәйкессіздік анықталған кезден бастап 24 сағат ішінде телефон, электрондық пошта арқылы немесе өзге де байланыс құралдарын пайдалана отырып), инспекцияланатын субъектінің басшысын дереу хабардар етеді және қажет болған жағдайда осы Қағидалардың 28-тармағына сәйкес мүше мемлекеттің фармацевтикалық инспекторатының сапа жүйесінде көзделген әрекеттерді қабылдайды.</w:t>
      </w:r>
    </w:p>
    <w:bookmarkEnd w:id="76"/>
    <w:bookmarkStart w:name="z85" w:id="77"/>
    <w:p>
      <w:pPr>
        <w:spacing w:after="0"/>
        <w:ind w:left="0"/>
        <w:jc w:val="both"/>
      </w:pPr>
      <w:r>
        <w:rPr>
          <w:rFonts w:ascii="Times New Roman"/>
          <w:b w:val="false"/>
          <w:i w:val="false"/>
          <w:color w:val="000000"/>
          <w:sz w:val="28"/>
        </w:rPr>
        <w:t xml:space="preserve">
      17. Қажет болған жағдайда инспекциялау барысында инспекцияланатын субъект сынақтар үшін мүше мемлекеттің заңнамасына сәйкес айқындалған, мүше мемлекеттердің заңнамасына сәйкес құзыреті бар сынақ зертханасына жіберетін материалдардың немесе өнімнің сынамаларын (үлгілерін) іріктеу жүзеге асырылады. Бұл ретте үлгілердің құны өтелуге жатпайды. </w:t>
      </w:r>
    </w:p>
    <w:bookmarkEnd w:id="77"/>
    <w:bookmarkStart w:name="z86" w:id="78"/>
    <w:p>
      <w:pPr>
        <w:spacing w:after="0"/>
        <w:ind w:left="0"/>
        <w:jc w:val="both"/>
      </w:pPr>
      <w:r>
        <w:rPr>
          <w:rFonts w:ascii="Times New Roman"/>
          <w:b w:val="false"/>
          <w:i w:val="false"/>
          <w:color w:val="000000"/>
          <w:sz w:val="28"/>
        </w:rPr>
        <w:t xml:space="preserve">
      Одақтың кедендік шекарасы арқылы өткізілетін материалдар мен өнімдердің сынамаларына (үлгілеріне) қатысты тасымалдауға, кедендік операцияларды жасауға және кедендік бақылауды жүргізуге, сондай-ақ сынамаларды (үлгілерді) сынауды жүргізуге байланысты шығыстарды инспекцияланатын субъект көтереді. Материалдар мен өнімдердің іріктелген сынамаларын (үлгілерін) Одақтың кедендік аумағына әкелу кедендік құқықтық қатынастарын реттейтін, Одақтың құқығына кіретін халықаралық шарттар мен актілерге және мүше мемлекеттердің кедендік реттеу туралы заңнамасына сәйкес жүзеге асырылады. </w:t>
      </w:r>
    </w:p>
    <w:bookmarkEnd w:id="78"/>
    <w:bookmarkStart w:name="z87" w:id="79"/>
    <w:p>
      <w:pPr>
        <w:spacing w:after="0"/>
        <w:ind w:left="0"/>
        <w:jc w:val="both"/>
      </w:pPr>
      <w:r>
        <w:rPr>
          <w:rFonts w:ascii="Times New Roman"/>
          <w:b w:val="false"/>
          <w:i w:val="false"/>
          <w:color w:val="000000"/>
          <w:sz w:val="28"/>
        </w:rPr>
        <w:t>
      18. Жетекші инспектор инспекцияның әрбір күні аяқталғаннан кейін алдын ала бақылауларды талқылау үшін инспекциялық топ мүшелерімен кеңес өткізеді, олар қажет болған жағдайда инспекцияланатын субъектінің жауапты адамдарымен де талқыланады. Келіспеушіліктер туындаған жағдайда инспекциялық топтың мүшелері инспекцияланатын субъект өкілдерінің сұрақтарына жауап беруі тиіс. Өрескел деп жіктеу жоспарланып отырған сәйкессіздіктер анықталған жағдайда жетекші инспектор бұл туралы инспекцияланатын субъектінің жауапты адамдарын дереу хабардар етеді.</w:t>
      </w:r>
    </w:p>
    <w:bookmarkEnd w:id="79"/>
    <w:bookmarkStart w:name="z88" w:id="80"/>
    <w:p>
      <w:pPr>
        <w:spacing w:after="0"/>
        <w:ind w:left="0"/>
        <w:jc w:val="both"/>
      </w:pPr>
      <w:r>
        <w:rPr>
          <w:rFonts w:ascii="Times New Roman"/>
          <w:b w:val="false"/>
          <w:i w:val="false"/>
          <w:color w:val="000000"/>
          <w:sz w:val="28"/>
        </w:rPr>
        <w:t>
      Инспекция жүргізу барысында анықталған сәйкессіздіктерді жою туралы инспекция субъектісінің жауапты адамдары ұсынған ақпаратты инспекциялық топ назарға алады және инспекция жүргізу барысында оларды жою туралы белгімен сәйкессіздік ретінде инспекциялық есепте көрсетуге жатады.</w:t>
      </w:r>
    </w:p>
    <w:bookmarkEnd w:id="80"/>
    <w:bookmarkStart w:name="z89" w:id="81"/>
    <w:p>
      <w:pPr>
        <w:spacing w:after="0"/>
        <w:ind w:left="0"/>
        <w:jc w:val="both"/>
      </w:pPr>
      <w:r>
        <w:rPr>
          <w:rFonts w:ascii="Times New Roman"/>
          <w:b w:val="false"/>
          <w:i w:val="false"/>
          <w:color w:val="000000"/>
          <w:sz w:val="28"/>
        </w:rPr>
        <w:t>
      Инспекцияланатын субъектінің жауапты адамдарымен қорытынды кеңесте инспекцияланатын субъектінің кейіннен түзету және алдын алу іс-қимылдары жоспарын (қажет болған жағдайда) дайындауы үшін анықталған сәйкессіздіктерді талқылай отырып, инспекциялау нәтижелері бойынша алдын ала қорытындылар жарияланады.</w:t>
      </w:r>
    </w:p>
    <w:bookmarkEnd w:id="81"/>
    <w:bookmarkStart w:name="z90" w:id="82"/>
    <w:p>
      <w:pPr>
        <w:spacing w:after="0"/>
        <w:ind w:left="0"/>
        <w:jc w:val="left"/>
      </w:pPr>
      <w:r>
        <w:rPr>
          <w:rFonts w:ascii="Times New Roman"/>
          <w:b/>
          <w:i w:val="false"/>
          <w:color w:val="000000"/>
        </w:rPr>
        <w:t xml:space="preserve"> IV. Есептілік тәртібі</w:t>
      </w:r>
    </w:p>
    <w:bookmarkEnd w:id="82"/>
    <w:bookmarkStart w:name="z91" w:id="83"/>
    <w:p>
      <w:pPr>
        <w:spacing w:after="0"/>
        <w:ind w:left="0"/>
        <w:jc w:val="both"/>
      </w:pPr>
      <w:r>
        <w:rPr>
          <w:rFonts w:ascii="Times New Roman"/>
          <w:b w:val="false"/>
          <w:i w:val="false"/>
          <w:color w:val="000000"/>
          <w:sz w:val="28"/>
        </w:rPr>
        <w:t>
      19. Жетекші инспектор № 5 қосымшаға сәйкес нысан бойынша есепті жасауды қамтамасыз етеді.</w:t>
      </w:r>
    </w:p>
    <w:bookmarkEnd w:id="83"/>
    <w:p>
      <w:pPr>
        <w:spacing w:after="0"/>
        <w:ind w:left="0"/>
        <w:jc w:val="both"/>
      </w:pPr>
      <w:bookmarkStart w:name="z92" w:id="84"/>
      <w:r>
        <w:rPr>
          <w:rFonts w:ascii="Times New Roman"/>
          <w:b w:val="false"/>
          <w:i w:val="false"/>
          <w:color w:val="000000"/>
          <w:sz w:val="28"/>
        </w:rPr>
        <w:t xml:space="preserve">
      Егер инспекциялау барысында сәйкессіздіктер анықталмаса, есептің </w:t>
      </w:r>
    </w:p>
    <w:bookmarkEnd w:id="84"/>
    <w:p>
      <w:pPr>
        <w:spacing w:after="0"/>
        <w:ind w:left="0"/>
        <w:jc w:val="both"/>
      </w:pPr>
      <w:r>
        <w:rPr>
          <w:rFonts w:ascii="Times New Roman"/>
          <w:b w:val="false"/>
          <w:i w:val="false"/>
          <w:color w:val="000000"/>
          <w:sz w:val="28"/>
        </w:rPr>
        <w:t>II бөлігінің 7-бөлімі кестесінің 1 – 4-бағандарында "қолданылмайды" деп көрсетіледі, есеп 2 данада жасалады және инспекциялау аяқталған күннен бастап күнтізбелік 30 күннен кешіктірілмейтін мерзімде жетекші инспектор мен инспекциялық топ мүшелері қол қояды.</w:t>
      </w:r>
    </w:p>
    <w:p>
      <w:pPr>
        <w:spacing w:after="0"/>
        <w:ind w:left="0"/>
        <w:jc w:val="both"/>
      </w:pPr>
      <w:bookmarkStart w:name="z93" w:id="85"/>
      <w:r>
        <w:rPr>
          <w:rFonts w:ascii="Times New Roman"/>
          <w:b w:val="false"/>
          <w:i w:val="false"/>
          <w:color w:val="000000"/>
          <w:sz w:val="28"/>
        </w:rPr>
        <w:t xml:space="preserve">
      Егер өзге сәйкессіздіктер ғана анықталған болса, есептің II бөлігінің </w:t>
      </w:r>
    </w:p>
    <w:bookmarkEnd w:id="85"/>
    <w:p>
      <w:pPr>
        <w:spacing w:after="0"/>
        <w:ind w:left="0"/>
        <w:jc w:val="both"/>
      </w:pPr>
      <w:r>
        <w:rPr>
          <w:rFonts w:ascii="Times New Roman"/>
          <w:b w:val="false"/>
          <w:i w:val="false"/>
          <w:color w:val="000000"/>
          <w:sz w:val="28"/>
        </w:rPr>
        <w:t xml:space="preserve">7-бөлімінің 3 және 4-бағандарында "келесі инспекциялау кезінде" деп көрсетіледі, есеп 2 данада жасалады және инспекциялау аяқталған күннен бастап күнтізбелік 30 күннен кешіктірілмейтін мерзімде жетекші инспектор мен инспекциялық топ мүшелері қол қояды. </w:t>
      </w:r>
    </w:p>
    <w:bookmarkStart w:name="z94" w:id="86"/>
    <w:p>
      <w:pPr>
        <w:spacing w:after="0"/>
        <w:ind w:left="0"/>
        <w:jc w:val="both"/>
      </w:pPr>
      <w:r>
        <w:rPr>
          <w:rFonts w:ascii="Times New Roman"/>
          <w:b w:val="false"/>
          <w:i w:val="false"/>
          <w:color w:val="000000"/>
          <w:sz w:val="28"/>
        </w:rPr>
        <w:t>
      Егер инспекциялау барысында өрескел және (немесе) елеулі сәйкессіздіктер анықталса мыналар жасалады:</w:t>
      </w:r>
    </w:p>
    <w:bookmarkEnd w:id="86"/>
    <w:bookmarkStart w:name="z95" w:id="87"/>
    <w:p>
      <w:pPr>
        <w:spacing w:after="0"/>
        <w:ind w:left="0"/>
        <w:jc w:val="both"/>
      </w:pPr>
      <w:r>
        <w:rPr>
          <w:rFonts w:ascii="Times New Roman"/>
          <w:b w:val="false"/>
          <w:i w:val="false"/>
          <w:color w:val="000000"/>
          <w:sz w:val="28"/>
        </w:rPr>
        <w:t xml:space="preserve">
      есептің I бөлігі 2 данада және жетекші инспектор мен инспекциялық топ мүшелері инспекциялау аяқталған күннен бастап күнтізбелік 30 күннен кешіктірілмейтін мерзімде қол қояды; </w:t>
      </w:r>
    </w:p>
    <w:bookmarkEnd w:id="87"/>
    <w:bookmarkStart w:name="z96" w:id="88"/>
    <w:p>
      <w:pPr>
        <w:spacing w:after="0"/>
        <w:ind w:left="0"/>
        <w:jc w:val="both"/>
      </w:pPr>
      <w:r>
        <w:rPr>
          <w:rFonts w:ascii="Times New Roman"/>
          <w:b w:val="false"/>
          <w:i w:val="false"/>
          <w:color w:val="000000"/>
          <w:sz w:val="28"/>
        </w:rPr>
        <w:t>
      есептің II бөлігі 2 данада және жетекші инспектор мен инспекциялық топ мүшелері инспекцияланатын субъект түзету және алдын алу іс-қимылдары жоспарын және оның орындалуы туралы есепті және алдын алу іс-қимылдарының жоспарын, оның орындалуы туралы есепті (бұдан әрі – жауап) және осы Қағидалардың 23-тармағына сәйкес барлық сәйкессіздіктерді жою туралы құжаттамалық куәліктерді ұсынған күннен бастап күнтізбелік 30 күннен кешіктірілмейтін мерзімде немесе инспекцияланатын субъект түзету және алдын алу іс-қимылдары жоспарын және оның орындалуы туралы есепті және осы Қағидалардың 23-тармағында белгіленген мерзімде анықталған сәйкессіздіктерді жою туралы куәландыратын деректерді ұсынбаған жағдайда инспекцияланатын субъект есептің I бөлігін алған күннен бастап 61-ші күнтізбелік күні қол қояды.</w:t>
      </w:r>
    </w:p>
    <w:bookmarkEnd w:id="88"/>
    <w:bookmarkStart w:name="z97" w:id="89"/>
    <w:p>
      <w:pPr>
        <w:spacing w:after="0"/>
        <w:ind w:left="0"/>
        <w:jc w:val="both"/>
      </w:pPr>
      <w:r>
        <w:rPr>
          <w:rFonts w:ascii="Times New Roman"/>
          <w:b w:val="false"/>
          <w:i w:val="false"/>
          <w:color w:val="000000"/>
          <w:sz w:val="28"/>
        </w:rPr>
        <w:t>
      Материалдардың немесе өнімнің сынамаларын (үлгілерін) алған жағдайда есепті жасау мерзімі жетекші инспектор оларды сынау нәтижелерін алған күннен бастап есептеледі.</w:t>
      </w:r>
    </w:p>
    <w:bookmarkEnd w:id="89"/>
    <w:bookmarkStart w:name="z98" w:id="90"/>
    <w:p>
      <w:pPr>
        <w:spacing w:after="0"/>
        <w:ind w:left="0"/>
        <w:jc w:val="both"/>
      </w:pPr>
      <w:r>
        <w:rPr>
          <w:rFonts w:ascii="Times New Roman"/>
          <w:b w:val="false"/>
          <w:i w:val="false"/>
          <w:color w:val="000000"/>
          <w:sz w:val="28"/>
        </w:rPr>
        <w:t>
      Есептің бір данасы (I бөлік немесе II бөлік) инспекцияланатын субъектіге (ілеспе хатпен) оған қол қойылған күннен бастап 3 жұмыс күнінен кешіктірілмей жіберіледі, екінші данасы фармацевтикалық инспектораттың мұрағатында сақталады.</w:t>
      </w:r>
    </w:p>
    <w:bookmarkEnd w:id="90"/>
    <w:bookmarkStart w:name="z99" w:id="91"/>
    <w:p>
      <w:pPr>
        <w:spacing w:after="0"/>
        <w:ind w:left="0"/>
        <w:jc w:val="both"/>
      </w:pPr>
      <w:r>
        <w:rPr>
          <w:rFonts w:ascii="Times New Roman"/>
          <w:b w:val="false"/>
          <w:i w:val="false"/>
          <w:color w:val="000000"/>
          <w:sz w:val="28"/>
        </w:rPr>
        <w:t>
      Фармацевтикалық инспекторат есептің көшірмесін өзінің орналасқан жері бойынша уәкілетті органға ұсынады.</w:t>
      </w:r>
    </w:p>
    <w:bookmarkEnd w:id="91"/>
    <w:bookmarkStart w:name="z100" w:id="92"/>
    <w:p>
      <w:pPr>
        <w:spacing w:after="0"/>
        <w:ind w:left="0"/>
        <w:jc w:val="both"/>
      </w:pPr>
      <w:r>
        <w:rPr>
          <w:rFonts w:ascii="Times New Roman"/>
          <w:b w:val="false"/>
          <w:i w:val="false"/>
          <w:color w:val="000000"/>
          <w:sz w:val="28"/>
        </w:rPr>
        <w:t>
      Есепте баяндалған инспекция нәтижелерінің дұрыстығы үшін жауапкершілік фармацевтикалық инспекторларға жүктеледі.</w:t>
      </w:r>
    </w:p>
    <w:bookmarkEnd w:id="92"/>
    <w:bookmarkStart w:name="z101" w:id="93"/>
    <w:p>
      <w:pPr>
        <w:spacing w:after="0"/>
        <w:ind w:left="0"/>
        <w:jc w:val="left"/>
      </w:pPr>
      <w:r>
        <w:rPr>
          <w:rFonts w:ascii="Times New Roman"/>
          <w:b/>
          <w:i w:val="false"/>
          <w:color w:val="000000"/>
        </w:rPr>
        <w:t xml:space="preserve"> V. Инспекциялау нәтижелері бойынша кейінгі әрекеттер</w:t>
      </w:r>
    </w:p>
    <w:bookmarkEnd w:id="93"/>
    <w:bookmarkStart w:name="z102" w:id="94"/>
    <w:p>
      <w:pPr>
        <w:spacing w:after="0"/>
        <w:ind w:left="0"/>
        <w:jc w:val="both"/>
      </w:pPr>
      <w:r>
        <w:rPr>
          <w:rFonts w:ascii="Times New Roman"/>
          <w:b w:val="false"/>
          <w:i w:val="false"/>
          <w:color w:val="000000"/>
          <w:sz w:val="28"/>
        </w:rPr>
        <w:t>
      20. Егер инспекциялау барысында өзге де сәйкессіздіктер анықталса, келесі инспекцияны жүргізу кезінде инспекциялық топ мыналарды да жүзеге асырады:</w:t>
      </w:r>
    </w:p>
    <w:bookmarkEnd w:id="94"/>
    <w:bookmarkStart w:name="z103" w:id="95"/>
    <w:p>
      <w:pPr>
        <w:spacing w:after="0"/>
        <w:ind w:left="0"/>
        <w:jc w:val="both"/>
      </w:pPr>
      <w:r>
        <w:rPr>
          <w:rFonts w:ascii="Times New Roman"/>
          <w:b w:val="false"/>
          <w:i w:val="false"/>
          <w:color w:val="000000"/>
          <w:sz w:val="28"/>
        </w:rPr>
        <w:t>
      түзету және алдын алу іс-қимылдарының жоспарын бағалау;</w:t>
      </w:r>
    </w:p>
    <w:bookmarkEnd w:id="95"/>
    <w:bookmarkStart w:name="z104" w:id="96"/>
    <w:p>
      <w:pPr>
        <w:spacing w:after="0"/>
        <w:ind w:left="0"/>
        <w:jc w:val="both"/>
      </w:pPr>
      <w:r>
        <w:rPr>
          <w:rFonts w:ascii="Times New Roman"/>
          <w:b w:val="false"/>
          <w:i w:val="false"/>
          <w:color w:val="000000"/>
          <w:sz w:val="28"/>
        </w:rPr>
        <w:t>
      оның орындалуы туралы есепті бағалау.</w:t>
      </w:r>
    </w:p>
    <w:bookmarkEnd w:id="96"/>
    <w:bookmarkStart w:name="z105" w:id="97"/>
    <w:p>
      <w:pPr>
        <w:spacing w:after="0"/>
        <w:ind w:left="0"/>
        <w:jc w:val="both"/>
      </w:pPr>
      <w:r>
        <w:rPr>
          <w:rFonts w:ascii="Times New Roman"/>
          <w:b w:val="false"/>
          <w:i w:val="false"/>
          <w:color w:val="000000"/>
          <w:sz w:val="28"/>
        </w:rPr>
        <w:t>
      21. Дәрілік заттарды өндіру мынадай жағдайлардың бірінде тиісті өндірістік практика қағидаларының талаптарына сәйкес деп танылады:</w:t>
      </w:r>
    </w:p>
    <w:bookmarkEnd w:id="97"/>
    <w:bookmarkStart w:name="z106" w:id="98"/>
    <w:p>
      <w:pPr>
        <w:spacing w:after="0"/>
        <w:ind w:left="0"/>
        <w:jc w:val="both"/>
      </w:pPr>
      <w:r>
        <w:rPr>
          <w:rFonts w:ascii="Times New Roman"/>
          <w:b w:val="false"/>
          <w:i w:val="false"/>
          <w:color w:val="000000"/>
          <w:sz w:val="28"/>
        </w:rPr>
        <w:t>
      сәйкессіздіктердің болмауы;</w:t>
      </w:r>
    </w:p>
    <w:bookmarkEnd w:id="98"/>
    <w:bookmarkStart w:name="z107" w:id="99"/>
    <w:p>
      <w:pPr>
        <w:spacing w:after="0"/>
        <w:ind w:left="0"/>
        <w:jc w:val="both"/>
      </w:pPr>
      <w:r>
        <w:rPr>
          <w:rFonts w:ascii="Times New Roman"/>
          <w:b w:val="false"/>
          <w:i w:val="false"/>
          <w:color w:val="000000"/>
          <w:sz w:val="28"/>
        </w:rPr>
        <w:t xml:space="preserve">
      өрескел және елеулі сәйкессіздіктердің болмауы; </w:t>
      </w:r>
    </w:p>
    <w:bookmarkEnd w:id="99"/>
    <w:bookmarkStart w:name="z108" w:id="100"/>
    <w:p>
      <w:pPr>
        <w:spacing w:after="0"/>
        <w:ind w:left="0"/>
        <w:jc w:val="both"/>
      </w:pPr>
      <w:r>
        <w:rPr>
          <w:rFonts w:ascii="Times New Roman"/>
          <w:b w:val="false"/>
          <w:i w:val="false"/>
          <w:color w:val="000000"/>
          <w:sz w:val="28"/>
        </w:rPr>
        <w:t>
      жауапты бағалау нәтижелері бойынша барлық өрескел және елеулі сәйкессіздіктердің жойылуы.</w:t>
      </w:r>
    </w:p>
    <w:bookmarkEnd w:id="100"/>
    <w:bookmarkStart w:name="z109" w:id="101"/>
    <w:p>
      <w:pPr>
        <w:spacing w:after="0"/>
        <w:ind w:left="0"/>
        <w:jc w:val="both"/>
      </w:pPr>
      <w:r>
        <w:rPr>
          <w:rFonts w:ascii="Times New Roman"/>
          <w:b w:val="false"/>
          <w:i w:val="false"/>
          <w:color w:val="000000"/>
          <w:sz w:val="28"/>
        </w:rPr>
        <w:t>
      22. Дәрілік заттарды өндіру мынадай жағдайлардың бірінде тиісті өндірістік практика қағидаларының талаптарына сәйкес келмейді деп танылады:</w:t>
      </w:r>
    </w:p>
    <w:bookmarkEnd w:id="101"/>
    <w:bookmarkStart w:name="z110" w:id="102"/>
    <w:p>
      <w:pPr>
        <w:spacing w:after="0"/>
        <w:ind w:left="0"/>
        <w:jc w:val="both"/>
      </w:pPr>
      <w:r>
        <w:rPr>
          <w:rFonts w:ascii="Times New Roman"/>
          <w:b w:val="false"/>
          <w:i w:val="false"/>
          <w:color w:val="000000"/>
          <w:sz w:val="28"/>
        </w:rPr>
        <w:t>
      егер инспекциялау нәтижелері бойынша есепте сыни және (немесе) елеулі сәйкессіздіктер анықталса;</w:t>
      </w:r>
    </w:p>
    <w:bookmarkEnd w:id="102"/>
    <w:bookmarkStart w:name="z111" w:id="103"/>
    <w:p>
      <w:pPr>
        <w:spacing w:after="0"/>
        <w:ind w:left="0"/>
        <w:jc w:val="both"/>
      </w:pPr>
      <w:r>
        <w:rPr>
          <w:rFonts w:ascii="Times New Roman"/>
          <w:b w:val="false"/>
          <w:i w:val="false"/>
          <w:color w:val="000000"/>
          <w:sz w:val="28"/>
        </w:rPr>
        <w:t xml:space="preserve">
      егер жауапты бағалау нәтижелері бойынша барлық өрескел және елеулі сәйкессіздіктер жойылмаса; </w:t>
      </w:r>
    </w:p>
    <w:bookmarkEnd w:id="103"/>
    <w:bookmarkStart w:name="z112" w:id="104"/>
    <w:p>
      <w:pPr>
        <w:spacing w:after="0"/>
        <w:ind w:left="0"/>
        <w:jc w:val="both"/>
      </w:pPr>
      <w:r>
        <w:rPr>
          <w:rFonts w:ascii="Times New Roman"/>
          <w:b w:val="false"/>
          <w:i w:val="false"/>
          <w:color w:val="000000"/>
          <w:sz w:val="28"/>
        </w:rPr>
        <w:t>
      осы Қағидалардың 23-тармағында белгіленген мерзімде жауап ұсынылмаған кезде;</w:t>
      </w:r>
    </w:p>
    <w:bookmarkEnd w:id="104"/>
    <w:bookmarkStart w:name="z113" w:id="105"/>
    <w:p>
      <w:pPr>
        <w:spacing w:after="0"/>
        <w:ind w:left="0"/>
        <w:jc w:val="both"/>
      </w:pPr>
      <w:r>
        <w:rPr>
          <w:rFonts w:ascii="Times New Roman"/>
          <w:b w:val="false"/>
          <w:i w:val="false"/>
          <w:color w:val="000000"/>
          <w:sz w:val="28"/>
        </w:rPr>
        <w:t>
      инспектор осы Қағидалардың 15-тармағында белгіленген құқықтарды жүзеге асыруға кедергі келтірген жағдайда.</w:t>
      </w:r>
    </w:p>
    <w:bookmarkEnd w:id="105"/>
    <w:bookmarkStart w:name="z114" w:id="106"/>
    <w:p>
      <w:pPr>
        <w:spacing w:after="0"/>
        <w:ind w:left="0"/>
        <w:jc w:val="both"/>
      </w:pPr>
      <w:r>
        <w:rPr>
          <w:rFonts w:ascii="Times New Roman"/>
          <w:b w:val="false"/>
          <w:i w:val="false"/>
          <w:color w:val="000000"/>
          <w:sz w:val="28"/>
        </w:rPr>
        <w:t>
      23. Егер инспекциялауды жүргізу кезінде өрескел және (немесе) елеулі сәйкессіздіктер анықталған жағдайда, инспекцияланатын субъект есептің I бөлігін алған күннен бастап күнтізбелік 60 күннен кешіктірмей фармацевтикалық инспекторатқа түзету және алдын алу іс-қимылдарының жоспарын, оның орындалуы туралы есепті және анықталған сәйкессіздіктерді жою туралы куәландыратын деректерді қоса бере отырып жауап жібереді.</w:t>
      </w:r>
    </w:p>
    <w:bookmarkEnd w:id="106"/>
    <w:bookmarkStart w:name="z115" w:id="107"/>
    <w:p>
      <w:pPr>
        <w:spacing w:after="0"/>
        <w:ind w:left="0"/>
        <w:jc w:val="both"/>
      </w:pPr>
      <w:r>
        <w:rPr>
          <w:rFonts w:ascii="Times New Roman"/>
          <w:b w:val="false"/>
          <w:i w:val="false"/>
          <w:color w:val="000000"/>
          <w:sz w:val="28"/>
        </w:rPr>
        <w:t xml:space="preserve">
      24. Инспекциялық топ жауапта қамтылған ақпаратты бағалауды және осы Қағидалардың IV бөлімінде белгіленген тәртіппен есептің II бөлігін дайындауды жүзеге асырады. </w:t>
      </w:r>
    </w:p>
    <w:bookmarkEnd w:id="107"/>
    <w:bookmarkStart w:name="z116" w:id="108"/>
    <w:p>
      <w:pPr>
        <w:spacing w:after="0"/>
        <w:ind w:left="0"/>
        <w:jc w:val="left"/>
      </w:pPr>
      <w:r>
        <w:rPr>
          <w:rFonts w:ascii="Times New Roman"/>
          <w:b/>
          <w:i w:val="false"/>
          <w:color w:val="000000"/>
        </w:rPr>
        <w:t xml:space="preserve"> VI. Сертификатты беру, оған өзгерістер енгізу, оны тоқтата тұру, қайта бастау және оның қолданылуын тоқтату тәртібі</w:t>
      </w:r>
    </w:p>
    <w:bookmarkEnd w:id="108"/>
    <w:bookmarkStart w:name="z117" w:id="109"/>
    <w:p>
      <w:pPr>
        <w:spacing w:after="0"/>
        <w:ind w:left="0"/>
        <w:jc w:val="both"/>
      </w:pPr>
      <w:r>
        <w:rPr>
          <w:rFonts w:ascii="Times New Roman"/>
          <w:b w:val="false"/>
          <w:i w:val="false"/>
          <w:color w:val="000000"/>
          <w:sz w:val="28"/>
        </w:rPr>
        <w:t>
      25. Мүше мемлекеттің уәкілетті органы (ұйымы) инспекциялау нәтижелері бойынша сертификатты беруді, оған өзгерістер енгізуді, оны тоқтата тұруды, қайта бастауды, оның қолданылуын тоқтатуды қамтамасыз етеді.</w:t>
      </w:r>
    </w:p>
    <w:bookmarkEnd w:id="109"/>
    <w:bookmarkStart w:name="z118" w:id="110"/>
    <w:p>
      <w:pPr>
        <w:spacing w:after="0"/>
        <w:ind w:left="0"/>
        <w:jc w:val="both"/>
      </w:pPr>
      <w:r>
        <w:rPr>
          <w:rFonts w:ascii="Times New Roman"/>
          <w:b w:val="false"/>
          <w:i w:val="false"/>
          <w:color w:val="000000"/>
          <w:sz w:val="28"/>
        </w:rPr>
        <w:t>
      Инспекциялау жүргізуді талап етпейтін өзгерістер енгізу қажеттігін растайтын құжаттарды (олардың көшірмелерін) қоса бере отырып, өтініш беруші ұсынған өтініш бойынша (өндірушінің заңды тұлғасының атауын немесе өндірістік алаңның атауын, өндірушінің заңды тұлғасының ұйымдық-құқықтық нысанын, өндірістік алаңның мекенжайын оның нақты орналасқан жерін өзгертпей өзгерту, қателерді түзету) көрсетілген өтініш берілген күннен бастап 20 жұмыс күнінен аспайтын мерзімде сертификатқа оның нөмірін, мүше мемлекеттердің уәкілетті органдарының (ұйымдарының) және Одақтың интеграцияланған ақпараттық жүйесінің дерекқорларына өзекті ақпаратты енгізе отырып, инспекциялау күні (кезеңі) және қолданылу мерзімін сақтай отырып өзгерістер енгізілуі мүмкін.</w:t>
      </w:r>
    </w:p>
    <w:bookmarkEnd w:id="110"/>
    <w:bookmarkStart w:name="z119" w:id="111"/>
    <w:p>
      <w:pPr>
        <w:spacing w:after="0"/>
        <w:ind w:left="0"/>
        <w:jc w:val="both"/>
      </w:pPr>
      <w:r>
        <w:rPr>
          <w:rFonts w:ascii="Times New Roman"/>
          <w:b w:val="false"/>
          <w:i w:val="false"/>
          <w:color w:val="000000"/>
          <w:sz w:val="28"/>
        </w:rPr>
        <w:t>
      26. Дәрілік заттардың өндірісі тиісті өндірістік практика қағидаларының талаптарына сәйкес келеді деп танылған жағдайда, уәкілетті орган (ұйым) мүше мемлекеттің заңнамасына сәйкес сертификат беру туралы шешім қабылданған күннен бастап 10 жұмыс күнінен кешіктірмей № 6 қосымшаға (мүше мемлекеттің уәкілетті органының (ұйымының) бланкісінде) сәйкес нысан бойынша сертификат береді.</w:t>
      </w:r>
    </w:p>
    <w:bookmarkEnd w:id="111"/>
    <w:bookmarkStart w:name="z120" w:id="112"/>
    <w:p>
      <w:pPr>
        <w:spacing w:after="0"/>
        <w:ind w:left="0"/>
        <w:jc w:val="both"/>
      </w:pPr>
      <w:r>
        <w:rPr>
          <w:rFonts w:ascii="Times New Roman"/>
          <w:b w:val="false"/>
          <w:i w:val="false"/>
          <w:color w:val="000000"/>
          <w:sz w:val="28"/>
        </w:rPr>
        <w:t xml:space="preserve">
      Сертификат инспекция жүргізу кезеңіндегі өндірістік алаңның мәртебесін көрсетеді, онда көрсетілген дәрілік нысандарға және өндірістік операцияларға (өндірістік қызметке) қолданылады және сәйкестік мәртебесін куәландыратын құжат болып табылады. Сертификаттың қолданылу мерзімі инспекциялау аяқталған күннен бастап 3 жылдан аспауға тиіс. Сертификаттың қолданылу мерзімі фармацевтикалық инспектораттың сапа жүйесіне сәйкес тәуекелдерді басқарудың тиісті қағидаттарын пайдаланған кезде, бұл туралы сертификатта тиісті жазба болған кезде қысқартылуы мүмкін. </w:t>
      </w:r>
    </w:p>
    <w:bookmarkEnd w:id="112"/>
    <w:bookmarkStart w:name="z121" w:id="113"/>
    <w:p>
      <w:pPr>
        <w:spacing w:after="0"/>
        <w:ind w:left="0"/>
        <w:jc w:val="both"/>
      </w:pPr>
      <w:r>
        <w:rPr>
          <w:rFonts w:ascii="Times New Roman"/>
          <w:b w:val="false"/>
          <w:i w:val="false"/>
          <w:color w:val="000000"/>
          <w:sz w:val="28"/>
        </w:rPr>
        <w:t>
      27. Дәрілік заттар өндірісін тиісті өндірістік практика қағидаларының талаптарына сәйкес келмейді деп тану сертификат беруден бас тарту үшін негіз болып табылады.</w:t>
      </w:r>
    </w:p>
    <w:bookmarkEnd w:id="113"/>
    <w:bookmarkStart w:name="z122" w:id="114"/>
    <w:p>
      <w:pPr>
        <w:spacing w:after="0"/>
        <w:ind w:left="0"/>
        <w:jc w:val="both"/>
      </w:pPr>
      <w:r>
        <w:rPr>
          <w:rFonts w:ascii="Times New Roman"/>
          <w:b w:val="false"/>
          <w:i w:val="false"/>
          <w:color w:val="000000"/>
          <w:sz w:val="28"/>
        </w:rPr>
        <w:t>
      Сертификат беруден бас тартылған жағдайда уәкілетті орган (ұйым) инспекцияланатын субъектіні мүше мемлекеттің заңнамасында белгіленген тәртіппен және сертификат беруден бас тарту туралы шешім қабылданған күннен бастап 10 жұмыс күнінен кешіктірілмейтін мерзімде хабардар етеді.</w:t>
      </w:r>
    </w:p>
    <w:bookmarkEnd w:id="114"/>
    <w:bookmarkStart w:name="z123" w:id="115"/>
    <w:p>
      <w:pPr>
        <w:spacing w:after="0"/>
        <w:ind w:left="0"/>
        <w:jc w:val="both"/>
      </w:pPr>
      <w:r>
        <w:rPr>
          <w:rFonts w:ascii="Times New Roman"/>
          <w:b w:val="false"/>
          <w:i w:val="false"/>
          <w:color w:val="000000"/>
          <w:sz w:val="28"/>
        </w:rPr>
        <w:t>
      28. Инспекциялауды жүргізу кезінде тиісті өндірістік практика қағидаларының талаптарына өрескел сәйкессіздіктер анықталған жағдайда фармацевтикалық инспекторат мүше мемлекеттің уәкілетті органына (ұйымына) анықталған сәйкессіздіктер туралы жазбаша хабарлама жібереді. Мүше мемлекеттің уәкілетті органы (ұйымы) бұрын берілген сертификаттың қолданылуын тоқтата тұру немесе тоқтату туралы шешім қабылдай алады, бұл туралы инспекциялау аяқталған күннен бастап 5 жұмыс күнінен кешіктірмей инспекцияланған субъектіні, сондай-ақ басқа мүше мемлекеттердің уәкілетті органдарын (ұйымдарын) және Еуразиялық экономикалық комиссияны жазбаша хабардар етеді.</w:t>
      </w:r>
    </w:p>
    <w:bookmarkEnd w:id="115"/>
    <w:bookmarkStart w:name="z124" w:id="116"/>
    <w:p>
      <w:pPr>
        <w:spacing w:after="0"/>
        <w:ind w:left="0"/>
        <w:jc w:val="both"/>
      </w:pPr>
      <w:r>
        <w:rPr>
          <w:rFonts w:ascii="Times New Roman"/>
          <w:b w:val="false"/>
          <w:i w:val="false"/>
          <w:color w:val="000000"/>
          <w:sz w:val="28"/>
        </w:rPr>
        <w:t>
      29. Бұрын тоқтатылған сертификаттың қолданылуын қайта бастау туралы шешім:</w:t>
      </w:r>
    </w:p>
    <w:bookmarkEnd w:id="116"/>
    <w:bookmarkStart w:name="z125" w:id="117"/>
    <w:p>
      <w:pPr>
        <w:spacing w:after="0"/>
        <w:ind w:left="0"/>
        <w:jc w:val="both"/>
      </w:pPr>
      <w:r>
        <w:rPr>
          <w:rFonts w:ascii="Times New Roman"/>
          <w:b w:val="false"/>
          <w:i w:val="false"/>
          <w:color w:val="000000"/>
          <w:sz w:val="28"/>
        </w:rPr>
        <w:t>
      түзету және алдын алу іс-қимылдары жоспарын, оның орындалуы туралы есепті және осы Қағидалардың 23 және 24-тармақтарында көзделген тәртіппен анықталған сәйкессіздіктерді жою куәліктерін қарау қорытындылары бойынша;</w:t>
      </w:r>
    </w:p>
    <w:bookmarkEnd w:id="117"/>
    <w:bookmarkStart w:name="z126" w:id="118"/>
    <w:p>
      <w:pPr>
        <w:spacing w:after="0"/>
        <w:ind w:left="0"/>
        <w:jc w:val="both"/>
      </w:pPr>
      <w:r>
        <w:rPr>
          <w:rFonts w:ascii="Times New Roman"/>
          <w:b w:val="false"/>
          <w:i w:val="false"/>
          <w:color w:val="000000"/>
          <w:sz w:val="28"/>
        </w:rPr>
        <w:t>
      басқа мүше мемлекеттің уәкілетті органынан (ұйымынан) түзету және алдын алу іс-қимылдары жоспарын қарау қорытындылары, оның орындалуы туралы есеп және анықталған сәйкессіздіктерді жою куәліктері бойынша ақпарат алған кезде қабылданады.</w:t>
      </w:r>
    </w:p>
    <w:bookmarkEnd w:id="118"/>
    <w:bookmarkStart w:name="z127" w:id="119"/>
    <w:p>
      <w:pPr>
        <w:spacing w:after="0"/>
        <w:ind w:left="0"/>
        <w:jc w:val="both"/>
      </w:pPr>
      <w:r>
        <w:rPr>
          <w:rFonts w:ascii="Times New Roman"/>
          <w:b w:val="false"/>
          <w:i w:val="false"/>
          <w:color w:val="000000"/>
          <w:sz w:val="28"/>
        </w:rPr>
        <w:t>
      30. Мүше мемлекеттің уәкілетті органы (ұйымы) бұрын берілген сертификаттың қолданылуын тоқтату туралы шешімді:</w:t>
      </w:r>
    </w:p>
    <w:bookmarkEnd w:id="119"/>
    <w:bookmarkStart w:name="z128" w:id="120"/>
    <w:p>
      <w:pPr>
        <w:spacing w:after="0"/>
        <w:ind w:left="0"/>
        <w:jc w:val="both"/>
      </w:pPr>
      <w:r>
        <w:rPr>
          <w:rFonts w:ascii="Times New Roman"/>
          <w:b w:val="false"/>
          <w:i w:val="false"/>
          <w:color w:val="000000"/>
          <w:sz w:val="28"/>
        </w:rPr>
        <w:t>
      уәкілетті органның (ұйымның) талабы бойынша инспекцияланатын субъект инспекциялаудан өтуден бас тартқан;</w:t>
      </w:r>
    </w:p>
    <w:bookmarkEnd w:id="120"/>
    <w:bookmarkStart w:name="z129" w:id="121"/>
    <w:p>
      <w:pPr>
        <w:spacing w:after="0"/>
        <w:ind w:left="0"/>
        <w:jc w:val="both"/>
      </w:pPr>
      <w:r>
        <w:rPr>
          <w:rFonts w:ascii="Times New Roman"/>
          <w:b w:val="false"/>
          <w:i w:val="false"/>
          <w:color w:val="000000"/>
          <w:sz w:val="28"/>
        </w:rPr>
        <w:t>
      инспекцияланатын субъект уәкілетті органның (ұйымның) талабы бойынша инспекциялауды жүргізуді қамтамасыз етпеген;</w:t>
      </w:r>
    </w:p>
    <w:bookmarkEnd w:id="121"/>
    <w:bookmarkStart w:name="z130" w:id="122"/>
    <w:p>
      <w:pPr>
        <w:spacing w:after="0"/>
        <w:ind w:left="0"/>
        <w:jc w:val="both"/>
      </w:pPr>
      <w:r>
        <w:rPr>
          <w:rFonts w:ascii="Times New Roman"/>
          <w:b w:val="false"/>
          <w:i w:val="false"/>
          <w:color w:val="000000"/>
          <w:sz w:val="28"/>
        </w:rPr>
        <w:t xml:space="preserve">
      фармацевтикалық инспектораты инспекциялауды орындаған мүше мемлекеттің уәкілетті органы (ұйымы) немесе басқа мүше мемлекеттің уәкілетті органы (ұйымы) сертификат беруден бас тартқан жағдайда қабылдайды. </w:t>
      </w:r>
    </w:p>
    <w:bookmarkEnd w:id="122"/>
    <w:bookmarkStart w:name="z131" w:id="123"/>
    <w:p>
      <w:pPr>
        <w:spacing w:after="0"/>
        <w:ind w:left="0"/>
        <w:jc w:val="both"/>
      </w:pPr>
      <w:r>
        <w:rPr>
          <w:rFonts w:ascii="Times New Roman"/>
          <w:b w:val="false"/>
          <w:i w:val="false"/>
          <w:color w:val="000000"/>
          <w:sz w:val="28"/>
        </w:rPr>
        <w:t>
      31. Егер инспекцияланатын субъект инспекция нәтижелеріне шағымданған жағдайда, фармацевтикалық инспектораттың шағымдарды (апелляцияларды) қарауы фармацевтикалық инспектораттың сапа жүйесінде және мүше мемлекеттердің заңнамасында белгіленген тәртіппен және мерзімдерде жүзеге асырылады.</w:t>
      </w:r>
    </w:p>
    <w:bookmarkEnd w:id="123"/>
    <w:bookmarkStart w:name="z132" w:id="124"/>
    <w:p>
      <w:pPr>
        <w:spacing w:after="0"/>
        <w:ind w:left="0"/>
        <w:jc w:val="both"/>
      </w:pPr>
      <w:r>
        <w:rPr>
          <w:rFonts w:ascii="Times New Roman"/>
          <w:b w:val="false"/>
          <w:i w:val="false"/>
          <w:color w:val="000000"/>
          <w:sz w:val="28"/>
        </w:rPr>
        <w:t>
      Фармацевтикалық инспектораттың шешімдеріне шағымдар (апелляциялар) беру мүше мемлекеттердің заңнамасында белгіленген тәртіппен жүзеге асырылады.</w:t>
      </w:r>
    </w:p>
    <w:bookmarkEnd w:id="124"/>
    <w:bookmarkStart w:name="z133" w:id="125"/>
    <w:p>
      <w:pPr>
        <w:spacing w:after="0"/>
        <w:ind w:left="0"/>
        <w:jc w:val="both"/>
      </w:pPr>
      <w:r>
        <w:rPr>
          <w:rFonts w:ascii="Times New Roman"/>
          <w:b w:val="false"/>
          <w:i w:val="false"/>
          <w:color w:val="000000"/>
          <w:sz w:val="28"/>
        </w:rPr>
        <w:t>
      32. Берілген сертификаттар мен күші тоқтатыла тұрған, жаңартылған немесе тоқтатылған сертификаттар туралы мәліметтер, сертификаттарға өзгерістер енгізу туралы мәліметтер мүше мемлекеттердің уәкілетті органдарының (ұйымдарының) және Одақтың интеграцияланған ақпараттық жүйесінің дерекқорларында орналастырылады.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w:t>
            </w:r>
            <w:r>
              <w:br/>
            </w:r>
            <w:r>
              <w:rPr>
                <w:rFonts w:ascii="Times New Roman"/>
                <w:b w:val="false"/>
                <w:i w:val="false"/>
                <w:color w:val="000000"/>
                <w:sz w:val="20"/>
              </w:rPr>
              <w:t>инспекцияларды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r>
              <w:br/>
            </w:r>
            <w:r>
              <w:rPr>
                <w:rFonts w:ascii="Times New Roman"/>
                <w:b w:val="false"/>
                <w:i w:val="false"/>
                <w:color w:val="000000"/>
                <w:sz w:val="20"/>
              </w:rPr>
              <w:t>(нысан)</w:t>
            </w:r>
          </w:p>
        </w:tc>
      </w:tr>
    </w:tbl>
    <w:bookmarkStart w:name="z135" w:id="126"/>
    <w:p>
      <w:pPr>
        <w:spacing w:after="0"/>
        <w:ind w:left="0"/>
        <w:jc w:val="left"/>
      </w:pPr>
      <w:r>
        <w:rPr>
          <w:rFonts w:ascii="Times New Roman"/>
          <w:b/>
          <w:i w:val="false"/>
          <w:color w:val="000000"/>
        </w:rPr>
        <w:t xml:space="preserve"> Дәрілік заттар өндірісін инспекциялау БАҒДАРЛАМАСЫ</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(кәсіпорынның және инспекцияланатын өндірістік алаңның атауы,</w:t>
      </w:r>
    </w:p>
    <w:bookmarkEnd w:id="128"/>
    <w:bookmarkStart w:name="z138" w:id="129"/>
    <w:p>
      <w:pPr>
        <w:spacing w:after="0"/>
        <w:ind w:left="0"/>
        <w:jc w:val="both"/>
      </w:pPr>
      <w:r>
        <w:rPr>
          <w:rFonts w:ascii="Times New Roman"/>
          <w:b w:val="false"/>
          <w:i w:val="false"/>
          <w:color w:val="000000"/>
          <w:sz w:val="28"/>
        </w:rPr>
        <w:t>
      ________________________________________________________________________</w:t>
      </w:r>
    </w:p>
    <w:bookmarkEnd w:id="129"/>
    <w:bookmarkStart w:name="z139" w:id="130"/>
    <w:p>
      <w:pPr>
        <w:spacing w:after="0"/>
        <w:ind w:left="0"/>
        <w:jc w:val="both"/>
      </w:pPr>
      <w:r>
        <w:rPr>
          <w:rFonts w:ascii="Times New Roman"/>
          <w:b w:val="false"/>
          <w:i w:val="false"/>
          <w:color w:val="000000"/>
          <w:sz w:val="28"/>
        </w:rPr>
        <w:t>
      өндіріс кезеңдері, сапаны бақылау, дәрілік нысандар атауы)</w:t>
      </w:r>
    </w:p>
    <w:bookmarkEnd w:id="130"/>
    <w:bookmarkStart w:name="z140" w:id="131"/>
    <w:p>
      <w:pPr>
        <w:spacing w:after="0"/>
        <w:ind w:left="0"/>
        <w:jc w:val="both"/>
      </w:pPr>
      <w:r>
        <w:rPr>
          <w:rFonts w:ascii="Times New Roman"/>
          <w:b w:val="false"/>
          <w:i w:val="false"/>
          <w:color w:val="000000"/>
          <w:sz w:val="28"/>
        </w:rPr>
        <w:t>
      Еуразиялық экономикалық одақтың тиісті өндірістік практикасы қағидаларының</w:t>
      </w:r>
    </w:p>
    <w:bookmarkEnd w:id="131"/>
    <w:bookmarkStart w:name="z141" w:id="132"/>
    <w:p>
      <w:pPr>
        <w:spacing w:after="0"/>
        <w:ind w:left="0"/>
        <w:jc w:val="both"/>
      </w:pPr>
      <w:r>
        <w:rPr>
          <w:rFonts w:ascii="Times New Roman"/>
          <w:b w:val="false"/>
          <w:i w:val="false"/>
          <w:color w:val="000000"/>
          <w:sz w:val="28"/>
        </w:rPr>
        <w:t>
      талаптарына сәйкестігіне</w:t>
      </w:r>
    </w:p>
    <w:bookmarkEnd w:id="132"/>
    <w:bookmarkStart w:name="z142" w:id="133"/>
    <w:p>
      <w:pPr>
        <w:spacing w:after="0"/>
        <w:ind w:left="0"/>
        <w:jc w:val="both"/>
      </w:pPr>
      <w:r>
        <w:rPr>
          <w:rFonts w:ascii="Times New Roman"/>
          <w:b w:val="false"/>
          <w:i w:val="false"/>
          <w:color w:val="000000"/>
          <w:sz w:val="28"/>
        </w:rPr>
        <w:t>
      1. Фармацевтикалық инспекция жүргізу үшін негіз __________________</w:t>
      </w:r>
    </w:p>
    <w:bookmarkEnd w:id="133"/>
    <w:bookmarkStart w:name="z143" w:id="134"/>
    <w:p>
      <w:pPr>
        <w:spacing w:after="0"/>
        <w:ind w:left="0"/>
        <w:jc w:val="both"/>
      </w:pPr>
      <w:r>
        <w:rPr>
          <w:rFonts w:ascii="Times New Roman"/>
          <w:b w:val="false"/>
          <w:i w:val="false"/>
          <w:color w:val="000000"/>
          <w:sz w:val="28"/>
        </w:rPr>
        <w:t>
      2. Фармацевтикалық инспекцияның мақсаттары _____________________</w:t>
      </w:r>
    </w:p>
    <w:bookmarkEnd w:id="134"/>
    <w:bookmarkStart w:name="z144" w:id="135"/>
    <w:p>
      <w:pPr>
        <w:spacing w:after="0"/>
        <w:ind w:left="0"/>
        <w:jc w:val="both"/>
      </w:pPr>
      <w:r>
        <w:rPr>
          <w:rFonts w:ascii="Times New Roman"/>
          <w:b w:val="false"/>
          <w:i w:val="false"/>
          <w:color w:val="000000"/>
          <w:sz w:val="28"/>
        </w:rPr>
        <w:t>
      3. Фармацевтикалық инспекция саласы _____________________________</w:t>
      </w:r>
    </w:p>
    <w:bookmarkEnd w:id="135"/>
    <w:bookmarkStart w:name="z145" w:id="136"/>
    <w:p>
      <w:pPr>
        <w:spacing w:after="0"/>
        <w:ind w:left="0"/>
        <w:jc w:val="both"/>
      </w:pPr>
      <w:r>
        <w:rPr>
          <w:rFonts w:ascii="Times New Roman"/>
          <w:b w:val="false"/>
          <w:i w:val="false"/>
          <w:color w:val="000000"/>
          <w:sz w:val="28"/>
        </w:rPr>
        <w:t>
      4. Инспекциялау күні мен орны ____________________________________</w:t>
      </w:r>
    </w:p>
    <w:bookmarkEnd w:id="136"/>
    <w:bookmarkStart w:name="z146" w:id="137"/>
    <w:p>
      <w:pPr>
        <w:spacing w:after="0"/>
        <w:ind w:left="0"/>
        <w:jc w:val="both"/>
      </w:pPr>
      <w:r>
        <w:rPr>
          <w:rFonts w:ascii="Times New Roman"/>
          <w:b w:val="false"/>
          <w:i w:val="false"/>
          <w:color w:val="000000"/>
          <w:sz w:val="28"/>
        </w:rPr>
        <w:t>
      5. Инспекциялық топтың құрамы ___________________________________</w:t>
      </w:r>
    </w:p>
    <w:bookmarkEnd w:id="137"/>
    <w:bookmarkStart w:name="z147" w:id="138"/>
    <w:p>
      <w:pPr>
        <w:spacing w:after="0"/>
        <w:ind w:left="0"/>
        <w:jc w:val="both"/>
      </w:pPr>
      <w:r>
        <w:rPr>
          <w:rFonts w:ascii="Times New Roman"/>
          <w:b w:val="false"/>
          <w:i w:val="false"/>
          <w:color w:val="000000"/>
          <w:sz w:val="28"/>
        </w:rPr>
        <w:t>
      6. Инспекциялау объектілері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 қағидаларының бөлімдеріне сәйкес)</w:t>
      </w:r>
    </w:p>
    <w:bookmarkEnd w:id="1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бөлік. Негізгі талаптар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Фармацевтикалық сапа жүйесі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нұсқаулық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жауапкершілігі мен міндеттері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тарапынан талдау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Жеткізушілермен және мердігерлермен жұмыс жүйесі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Өзгерістерді басқару жүйесі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 мен сәйкессіздіктерді басқару жүйесі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алдын алу әрекеттері жүйесі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айналымға шығару жүйесі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сапасына шолулар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үшін тәуекелдерді басқару жүйесі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Персонал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жүйесі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гигиенасы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 мен жабдықтар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жабдықтардың және инженерлік жүйелердің жобасы және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тазалау және техникалық қызмет көрсету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өндірістік және қосалқы аймақтар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аймақтары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мен жазбаларды басқару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 мен жазбалар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контаминацияның алдын алу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процестері мен рәсімдерін валидациялау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орама материалдары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технологиялық процесс және бақылау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құжаттама және жазбалар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сақтау және сату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келмейтін өнімдермен жұмыс істеу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Сапаны бақылау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жүйесі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құжаттамасы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(үлгілерді) іріктеу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реактивтер, стандартты үлгілер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жүргізу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Ерекшеліктерден (талаптардан) ауытқитын нәтижелерді алу кезіндегі рәсім (ООS (ООТ))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мұрағат үлгілері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тұрақтылықты зерттеу бағдарламасы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әдістемелерін валидациялау және трансфер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тұлғаға орындау үшін берілетін қызмет (аутсорсинг)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Шағымдар, сапа ақаулары және өнім туралы пікірлер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Өзін-өзін инспекциялау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Бастапқы материалдар ретінде пайдаланылатын белсенді фармацевтикалық субстанцияларға қойылатын негізгі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Еуразиялық экономикалық одақтың тиісті өндірістік практикасы қағидаларына байланысты құжаттар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қосымша. Стерильді дәрілік заттарды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қосымша. Биологиялық (оның ішінде иммунобиологиялық) белсенді фармацевтикалық субстанциялар мен медициналық қолдануға арналған дәрілік препараттарды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Радиофармацевтикалық дәрілік заттарды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 Ветеринариялық дәрілік заттарды (иммунобиологиялық ветеринариялық дәрілік заттардан басқа)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қосымша. Иммунобиологиялық ветеринариялық дәрілік заттарды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қосымша. Медициналық газдарды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қосымша. Дәрілік өсімдік препараттарын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қосымша. Бастапқы және орама материалдарының сынамаларын алуға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қосымша. Сұйық және жұмсақ дәрілік нысандарды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қосымша. Ингаляцияға арналған қысыммен мөлшерленген аэрозольді дәрілік препараттарды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қосымша. Компьютерленген жүйелерге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қосымша. Дәрілік препараттар өндірісінде иондаушы сәулеленуді пайдалануға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қосымша. Клиникалық зерттеулерге арналған дәрілік препараттарға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қосымша. Донорлық қаннан немесе плазмадан алынатын дәрілік препараттарды өндіруге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қосымша. Біліктілік пен валидацияға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16 қосымша. Уәкілетті тұлғаның өнім сериясына оны шығару мақсатында сәйкестігін растауға қойылатын талаптар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қосымша. Параметрлер бойынша шығаруға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қосымша. Бақылаудағы және мұрағаттық үлгілерге қойылатын талаптар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8" w:id="139"/>
    <w:p>
      <w:pPr>
        <w:spacing w:after="0"/>
        <w:ind w:left="0"/>
        <w:jc w:val="both"/>
      </w:pPr>
      <w:r>
        <w:rPr>
          <w:rFonts w:ascii="Times New Roman"/>
          <w:b w:val="false"/>
          <w:i w:val="false"/>
          <w:color w:val="000000"/>
          <w:sz w:val="28"/>
        </w:rPr>
        <w:t xml:space="preserve">
      4. Инспекциялауды жүргізу кестесі </w:t>
      </w:r>
    </w:p>
    <w:bookmarkEnd w:id="1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Инспекциялауды жүргізу кезеңі**</w:t>
            </w:r>
          </w:p>
        </w:tc>
        <w:tc>
          <w:tcPr>
            <w:tcW w:w="4100" w:type="dxa"/>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Инспектордың</w:t>
            </w:r>
          </w:p>
          <w:bookmarkEnd w:id="140"/>
          <w:p>
            <w:pPr>
              <w:spacing w:after="20"/>
              <w:ind w:left="20"/>
              <w:jc w:val="both"/>
            </w:pPr>
            <w:r>
              <w:rPr>
                <w:rFonts w:ascii="Times New Roman"/>
                <w:b w:val="false"/>
                <w:i w:val="false"/>
                <w:color w:val="000000"/>
                <w:sz w:val="20"/>
              </w:rPr>
              <w:t>(инспекторлардың)</w:t>
            </w:r>
          </w:p>
          <w:p>
            <w:pPr>
              <w:spacing w:after="20"/>
              <w:ind w:left="20"/>
              <w:jc w:val="both"/>
            </w:pPr>
            <w:r>
              <w:rPr>
                <w:rFonts w:ascii="Times New Roman"/>
                <w:b w:val="false"/>
                <w:i w:val="false"/>
                <w:color w:val="000000"/>
                <w:sz w:val="20"/>
              </w:rPr>
              <w:t>
Т.А.Ә.</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Кіріспе кеңес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 жүйесімен танысу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 және өндірістік аймақтарды тексеру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Инженерлік жүйелер мен қосалқы аймақтарды тексеру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Сапаны бақылау аймақтарын тексеру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Сапа жүйесінің құжаттамасын тексеру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Қызметкерлерді оқыту және гигиена бойынша құжаттаманы тексеру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Өндірістік құжаттаманы тексеру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құжаттамасын тексеру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Инспекциялық топтың кеңесі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 кеңес</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41"/>
    <w:p>
      <w:pPr>
        <w:spacing w:after="0"/>
        <w:ind w:left="0"/>
        <w:jc w:val="both"/>
      </w:pPr>
      <w:r>
        <w:rPr>
          <w:rFonts w:ascii="Times New Roman"/>
          <w:b w:val="false"/>
          <w:i w:val="false"/>
          <w:color w:val="000000"/>
          <w:sz w:val="28"/>
        </w:rPr>
        <w:t>
      * Инспекциялау күндерінің саны (ұзақтығы) дәрілік заттар өндірісінің түріне және күрделілігіне байланысты өзгеруі мүмкін.</w:t>
      </w:r>
    </w:p>
    <w:bookmarkEnd w:id="141"/>
    <w:bookmarkStart w:name="z151" w:id="142"/>
    <w:p>
      <w:pPr>
        <w:spacing w:after="0"/>
        <w:ind w:left="0"/>
        <w:jc w:val="both"/>
      </w:pPr>
      <w:r>
        <w:rPr>
          <w:rFonts w:ascii="Times New Roman"/>
          <w:b w:val="false"/>
          <w:i w:val="false"/>
          <w:color w:val="000000"/>
          <w:sz w:val="28"/>
        </w:rPr>
        <w:t>
      ** Инспекциялау кезеңдерінің шамамен мазмұны келтірілген.</w:t>
      </w:r>
    </w:p>
    <w:bookmarkEnd w:id="142"/>
    <w:bookmarkStart w:name="z152" w:id="143"/>
    <w:p>
      <w:pPr>
        <w:spacing w:after="0"/>
        <w:ind w:left="0"/>
        <w:jc w:val="both"/>
      </w:pPr>
      <w:r>
        <w:rPr>
          <w:rFonts w:ascii="Times New Roman"/>
          <w:b w:val="false"/>
          <w:i w:val="false"/>
          <w:color w:val="000000"/>
          <w:sz w:val="28"/>
        </w:rPr>
        <w:t>
      Бағдарламаны жасаған инспектордың (инспекторлардың) қолы</w:t>
      </w:r>
    </w:p>
    <w:bookmarkEnd w:id="143"/>
    <w:bookmarkStart w:name="z153" w:id="144"/>
    <w:p>
      <w:pPr>
        <w:spacing w:after="0"/>
        <w:ind w:left="0"/>
        <w:jc w:val="both"/>
      </w:pPr>
      <w:r>
        <w:rPr>
          <w:rFonts w:ascii="Times New Roman"/>
          <w:b w:val="false"/>
          <w:i w:val="false"/>
          <w:color w:val="000000"/>
          <w:sz w:val="28"/>
        </w:rPr>
        <w:t>
      Қол қойылған күні 20 ж. "____" ______________</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w:t>
            </w:r>
            <w:r>
              <w:br/>
            </w:r>
            <w:r>
              <w:rPr>
                <w:rFonts w:ascii="Times New Roman"/>
                <w:b w:val="false"/>
                <w:i w:val="false"/>
                <w:color w:val="000000"/>
                <w:sz w:val="20"/>
              </w:rPr>
              <w:t>инспекцияларды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154" w:id="145"/>
    <w:p>
      <w:pPr>
        <w:spacing w:after="0"/>
        <w:ind w:left="0"/>
        <w:jc w:val="left"/>
      </w:pPr>
      <w:r>
        <w:rPr>
          <w:rFonts w:ascii="Times New Roman"/>
          <w:b/>
          <w:i w:val="false"/>
          <w:color w:val="000000"/>
        </w:rPr>
        <w:t xml:space="preserve"> Қашықтан өзара іс-қимыл жасау құралдарын (мысалы, аудио-немесе бейнебайланыс арқылы) пайдалана отырып фармацевтикалық инспекция жүргізу жағдайлары</w:t>
      </w:r>
    </w:p>
    <w:bookmarkEnd w:id="145"/>
    <w:bookmarkStart w:name="z155" w:id="146"/>
    <w:p>
      <w:pPr>
        <w:spacing w:after="0"/>
        <w:ind w:left="0"/>
        <w:jc w:val="both"/>
      </w:pPr>
      <w:r>
        <w:rPr>
          <w:rFonts w:ascii="Times New Roman"/>
          <w:b w:val="false"/>
          <w:i w:val="false"/>
          <w:color w:val="000000"/>
          <w:sz w:val="28"/>
        </w:rPr>
        <w:t>
      1. Фармацевтикалық инспектораттың шешімі бойынша мынадай жағдайларда Еуразиялық экономикалық одақ органдарының актілеріне сәйкес қашықтан өзара іс-қимыл жасау құралдарын (мысалы, аудио-немесе бейнебайланыс арқылы) пайдалана отырып фармацевтикалық инспекциялар жүргізуге жол беріледі:</w:t>
      </w:r>
    </w:p>
    <w:bookmarkEnd w:id="146"/>
    <w:bookmarkStart w:name="z156" w:id="147"/>
    <w:p>
      <w:pPr>
        <w:spacing w:after="0"/>
        <w:ind w:left="0"/>
        <w:jc w:val="both"/>
      </w:pPr>
      <w:r>
        <w:rPr>
          <w:rFonts w:ascii="Times New Roman"/>
          <w:b w:val="false"/>
          <w:i w:val="false"/>
          <w:color w:val="000000"/>
          <w:sz w:val="28"/>
        </w:rPr>
        <w:t>
      а) төтенше жағдайдың туындау қаупі, туындауы және оны жою және (немесе) қауіптің туындауы:</w:t>
      </w:r>
    </w:p>
    <w:bookmarkEnd w:id="147"/>
    <w:bookmarkStart w:name="z157" w:id="148"/>
    <w:p>
      <w:pPr>
        <w:spacing w:after="0"/>
        <w:ind w:left="0"/>
        <w:jc w:val="both"/>
      </w:pPr>
      <w:r>
        <w:rPr>
          <w:rFonts w:ascii="Times New Roman"/>
          <w:b w:val="false"/>
          <w:i w:val="false"/>
          <w:color w:val="000000"/>
          <w:sz w:val="28"/>
        </w:rPr>
        <w:t>
      басқаларға қауіп төндіретін эпидемиялық аурулардың таралуы;</w:t>
      </w:r>
    </w:p>
    <w:bookmarkEnd w:id="148"/>
    <w:bookmarkStart w:name="z158" w:id="149"/>
    <w:p>
      <w:pPr>
        <w:spacing w:after="0"/>
        <w:ind w:left="0"/>
        <w:jc w:val="both"/>
      </w:pPr>
      <w:r>
        <w:rPr>
          <w:rFonts w:ascii="Times New Roman"/>
          <w:b w:val="false"/>
          <w:i w:val="false"/>
          <w:color w:val="000000"/>
          <w:sz w:val="28"/>
        </w:rPr>
        <w:t>
      қолайсыз химиялық, биологиялық, радиациялық факторлардың әсерінен алынған аурулар мен зақымданулар;</w:t>
      </w:r>
    </w:p>
    <w:bookmarkEnd w:id="149"/>
    <w:bookmarkStart w:name="z159" w:id="150"/>
    <w:p>
      <w:pPr>
        <w:spacing w:after="0"/>
        <w:ind w:left="0"/>
        <w:jc w:val="both"/>
      </w:pPr>
      <w:r>
        <w:rPr>
          <w:rFonts w:ascii="Times New Roman"/>
          <w:b w:val="false"/>
          <w:i w:val="false"/>
          <w:color w:val="000000"/>
          <w:sz w:val="28"/>
        </w:rPr>
        <w:t>
      б) инспекторлардың өмірі мен денсаулығына зиян келтіру қаупі бар еңсерілмейтін күш жағдайларының немесе тараптардың еркіне тәуелсіз жағдайлардың туындауы (мысалы, саяси, медициналық немесе өзге де себептер бойынша).</w:t>
      </w:r>
    </w:p>
    <w:bookmarkEnd w:id="150"/>
    <w:bookmarkStart w:name="z160" w:id="151"/>
    <w:p>
      <w:pPr>
        <w:spacing w:after="0"/>
        <w:ind w:left="0"/>
        <w:jc w:val="both"/>
      </w:pPr>
      <w:r>
        <w:rPr>
          <w:rFonts w:ascii="Times New Roman"/>
          <w:b w:val="false"/>
          <w:i w:val="false"/>
          <w:color w:val="000000"/>
          <w:sz w:val="28"/>
        </w:rPr>
        <w:t>
      2. Қашықтан өзара іс-қимыл құралдарын пайдалана отырып жүргізілетін фармацевтикалық инспекцияны бастамас бұрын өндіруші ұйым өндірістік алаңның орналасқан жерінің геолокация деректерін (ендік, бойлық) растауға тиіс.</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w:t>
            </w:r>
            <w:r>
              <w:br/>
            </w:r>
            <w:r>
              <w:rPr>
                <w:rFonts w:ascii="Times New Roman"/>
                <w:b w:val="false"/>
                <w:i w:val="false"/>
                <w:color w:val="000000"/>
                <w:sz w:val="20"/>
              </w:rPr>
              <w:t>инспекцияларды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162" w:id="152"/>
    <w:p>
      <w:pPr>
        <w:spacing w:after="0"/>
        <w:ind w:left="0"/>
        <w:jc w:val="left"/>
      </w:pPr>
      <w:r>
        <w:rPr>
          <w:rFonts w:ascii="Times New Roman"/>
          <w:b/>
          <w:i w:val="false"/>
          <w:color w:val="000000"/>
        </w:rPr>
        <w:t xml:space="preserve"> Инспекцияланатын субъектінің өндірістік алаңында өндірілетін (өндіру жоспарланатын) дәрілік заттар ТІЗБЕСІ</w:t>
      </w:r>
    </w:p>
    <w:bookmarkEnd w:id="152"/>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сауда атауы және (немесе) фармацевтикалық субстанцияның атауы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және (немесе) фармацевтикалық субстанцияның халықаралық патенттелмеген атауы немесе топтастырылған (химиялық) атауы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(бар болса)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берілген күні, қолданылу мерзімі (тізілімдік жазба), белсенді фармацевтикалық субстанция үшін тізілімге енгізілген күні (бар болса)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(осы Тізбеге № 3 қосымшаға сәйкес көрсетіледі)</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қосымшалар оларға қатысты инспекциялау жүргізілетін өндірушінің немесе шетелдік өндірушінің өндірістік алаңында өндірілетін дәрілік заттар тізбесінің ажырамас бөлігі болып табылады.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3"/>
    <w:p>
      <w:pPr>
        <w:spacing w:after="0"/>
        <w:ind w:left="0"/>
        <w:jc w:val="both"/>
      </w:pPr>
      <w:r>
        <w:rPr>
          <w:rFonts w:ascii="Times New Roman"/>
          <w:b w:val="false"/>
          <w:i w:val="false"/>
          <w:color w:val="000000"/>
          <w:sz w:val="28"/>
        </w:rPr>
        <w:t xml:space="preserve">
      Жасалған күні 20____ ж. "______" _______________ </w:t>
      </w:r>
    </w:p>
    <w:bookmarkEnd w:id="15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басшысы (уәкілетті өкіл)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Инспекцияланатын</w:t>
            </w:r>
            <w:r>
              <w:br/>
            </w:r>
            <w:r>
              <w:rPr>
                <w:rFonts w:ascii="Times New Roman"/>
                <w:b w:val="false"/>
                <w:i w:val="false"/>
                <w:color w:val="000000"/>
                <w:sz w:val="20"/>
              </w:rPr>
              <w:t>субъектінің өндірістік</w:t>
            </w:r>
            <w:r>
              <w:br/>
            </w:r>
            <w:r>
              <w:rPr>
                <w:rFonts w:ascii="Times New Roman"/>
                <w:b w:val="false"/>
                <w:i w:val="false"/>
                <w:color w:val="000000"/>
                <w:sz w:val="20"/>
              </w:rPr>
              <w:t>алаңында өндірілетін (өндіру</w:t>
            </w:r>
            <w:r>
              <w:br/>
            </w:r>
            <w:r>
              <w:rPr>
                <w:rFonts w:ascii="Times New Roman"/>
                <w:b w:val="false"/>
                <w:i w:val="false"/>
                <w:color w:val="000000"/>
                <w:sz w:val="20"/>
              </w:rPr>
              <w:t>жоспарланатын) дәрілік</w:t>
            </w:r>
            <w:r>
              <w:br/>
            </w:r>
            <w:r>
              <w:rPr>
                <w:rFonts w:ascii="Times New Roman"/>
                <w:b w:val="false"/>
                <w:i w:val="false"/>
                <w:color w:val="000000"/>
                <w:sz w:val="20"/>
              </w:rPr>
              <w:t>заттар тізбесіне</w:t>
            </w:r>
            <w:r>
              <w:br/>
            </w:r>
            <w:r>
              <w:rPr>
                <w:rFonts w:ascii="Times New Roman"/>
                <w:b w:val="false"/>
                <w:i w:val="false"/>
                <w:color w:val="000000"/>
                <w:sz w:val="20"/>
              </w:rPr>
              <w:t>№ 1 қосымша</w:t>
            </w:r>
          </w:p>
        </w:tc>
      </w:tr>
    </w:tbl>
    <w:bookmarkStart w:name="z165" w:id="154"/>
    <w:p>
      <w:pPr>
        <w:spacing w:after="0"/>
        <w:ind w:left="0"/>
        <w:jc w:val="left"/>
      </w:pPr>
      <w:r>
        <w:rPr>
          <w:rFonts w:ascii="Times New Roman"/>
          <w:b/>
          <w:i w:val="false"/>
          <w:color w:val="000000"/>
        </w:rPr>
        <w:t xml:space="preserve"> Өндірістік операциялардың кодтары және дәрілік өнімдер импорты түрлерінің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Өндіріс және сапаны бақылау</w:t>
            </w:r>
          </w:p>
          <w:bookmarkEnd w:id="155"/>
          <w:p>
            <w:pPr>
              <w:spacing w:after="20"/>
              <w:ind w:left="20"/>
              <w:jc w:val="both"/>
            </w:pPr>
            <w:r>
              <w:rPr>
                <w:rFonts w:ascii="Times New Roman"/>
                <w:b w:val="false"/>
                <w:i w:val="false"/>
                <w:color w:val="000000"/>
                <w:sz w:val="20"/>
              </w:rPr>
              <w:t>
(керегін қалдырасыз)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 операциялары – дәрілік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Асептикалық жағдайларда өндірілетін (келесі дәрілік нысандар үшін өңдеу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үлкен көлемдегі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шағын көлемді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қатты дәрілік нысандар мен импланттар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жұмсақ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асептикалық жағдайда өндірілетін өзге де өнімдер_______________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Соңғы стерильдеуге ұшырайтын (келесі дәрілік нысандар үшін өңдеу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үлкен көлемдегі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көлемді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қатты дәрілік нысандар мен имплантаттар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жұмсақ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әрлеу стерилизациясына ұшырайтын өзге де өнімдер_________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Сапаны шығару кезінде бақылау (серияларды сертификаттау)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Стерильді емес өнім (келесі дәрілік нысандар үшін өңдеу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қатты қабықшалы капсулалар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жұмсақ қабықшалы капсулалар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шайнайтын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импрегнирленген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сыртқы қолдануға арналған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ішкі қолдануға арналған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медициналық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өзге де қатты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қысымдағы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радионуклидті генераторлар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жұмсақ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свечалар (суппозиторийлер)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трансдермальды пластырьлар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өзге де стерильденбеген өнімдер _____________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Шығару кезінде бақылау (серияны сертификаттау)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дәрілік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Биологиялық дәрілік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қан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иммунобиологиялық өнім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соматикалық жасушаларға негізделген өнімдер (соматикалық жасушаларды емдеуге арналған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генотерапиялық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биотехнологиялық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жануарлардан немесе адам ағзаларынан (тіндерінен) бөлінген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тін инженериясы өнімдері (тіндік инженерия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өзге де биологиялық дәрілік өнім _______________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Сапаны шығару кезінде бақылау (серияларды сертификаттау) (өнім түрлерінің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қан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иммунобиологиялық өнім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соматикалық жасушаларға негізделген өнімдер (соматикалық жасушаларды емдеуге арналған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генотерапиялық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биотехнологиялық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жануарлардан немесе адам ағзаларынан (тіндерінен) бөлінген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тін инженериясы өнімдері (тіндік инженерия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өзге биологиялық дәрілік өнім _______________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өнімдер немесе өндірістік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өсімдік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гомеопатиялық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өзге өнім _______________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Фармацевтикалық субстанцияларды, қосалқы заттарды, дайын өнімді стерильдеу: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сүзгілеу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құрғақ ыстықпен стерильдеу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бумен стерильдеу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химиялық стерильдеу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гамма сәулеленумен стерильдеу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электронды сәулеленумен стерильдеу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Өзге _______________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Бастапқы орама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қатты қабықтағы капсулалар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жұмсақ қабықтағы капсулалар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шайнайтын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импрегнирленген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сыртқа қолдануға арналған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ішке қолдануға арналған сұйық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медициналық газдар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өзге де қатты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Қысымдағы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Радионуклидті генераторлар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жұмсақ дәрілік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свечалар (суппозиторийлер)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 таблеткалар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трансдермальды пластырьлер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басқа стерильді емес дәрілік өнімдер _________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Қайталама орама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Микробиологиялық сынақтар: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Микробиологиялық сынақтар: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Химиялық (физикалық) сынақтар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Биологиялық сынақтар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өнімдер импорты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дәрілік өнімнің сапасын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Микробиологиялық сынақтар: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Микробиологиялық сынақтар: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Химиялық (физикалық) сынақтар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Биологиялық сынақтар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серии импортируемой лекарственной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Стерильді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асептикалық жағдайларда өндірілетін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соңғы стерильдеуге түсетін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Стерильді емес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Биологиялық дәрілік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қан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иммунобиологиялық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соматикалық жасуша негізіндегі өнімдер (соматикалық жасуша терапиясына арналған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генотерапиялық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биотехнологиялық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жануарлардан немесе адам ағзаларынан (тіндерінен) бөлінген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тін инженериясы өнімдері (тіндік инженерия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өзге биологиялық дәрілік өнім__________</w:t>
            </w:r>
          </w:p>
          <w:p>
            <w:pPr>
              <w:spacing w:after="20"/>
              <w:ind w:left="20"/>
              <w:jc w:val="both"/>
            </w:pPr>
            <w:r>
              <w:rPr>
                <w:rFonts w:ascii="Times New Roman"/>
                <w:b w:val="false"/>
                <w:i w:val="false"/>
                <w:color w:val="000000"/>
                <w:sz w:val="20"/>
              </w:rPr>
              <w:t>(көрсетіңіз)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(әкелу) бойынша өзге де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Нақты импорт (әкелу) алаңы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Әрі қарай өңделетін аралық өнімнің импорты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Басқа_______________ (көрсетіңіз)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3. Өндірістік операциялар - фармацевтикалық субстанциялар</w:t>
            </w:r>
          </w:p>
          <w:bookmarkEnd w:id="156"/>
          <w:p>
            <w:pPr>
              <w:spacing w:after="20"/>
              <w:ind w:left="20"/>
              <w:jc w:val="both"/>
            </w:pPr>
            <w:r>
              <w:rPr>
                <w:rFonts w:ascii="Times New Roman"/>
                <w:b w:val="false"/>
                <w:i w:val="false"/>
                <w:color w:val="000000"/>
                <w:sz w:val="20"/>
              </w:rPr>
              <w:t>
Фармацевтикалық субстанция (субстанциялар):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 әдісімен фармацевтикалық субстанциялар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Фармацевтикалық субстанцияның аралық өнімдерін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Тазартылмаған фармацевтикалық субстанция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Тұз түзілуі (тазарту):_____________________ (көрсетіңіз (мысалы, қайта кристалдану))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Басқа ______________(көрсетіңіз)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 бөліп алу әдістерімен фармацевтикалық субстанциялар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Фармацевтикалық субстанцияларды өсімдік тектес көздерден бөліп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Фармацевтикалық субстанцияларды жануарлардан алынатын көздерден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Адам ағзаларынан (тіндерінен) фармацевтикалық субстанцияларды бөліп алу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Минералды шығу көздерінен фармацевтикалық субстанцияларды бөліп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Бөлінген фармацевтикалық субстанцияның модификациясы (3.2.1 – 3.2.4-тармақтардан алынған дереккөз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Бөлінген фармацевтикалық субстанцияны тазарту (3.2.1 – 3.2.4-тармақтардан алынған дереккөз көрсетіледі)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Басқа_______________ (көрсетіңіз)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процестерді пайдалана отырып фармацевтикалық субстанциялар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Жасуша дақылдарын пайдалана отырып өндіру _______________ (пайдаланылатын дақылдар типін көрсетіңіз) (жасуша түрін көрсету олардың типтік ерекшелігін, сызығын, штаммын және басқаларын білдіреді)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Бөліп алу (тазарту)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Басқа:_______________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фармацевтикалық субстанциялар өндірісі (3.1, 3.2, 3.3 бөлімдері қолданылатын жерде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Асептикалық жағдайда өндірілетін фармацевтикалық субстанциялар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Соңғы стерлиьдеуге ұшырайтын фармацевтикалық субстанциялар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 өндірісінің соңғы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Физикалық өңдеу кезеңдері __________________(көрсетіңіз </w:t>
            </w:r>
          </w:p>
          <w:p>
            <w:pPr>
              <w:spacing w:after="20"/>
              <w:ind w:left="20"/>
              <w:jc w:val="both"/>
            </w:pPr>
            <w:r>
              <w:rPr>
                <w:rFonts w:ascii="Times New Roman"/>
                <w:b w:val="false"/>
                <w:i w:val="false"/>
                <w:color w:val="000000"/>
                <w:sz w:val="20"/>
              </w:rPr>
              <w:t>(мысалы: кептіру, ұнтақтау, 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Бастапқы орама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Қайталама орама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Басқа (жоғарыда сипатталмаған операциялар үшін) __________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Физикалық (химиялық) сынақтар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Микробиологиялық сынақтар (стерильділікке сынауды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Микробиологиялық сынақтар (стерильділікке сынауды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Биологиялық сынақтар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4. Өзге операциялар – фармацевтикалық субстанциялар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(көрсетіңіз)</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басшысы </w:t>
            </w:r>
          </w:p>
          <w:p>
            <w:pPr>
              <w:spacing w:after="20"/>
              <w:ind w:left="20"/>
              <w:jc w:val="both"/>
            </w:pPr>
            <w:r>
              <w:rPr>
                <w:rFonts w:ascii="Times New Roman"/>
                <w:b w:val="false"/>
                <w:i w:val="false"/>
                <w:color w:val="000000"/>
                <w:sz w:val="20"/>
              </w:rPr>
              <w:t>(уәкілетті өкіл)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Инспекцияланатын</w:t>
            </w:r>
            <w:r>
              <w:br/>
            </w:r>
            <w:r>
              <w:rPr>
                <w:rFonts w:ascii="Times New Roman"/>
                <w:b w:val="false"/>
                <w:i w:val="false"/>
                <w:color w:val="000000"/>
                <w:sz w:val="20"/>
              </w:rPr>
              <w:t>субъектінің өндірістік</w:t>
            </w:r>
            <w:r>
              <w:br/>
            </w:r>
            <w:r>
              <w:rPr>
                <w:rFonts w:ascii="Times New Roman"/>
                <w:b w:val="false"/>
                <w:i w:val="false"/>
                <w:color w:val="000000"/>
                <w:sz w:val="20"/>
              </w:rPr>
              <w:t>алаңында өндірілетін (өндіру</w:t>
            </w:r>
            <w:r>
              <w:br/>
            </w:r>
            <w:r>
              <w:rPr>
                <w:rFonts w:ascii="Times New Roman"/>
                <w:b w:val="false"/>
                <w:i w:val="false"/>
                <w:color w:val="000000"/>
                <w:sz w:val="20"/>
              </w:rPr>
              <w:t>жоспарланатын) дәрілік</w:t>
            </w:r>
            <w:r>
              <w:br/>
            </w:r>
            <w:r>
              <w:rPr>
                <w:rFonts w:ascii="Times New Roman"/>
                <w:b w:val="false"/>
                <w:i w:val="false"/>
                <w:color w:val="000000"/>
                <w:sz w:val="20"/>
              </w:rPr>
              <w:t>заттар тізбесіне</w:t>
            </w:r>
            <w:r>
              <w:br/>
            </w:r>
            <w:r>
              <w:rPr>
                <w:rFonts w:ascii="Times New Roman"/>
                <w:b w:val="false"/>
                <w:i w:val="false"/>
                <w:color w:val="000000"/>
                <w:sz w:val="20"/>
              </w:rPr>
              <w:t>№ 2 қосымша</w:t>
            </w:r>
          </w:p>
        </w:tc>
      </w:tr>
    </w:tbl>
    <w:bookmarkStart w:name="z171" w:id="158"/>
    <w:p>
      <w:pPr>
        <w:spacing w:after="0"/>
        <w:ind w:left="0"/>
        <w:jc w:val="left"/>
      </w:pPr>
      <w:r>
        <w:rPr>
          <w:rFonts w:ascii="Times New Roman"/>
          <w:b/>
          <w:i w:val="false"/>
          <w:color w:val="000000"/>
        </w:rPr>
        <w:t xml:space="preserve"> Инспекциялау жүргізілетін дәрілік заттар тізбесі</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және (немесе) фармацевтикалық субстанцияның халықаралық патенттелмеген атауы немесе топтастырылған (химиялық)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 дозасы (егер бар болса)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(соның ішінде сапаны бақылау)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дәрілік нысандарды өндіру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орама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орама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 сапаны бақылау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xml:space="preserve">
Кәсіпорын басшысы </w:t>
            </w:r>
          </w:p>
          <w:bookmarkEnd w:id="159"/>
          <w:p>
            <w:pPr>
              <w:spacing w:after="20"/>
              <w:ind w:left="20"/>
              <w:jc w:val="both"/>
            </w:pPr>
            <w:r>
              <w:rPr>
                <w:rFonts w:ascii="Times New Roman"/>
                <w:b w:val="false"/>
                <w:i w:val="false"/>
                <w:color w:val="000000"/>
                <w:sz w:val="20"/>
              </w:rPr>
              <w:t>
(уәкілетті өкіл)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жазу)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Инспекцияланатын</w:t>
            </w:r>
            <w:r>
              <w:br/>
            </w:r>
            <w:r>
              <w:rPr>
                <w:rFonts w:ascii="Times New Roman"/>
                <w:b w:val="false"/>
                <w:i w:val="false"/>
                <w:color w:val="000000"/>
                <w:sz w:val="20"/>
              </w:rPr>
              <w:t>субъектінің өндірістік</w:t>
            </w:r>
            <w:r>
              <w:br/>
            </w:r>
            <w:r>
              <w:rPr>
                <w:rFonts w:ascii="Times New Roman"/>
                <w:b w:val="false"/>
                <w:i w:val="false"/>
                <w:color w:val="000000"/>
                <w:sz w:val="20"/>
              </w:rPr>
              <w:t>алаңында өндірілетін (өндіру</w:t>
            </w:r>
            <w:r>
              <w:br/>
            </w:r>
            <w:r>
              <w:rPr>
                <w:rFonts w:ascii="Times New Roman"/>
                <w:b w:val="false"/>
                <w:i w:val="false"/>
                <w:color w:val="000000"/>
                <w:sz w:val="20"/>
              </w:rPr>
              <w:t>жоспарланатын) дәрілік</w:t>
            </w:r>
            <w:r>
              <w:br/>
            </w:r>
            <w:r>
              <w:rPr>
                <w:rFonts w:ascii="Times New Roman"/>
                <w:b w:val="false"/>
                <w:i w:val="false"/>
                <w:color w:val="000000"/>
                <w:sz w:val="20"/>
              </w:rPr>
              <w:t>заттар тізбесіне</w:t>
            </w:r>
            <w:r>
              <w:br/>
            </w:r>
            <w:r>
              <w:rPr>
                <w:rFonts w:ascii="Times New Roman"/>
                <w:b w:val="false"/>
                <w:i w:val="false"/>
                <w:color w:val="000000"/>
                <w:sz w:val="20"/>
              </w:rPr>
              <w:t>№ 2 қосымша</w:t>
            </w:r>
          </w:p>
        </w:tc>
      </w:tr>
    </w:tbl>
    <w:bookmarkStart w:name="z174" w:id="160"/>
    <w:p>
      <w:pPr>
        <w:spacing w:after="0"/>
        <w:ind w:left="0"/>
        <w:jc w:val="left"/>
      </w:pPr>
      <w:r>
        <w:rPr>
          <w:rFonts w:ascii="Times New Roman"/>
          <w:b/>
          <w:i w:val="false"/>
          <w:color w:val="000000"/>
        </w:rPr>
        <w:t xml:space="preserve"> Инспекцияланатын субъектінің өндірістік алаңында өндірілетін (өндіру жоспарланатын) өнім түрлерінің</w:t>
      </w:r>
    </w:p>
    <w:bookmarkEnd w:id="160"/>
    <w:bookmarkStart w:name="z175" w:id="161"/>
    <w:p>
      <w:pPr>
        <w:spacing w:after="0"/>
        <w:ind w:left="0"/>
        <w:jc w:val="left"/>
      </w:pPr>
      <w:r>
        <w:rPr>
          <w:rFonts w:ascii="Times New Roman"/>
          <w:b/>
          <w:i w:val="false"/>
          <w:color w:val="000000"/>
        </w:rPr>
        <w:t xml:space="preserve"> ТІЗБЕСІ</w:t>
      </w:r>
    </w:p>
    <w:bookmarkEnd w:id="161"/>
    <w:bookmarkStart w:name="z176" w:id="162"/>
    <w:p>
      <w:pPr>
        <w:spacing w:after="0"/>
        <w:ind w:left="0"/>
        <w:jc w:val="both"/>
      </w:pPr>
      <w:r>
        <w:rPr>
          <w:rFonts w:ascii="Times New Roman"/>
          <w:b w:val="false"/>
          <w:i w:val="false"/>
          <w:color w:val="000000"/>
          <w:sz w:val="28"/>
        </w:rPr>
        <w:t>
      Биологиялық дәрілік өнім:</w:t>
      </w:r>
    </w:p>
    <w:bookmarkEnd w:id="162"/>
    <w:bookmarkStart w:name="z177" w:id="163"/>
    <w:p>
      <w:pPr>
        <w:spacing w:after="0"/>
        <w:ind w:left="0"/>
        <w:jc w:val="both"/>
      </w:pPr>
      <w:r>
        <w:rPr>
          <w:rFonts w:ascii="Times New Roman"/>
          <w:b w:val="false"/>
          <w:i w:val="false"/>
          <w:color w:val="000000"/>
          <w:sz w:val="28"/>
        </w:rPr>
        <w:t>
      қан өнімдері</w:t>
      </w:r>
    </w:p>
    <w:bookmarkEnd w:id="163"/>
    <w:bookmarkStart w:name="z178" w:id="164"/>
    <w:p>
      <w:pPr>
        <w:spacing w:after="0"/>
        <w:ind w:left="0"/>
        <w:jc w:val="both"/>
      </w:pPr>
      <w:r>
        <w:rPr>
          <w:rFonts w:ascii="Times New Roman"/>
          <w:b w:val="false"/>
          <w:i w:val="false"/>
          <w:color w:val="000000"/>
          <w:sz w:val="28"/>
        </w:rPr>
        <w:t xml:space="preserve">
      иммунологиялық өнім </w:t>
      </w:r>
    </w:p>
    <w:bookmarkEnd w:id="164"/>
    <w:bookmarkStart w:name="z179" w:id="165"/>
    <w:p>
      <w:pPr>
        <w:spacing w:after="0"/>
        <w:ind w:left="0"/>
        <w:jc w:val="both"/>
      </w:pPr>
      <w:r>
        <w:rPr>
          <w:rFonts w:ascii="Times New Roman"/>
          <w:b w:val="false"/>
          <w:i w:val="false"/>
          <w:color w:val="000000"/>
          <w:sz w:val="28"/>
        </w:rPr>
        <w:t>
      соматикалық жасуша негізіндегі өнімдер (соматикалық жасуша терапиясына арналған өнімдер)</w:t>
      </w:r>
    </w:p>
    <w:bookmarkEnd w:id="165"/>
    <w:bookmarkStart w:name="z180" w:id="166"/>
    <w:p>
      <w:pPr>
        <w:spacing w:after="0"/>
        <w:ind w:left="0"/>
        <w:jc w:val="both"/>
      </w:pPr>
      <w:r>
        <w:rPr>
          <w:rFonts w:ascii="Times New Roman"/>
          <w:b w:val="false"/>
          <w:i w:val="false"/>
          <w:color w:val="000000"/>
          <w:sz w:val="28"/>
        </w:rPr>
        <w:t>
      генотерапиялық өнім</w:t>
      </w:r>
    </w:p>
    <w:bookmarkEnd w:id="166"/>
    <w:bookmarkStart w:name="z181" w:id="167"/>
    <w:p>
      <w:pPr>
        <w:spacing w:after="0"/>
        <w:ind w:left="0"/>
        <w:jc w:val="both"/>
      </w:pPr>
      <w:r>
        <w:rPr>
          <w:rFonts w:ascii="Times New Roman"/>
          <w:b w:val="false"/>
          <w:i w:val="false"/>
          <w:color w:val="000000"/>
          <w:sz w:val="28"/>
        </w:rPr>
        <w:t xml:space="preserve">
      биотехнологиялық өнім </w:t>
      </w:r>
    </w:p>
    <w:bookmarkEnd w:id="167"/>
    <w:bookmarkStart w:name="z182" w:id="168"/>
    <w:p>
      <w:pPr>
        <w:spacing w:after="0"/>
        <w:ind w:left="0"/>
        <w:jc w:val="both"/>
      </w:pPr>
      <w:r>
        <w:rPr>
          <w:rFonts w:ascii="Times New Roman"/>
          <w:b w:val="false"/>
          <w:i w:val="false"/>
          <w:color w:val="000000"/>
          <w:sz w:val="28"/>
        </w:rPr>
        <w:t>
      жануарлардан немесе адам ағзаларынан (тіндерінен) бөлінген өнім</w:t>
      </w:r>
    </w:p>
    <w:bookmarkEnd w:id="168"/>
    <w:bookmarkStart w:name="z183" w:id="169"/>
    <w:p>
      <w:pPr>
        <w:spacing w:after="0"/>
        <w:ind w:left="0"/>
        <w:jc w:val="both"/>
      </w:pPr>
      <w:r>
        <w:rPr>
          <w:rFonts w:ascii="Times New Roman"/>
          <w:b w:val="false"/>
          <w:i w:val="false"/>
          <w:color w:val="000000"/>
          <w:sz w:val="28"/>
        </w:rPr>
        <w:t>
      тін инженериясы өнімдері (тіндік инженерия өнімдері)</w:t>
      </w:r>
    </w:p>
    <w:bookmarkEnd w:id="169"/>
    <w:bookmarkStart w:name="z184" w:id="170"/>
    <w:p>
      <w:pPr>
        <w:spacing w:after="0"/>
        <w:ind w:left="0"/>
        <w:jc w:val="both"/>
      </w:pPr>
      <w:r>
        <w:rPr>
          <w:rFonts w:ascii="Times New Roman"/>
          <w:b w:val="false"/>
          <w:i w:val="false"/>
          <w:color w:val="000000"/>
          <w:sz w:val="28"/>
        </w:rPr>
        <w:t>
      өзге биологиялық дәрілік өнім (өнім түрін көрсетіңіз)</w:t>
      </w:r>
    </w:p>
    <w:bookmarkEnd w:id="170"/>
    <w:bookmarkStart w:name="z185" w:id="171"/>
    <w:p>
      <w:pPr>
        <w:spacing w:after="0"/>
        <w:ind w:left="0"/>
        <w:jc w:val="both"/>
      </w:pPr>
      <w:r>
        <w:rPr>
          <w:rFonts w:ascii="Times New Roman"/>
          <w:b w:val="false"/>
          <w:i w:val="false"/>
          <w:color w:val="000000"/>
          <w:sz w:val="28"/>
        </w:rPr>
        <w:t>
      Өзге дәрілік өнім:</w:t>
      </w:r>
    </w:p>
    <w:bookmarkEnd w:id="171"/>
    <w:bookmarkStart w:name="z186" w:id="172"/>
    <w:p>
      <w:pPr>
        <w:spacing w:after="0"/>
        <w:ind w:left="0"/>
        <w:jc w:val="both"/>
      </w:pPr>
      <w:r>
        <w:rPr>
          <w:rFonts w:ascii="Times New Roman"/>
          <w:b w:val="false"/>
          <w:i w:val="false"/>
          <w:color w:val="000000"/>
          <w:sz w:val="28"/>
        </w:rPr>
        <w:t>
      өсімдік өнімі</w:t>
      </w:r>
    </w:p>
    <w:bookmarkEnd w:id="172"/>
    <w:bookmarkStart w:name="z187" w:id="173"/>
    <w:p>
      <w:pPr>
        <w:spacing w:after="0"/>
        <w:ind w:left="0"/>
        <w:jc w:val="both"/>
      </w:pPr>
      <w:r>
        <w:rPr>
          <w:rFonts w:ascii="Times New Roman"/>
          <w:b w:val="false"/>
          <w:i w:val="false"/>
          <w:color w:val="000000"/>
          <w:sz w:val="28"/>
        </w:rPr>
        <w:t>
      гомеопатиялық өнім</w:t>
      </w:r>
    </w:p>
    <w:bookmarkEnd w:id="173"/>
    <w:bookmarkStart w:name="z188" w:id="174"/>
    <w:p>
      <w:pPr>
        <w:spacing w:after="0"/>
        <w:ind w:left="0"/>
        <w:jc w:val="both"/>
      </w:pPr>
      <w:r>
        <w:rPr>
          <w:rFonts w:ascii="Times New Roman"/>
          <w:b w:val="false"/>
          <w:i w:val="false"/>
          <w:color w:val="000000"/>
          <w:sz w:val="28"/>
        </w:rPr>
        <w:t xml:space="preserve">
      радиофармацевтикалық дәрілік зат </w:t>
      </w:r>
    </w:p>
    <w:bookmarkEnd w:id="174"/>
    <w:bookmarkStart w:name="z189" w:id="175"/>
    <w:p>
      <w:pPr>
        <w:spacing w:after="0"/>
        <w:ind w:left="0"/>
        <w:jc w:val="both"/>
      </w:pPr>
      <w:r>
        <w:rPr>
          <w:rFonts w:ascii="Times New Roman"/>
          <w:b w:val="false"/>
          <w:i w:val="false"/>
          <w:color w:val="000000"/>
          <w:sz w:val="28"/>
        </w:rPr>
        <w:t xml:space="preserve">
      цитостатиктер </w:t>
      </w:r>
    </w:p>
    <w:bookmarkEnd w:id="175"/>
    <w:bookmarkStart w:name="z190" w:id="176"/>
    <w:p>
      <w:pPr>
        <w:spacing w:after="0"/>
        <w:ind w:left="0"/>
        <w:jc w:val="both"/>
      </w:pPr>
      <w:r>
        <w:rPr>
          <w:rFonts w:ascii="Times New Roman"/>
          <w:b w:val="false"/>
          <w:i w:val="false"/>
          <w:color w:val="000000"/>
          <w:sz w:val="28"/>
        </w:rPr>
        <w:t>
      цитотоксиктер</w:t>
      </w:r>
    </w:p>
    <w:bookmarkEnd w:id="176"/>
    <w:bookmarkStart w:name="z191" w:id="177"/>
    <w:p>
      <w:pPr>
        <w:spacing w:after="0"/>
        <w:ind w:left="0"/>
        <w:jc w:val="both"/>
      </w:pPr>
      <w:r>
        <w:rPr>
          <w:rFonts w:ascii="Times New Roman"/>
          <w:b w:val="false"/>
          <w:i w:val="false"/>
          <w:color w:val="000000"/>
          <w:sz w:val="28"/>
        </w:rPr>
        <w:t>
      гормондар</w:t>
      </w:r>
    </w:p>
    <w:bookmarkEnd w:id="177"/>
    <w:bookmarkStart w:name="z192" w:id="178"/>
    <w:p>
      <w:pPr>
        <w:spacing w:after="0"/>
        <w:ind w:left="0"/>
        <w:jc w:val="both"/>
      </w:pPr>
      <w:r>
        <w:rPr>
          <w:rFonts w:ascii="Times New Roman"/>
          <w:b w:val="false"/>
          <w:i w:val="false"/>
          <w:color w:val="000000"/>
          <w:sz w:val="28"/>
        </w:rPr>
        <w:t xml:space="preserve">
      бета-лактамдық қатардағы антибиотиктер </w:t>
      </w:r>
    </w:p>
    <w:bookmarkEnd w:id="178"/>
    <w:bookmarkStart w:name="z193" w:id="179"/>
    <w:p>
      <w:pPr>
        <w:spacing w:after="0"/>
        <w:ind w:left="0"/>
        <w:jc w:val="both"/>
      </w:pPr>
      <w:r>
        <w:rPr>
          <w:rFonts w:ascii="Times New Roman"/>
          <w:b w:val="false"/>
          <w:i w:val="false"/>
          <w:color w:val="000000"/>
          <w:sz w:val="28"/>
        </w:rPr>
        <w:t>
      құрамында күшті заттар бар препараттар</w:t>
      </w:r>
    </w:p>
    <w:bookmarkEnd w:id="179"/>
    <w:bookmarkStart w:name="z194" w:id="180"/>
    <w:p>
      <w:pPr>
        <w:spacing w:after="0"/>
        <w:ind w:left="0"/>
        <w:jc w:val="both"/>
      </w:pPr>
      <w:r>
        <w:rPr>
          <w:rFonts w:ascii="Times New Roman"/>
          <w:b w:val="false"/>
          <w:i w:val="false"/>
          <w:color w:val="000000"/>
          <w:sz w:val="28"/>
        </w:rPr>
        <w:t xml:space="preserve">
      есірткілік дәрілік заттар </w:t>
      </w:r>
    </w:p>
    <w:bookmarkEnd w:id="180"/>
    <w:bookmarkStart w:name="z195" w:id="181"/>
    <w:p>
      <w:pPr>
        <w:spacing w:after="0"/>
        <w:ind w:left="0"/>
        <w:jc w:val="both"/>
      </w:pPr>
      <w:r>
        <w:rPr>
          <w:rFonts w:ascii="Times New Roman"/>
          <w:b w:val="false"/>
          <w:i w:val="false"/>
          <w:color w:val="000000"/>
          <w:sz w:val="28"/>
        </w:rPr>
        <w:t xml:space="preserve">
      психотроптық дәрілік заттар </w:t>
      </w:r>
    </w:p>
    <w:bookmarkEnd w:id="181"/>
    <w:bookmarkStart w:name="z196" w:id="182"/>
    <w:p>
      <w:pPr>
        <w:spacing w:after="0"/>
        <w:ind w:left="0"/>
        <w:jc w:val="both"/>
      </w:pPr>
      <w:r>
        <w:rPr>
          <w:rFonts w:ascii="Times New Roman"/>
          <w:b w:val="false"/>
          <w:i w:val="false"/>
          <w:color w:val="000000"/>
          <w:sz w:val="28"/>
        </w:rPr>
        <w:t xml:space="preserve">
      өзге де (өнім түрін көрсетіңіз) </w:t>
      </w:r>
    </w:p>
    <w:bookmarkEnd w:id="182"/>
    <w:bookmarkStart w:name="z197" w:id="183"/>
    <w:p>
      <w:pPr>
        <w:spacing w:after="0"/>
        <w:ind w:left="0"/>
        <w:jc w:val="both"/>
      </w:pPr>
      <w:r>
        <w:rPr>
          <w:rFonts w:ascii="Times New Roman"/>
          <w:b w:val="false"/>
          <w:i w:val="false"/>
          <w:color w:val="000000"/>
          <w:sz w:val="28"/>
        </w:rPr>
        <w:t>
      Белсенді фармацевтикалық ингредиенттер түрлерінің тізбесі:</w:t>
      </w:r>
    </w:p>
    <w:bookmarkEnd w:id="183"/>
    <w:bookmarkStart w:name="z198" w:id="184"/>
    <w:p>
      <w:pPr>
        <w:spacing w:after="0"/>
        <w:ind w:left="0"/>
        <w:jc w:val="both"/>
      </w:pPr>
      <w:r>
        <w:rPr>
          <w:rFonts w:ascii="Times New Roman"/>
          <w:b w:val="false"/>
          <w:i w:val="false"/>
          <w:color w:val="000000"/>
          <w:sz w:val="28"/>
        </w:rPr>
        <w:t>
      химиялық синтез әдістерімен алынатын фармацевтикалық субстанциялар</w:t>
      </w:r>
    </w:p>
    <w:bookmarkEnd w:id="184"/>
    <w:bookmarkStart w:name="z199" w:id="185"/>
    <w:p>
      <w:pPr>
        <w:spacing w:after="0"/>
        <w:ind w:left="0"/>
        <w:jc w:val="both"/>
      </w:pPr>
      <w:r>
        <w:rPr>
          <w:rFonts w:ascii="Times New Roman"/>
          <w:b w:val="false"/>
          <w:i w:val="false"/>
          <w:color w:val="000000"/>
          <w:sz w:val="28"/>
        </w:rPr>
        <w:t>
      өсімдік тектес көздерден алынатын фармацевтикалық субстанциялар</w:t>
      </w:r>
    </w:p>
    <w:bookmarkEnd w:id="185"/>
    <w:bookmarkStart w:name="z200" w:id="186"/>
    <w:p>
      <w:pPr>
        <w:spacing w:after="0"/>
        <w:ind w:left="0"/>
        <w:jc w:val="both"/>
      </w:pPr>
      <w:r>
        <w:rPr>
          <w:rFonts w:ascii="Times New Roman"/>
          <w:b w:val="false"/>
          <w:i w:val="false"/>
          <w:color w:val="000000"/>
          <w:sz w:val="28"/>
        </w:rPr>
        <w:t>
      жануарлардан алынатын көздерден алынатын фармацевтикалық субстанциялар</w:t>
      </w:r>
    </w:p>
    <w:bookmarkEnd w:id="186"/>
    <w:bookmarkStart w:name="z201" w:id="187"/>
    <w:p>
      <w:pPr>
        <w:spacing w:after="0"/>
        <w:ind w:left="0"/>
        <w:jc w:val="both"/>
      </w:pPr>
      <w:r>
        <w:rPr>
          <w:rFonts w:ascii="Times New Roman"/>
          <w:b w:val="false"/>
          <w:i w:val="false"/>
          <w:color w:val="000000"/>
          <w:sz w:val="28"/>
        </w:rPr>
        <w:t>
      биологиялық шығу көздерінен алынатын фармацевтикалық субстанциялар</w:t>
      </w:r>
    </w:p>
    <w:bookmarkEnd w:id="187"/>
    <w:bookmarkStart w:name="z202" w:id="188"/>
    <w:p>
      <w:pPr>
        <w:spacing w:after="0"/>
        <w:ind w:left="0"/>
        <w:jc w:val="both"/>
      </w:pPr>
      <w:r>
        <w:rPr>
          <w:rFonts w:ascii="Times New Roman"/>
          <w:b w:val="false"/>
          <w:i w:val="false"/>
          <w:color w:val="000000"/>
          <w:sz w:val="28"/>
        </w:rPr>
        <w:t>
      минералды көздерден алынатын фармацевтикалық субстанциялар</w:t>
      </w:r>
    </w:p>
    <w:bookmarkEnd w:id="188"/>
    <w:bookmarkStart w:name="z203" w:id="189"/>
    <w:p>
      <w:pPr>
        <w:spacing w:after="0"/>
        <w:ind w:left="0"/>
        <w:jc w:val="both"/>
      </w:pPr>
      <w:r>
        <w:rPr>
          <w:rFonts w:ascii="Times New Roman"/>
          <w:b w:val="false"/>
          <w:i w:val="false"/>
          <w:color w:val="000000"/>
          <w:sz w:val="28"/>
        </w:rPr>
        <w:t>
      биотехнологиялық синтез әдістерімен алынатын фармацевтикалық субстанциялар</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 инспекциялар</w:t>
            </w:r>
            <w:r>
              <w:br/>
            </w:r>
            <w:r>
              <w:rPr>
                <w:rFonts w:ascii="Times New Roman"/>
                <w:b w:val="false"/>
                <w:i w:val="false"/>
                <w:color w:val="000000"/>
                <w:sz w:val="20"/>
              </w:rPr>
              <w:t>жүргізу қағидаларына</w:t>
            </w:r>
            <w:r>
              <w:br/>
            </w:r>
            <w:r>
              <w:rPr>
                <w:rFonts w:ascii="Times New Roman"/>
                <w:b w:val="false"/>
                <w:i w:val="false"/>
                <w:color w:val="000000"/>
                <w:sz w:val="20"/>
              </w:rPr>
              <w:t>№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90"/>
    <w:p>
      <w:pPr>
        <w:spacing w:after="0"/>
        <w:ind w:left="0"/>
        <w:jc w:val="left"/>
      </w:pPr>
      <w:r>
        <w:rPr>
          <w:rFonts w:ascii="Times New Roman"/>
          <w:b/>
          <w:i w:val="false"/>
          <w:color w:val="000000"/>
        </w:rPr>
        <w:t xml:space="preserve"> БАҚЫЛАУ ПАРАҒЫ</w:t>
      </w:r>
    </w:p>
    <w:bookmarkEnd w:id="19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тиісті өндірістік практикасы қағидаларының тармақтары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сұрақ</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сәйкестендіру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ақпарат (куәліктер)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ақпарат (куәліктер)</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w:t>
            </w:r>
            <w:r>
              <w:br/>
            </w:r>
            <w:r>
              <w:rPr>
                <w:rFonts w:ascii="Times New Roman"/>
                <w:b w:val="false"/>
                <w:i w:val="false"/>
                <w:color w:val="000000"/>
                <w:sz w:val="20"/>
              </w:rPr>
              <w:t>инспекциялар жүргізу</w:t>
            </w:r>
            <w:r>
              <w:br/>
            </w:r>
            <w:r>
              <w:rPr>
                <w:rFonts w:ascii="Times New Roman"/>
                <w:b w:val="false"/>
                <w:i w:val="false"/>
                <w:color w:val="000000"/>
                <w:sz w:val="20"/>
              </w:rPr>
              <w:t>қағидаларына</w:t>
            </w:r>
            <w:r>
              <w:br/>
            </w:r>
            <w:r>
              <w:rPr>
                <w:rFonts w:ascii="Times New Roman"/>
                <w:b w:val="false"/>
                <w:i w:val="false"/>
                <w:color w:val="000000"/>
                <w:sz w:val="20"/>
              </w:rPr>
              <w:t>№ 5 ҚОСЫМША</w:t>
            </w:r>
            <w:r>
              <w:br/>
            </w:r>
            <w:r>
              <w:rPr>
                <w:rFonts w:ascii="Times New Roman"/>
                <w:b w:val="false"/>
                <w:i w:val="false"/>
                <w:color w:val="000000"/>
                <w:sz w:val="20"/>
              </w:rPr>
              <w:t>(нысан)</w:t>
            </w:r>
          </w:p>
        </w:tc>
      </w:tr>
    </w:tbl>
    <w:bookmarkStart w:name="z208" w:id="191"/>
    <w:p>
      <w:pPr>
        <w:spacing w:after="0"/>
        <w:ind w:left="0"/>
        <w:jc w:val="left"/>
      </w:pPr>
      <w:r>
        <w:rPr>
          <w:rFonts w:ascii="Times New Roman"/>
          <w:b/>
          <w:i w:val="false"/>
          <w:color w:val="000000"/>
        </w:rPr>
        <w:t xml:space="preserve"> Инспекциялау жүргізу туралы</w:t>
      </w:r>
    </w:p>
    <w:bookmarkEnd w:id="191"/>
    <w:bookmarkStart w:name="z209" w:id="192"/>
    <w:p>
      <w:pPr>
        <w:spacing w:after="0"/>
        <w:ind w:left="0"/>
        <w:jc w:val="left"/>
      </w:pPr>
      <w:r>
        <w:rPr>
          <w:rFonts w:ascii="Times New Roman"/>
          <w:b/>
          <w:i w:val="false"/>
          <w:color w:val="000000"/>
        </w:rPr>
        <w:t xml:space="preserve"> ЕСЕП</w:t>
      </w:r>
    </w:p>
    <w:bookmarkEnd w:id="192"/>
    <w:bookmarkStart w:name="z210" w:id="193"/>
    <w:p>
      <w:pPr>
        <w:spacing w:after="0"/>
        <w:ind w:left="0"/>
        <w:jc w:val="both"/>
      </w:pPr>
      <w:r>
        <w:rPr>
          <w:rFonts w:ascii="Times New Roman"/>
          <w:b w:val="false"/>
          <w:i w:val="false"/>
          <w:color w:val="000000"/>
          <w:sz w:val="28"/>
        </w:rPr>
        <w:t>
      _____________________________________________________________________________</w:t>
      </w:r>
    </w:p>
    <w:bookmarkEnd w:id="193"/>
    <w:bookmarkStart w:name="z211" w:id="194"/>
    <w:p>
      <w:pPr>
        <w:spacing w:after="0"/>
        <w:ind w:left="0"/>
        <w:jc w:val="both"/>
      </w:pPr>
      <w:r>
        <w:rPr>
          <w:rFonts w:ascii="Times New Roman"/>
          <w:b w:val="false"/>
          <w:i w:val="false"/>
          <w:color w:val="000000"/>
          <w:sz w:val="28"/>
        </w:rPr>
        <w:t>
      (инспекциялаушы ұйымның атауы)</w:t>
      </w:r>
    </w:p>
    <w:bookmarkEnd w:id="194"/>
    <w:bookmarkStart w:name="z212" w:id="195"/>
    <w:p>
      <w:pPr>
        <w:spacing w:after="0"/>
        <w:ind w:left="0"/>
        <w:jc w:val="both"/>
      </w:pPr>
      <w:r>
        <w:rPr>
          <w:rFonts w:ascii="Times New Roman"/>
          <w:b w:val="false"/>
          <w:i w:val="false"/>
          <w:color w:val="000000"/>
          <w:sz w:val="28"/>
        </w:rPr>
        <w:t>
      _____________________________________________________________________________</w:t>
      </w:r>
    </w:p>
    <w:bookmarkEnd w:id="195"/>
    <w:bookmarkStart w:name="z213" w:id="196"/>
    <w:p>
      <w:pPr>
        <w:spacing w:after="0"/>
        <w:ind w:left="0"/>
        <w:jc w:val="both"/>
      </w:pPr>
      <w:r>
        <w:rPr>
          <w:rFonts w:ascii="Times New Roman"/>
          <w:b w:val="false"/>
          <w:i w:val="false"/>
          <w:color w:val="000000"/>
          <w:sz w:val="28"/>
        </w:rPr>
        <w:t>
      (фармацевтикалық инспектораттың атауы)</w:t>
      </w:r>
    </w:p>
    <w:bookmarkEnd w:id="196"/>
    <w:bookmarkStart w:name="z214" w:id="197"/>
    <w:p>
      <w:pPr>
        <w:spacing w:after="0"/>
        <w:ind w:left="0"/>
        <w:jc w:val="both"/>
      </w:pPr>
      <w:r>
        <w:rPr>
          <w:rFonts w:ascii="Times New Roman"/>
          <w:b w:val="false"/>
          <w:i w:val="false"/>
          <w:color w:val="000000"/>
          <w:sz w:val="28"/>
        </w:rPr>
        <w:t>
      _____________________________________________________________________________</w:t>
      </w:r>
    </w:p>
    <w:bookmarkEnd w:id="197"/>
    <w:bookmarkStart w:name="z215" w:id="198"/>
    <w:p>
      <w:pPr>
        <w:spacing w:after="0"/>
        <w:ind w:left="0"/>
        <w:jc w:val="both"/>
      </w:pPr>
      <w:r>
        <w:rPr>
          <w:rFonts w:ascii="Times New Roman"/>
          <w:b w:val="false"/>
          <w:i w:val="false"/>
          <w:color w:val="000000"/>
          <w:sz w:val="28"/>
        </w:rPr>
        <w:t>
      ("Интернет" ақпараттық-телекоммуникациялық желісіндегі мекенжайы, телефон нөмірі, электрондық пошта мекенжайы, сайт мекенжайы)</w:t>
      </w:r>
    </w:p>
    <w:bookmarkEnd w:id="198"/>
    <w:bookmarkStart w:name="z216" w:id="199"/>
    <w:p>
      <w:pPr>
        <w:spacing w:after="0"/>
        <w:ind w:left="0"/>
        <w:jc w:val="both"/>
      </w:pPr>
      <w:r>
        <w:rPr>
          <w:rFonts w:ascii="Times New Roman"/>
          <w:b w:val="false"/>
          <w:i w:val="false"/>
          <w:color w:val="000000"/>
          <w:sz w:val="28"/>
        </w:rPr>
        <w:t>
      Еуразиялық экономикалық комиссия кеңесінің 2016 жылғы 3 қарашадағы № 77 шешімімен бекітілген Еуразиялық экономикалық одақтың тиісті өндірістік практикасы қағидаларының талаптарына сәйкестігіне дәрілік заттардың өндірісін ұйымдастыру мен сапасын бақылауды инспекциялау жүргізілді:</w:t>
      </w:r>
    </w:p>
    <w:bookmarkEnd w:id="199"/>
    <w:bookmarkStart w:name="z217" w:id="200"/>
    <w:p>
      <w:pPr>
        <w:spacing w:after="0"/>
        <w:ind w:left="0"/>
        <w:jc w:val="both"/>
      </w:pPr>
      <w:r>
        <w:rPr>
          <w:rFonts w:ascii="Times New Roman"/>
          <w:b w:val="false"/>
          <w:i w:val="false"/>
          <w:color w:val="000000"/>
          <w:sz w:val="28"/>
        </w:rPr>
        <w:t>
      ________________________________________________________________________</w:t>
      </w:r>
    </w:p>
    <w:bookmarkEnd w:id="200"/>
    <w:bookmarkStart w:name="z218" w:id="201"/>
    <w:p>
      <w:pPr>
        <w:spacing w:after="0"/>
        <w:ind w:left="0"/>
        <w:jc w:val="both"/>
      </w:pPr>
      <w:r>
        <w:rPr>
          <w:rFonts w:ascii="Times New Roman"/>
          <w:b w:val="false"/>
          <w:i w:val="false"/>
          <w:color w:val="000000"/>
          <w:sz w:val="28"/>
        </w:rPr>
        <w:t>
      (инспекцияланатын субъектінің атауы)</w:t>
      </w:r>
    </w:p>
    <w:bookmarkEnd w:id="201"/>
    <w:bookmarkStart w:name="z219" w:id="202"/>
    <w:p>
      <w:pPr>
        <w:spacing w:after="0"/>
        <w:ind w:left="0"/>
        <w:jc w:val="both"/>
      </w:pPr>
      <w:r>
        <w:rPr>
          <w:rFonts w:ascii="Times New Roman"/>
          <w:b w:val="false"/>
          <w:i w:val="false"/>
          <w:color w:val="000000"/>
          <w:sz w:val="28"/>
        </w:rPr>
        <w:t>
      ________________________________________________________________________</w:t>
      </w:r>
    </w:p>
    <w:bookmarkEnd w:id="202"/>
    <w:bookmarkStart w:name="z220" w:id="203"/>
    <w:p>
      <w:pPr>
        <w:spacing w:after="0"/>
        <w:ind w:left="0"/>
        <w:jc w:val="both"/>
      </w:pPr>
      <w:r>
        <w:rPr>
          <w:rFonts w:ascii="Times New Roman"/>
          <w:b w:val="false"/>
          <w:i w:val="false"/>
          <w:color w:val="000000"/>
          <w:sz w:val="28"/>
        </w:rPr>
        <w:t>
      ________________________________________________________________________</w:t>
      </w:r>
    </w:p>
    <w:bookmarkEnd w:id="203"/>
    <w:bookmarkStart w:name="z221" w:id="204"/>
    <w:p>
      <w:pPr>
        <w:spacing w:after="0"/>
        <w:ind w:left="0"/>
        <w:jc w:val="both"/>
      </w:pPr>
      <w:r>
        <w:rPr>
          <w:rFonts w:ascii="Times New Roman"/>
          <w:b w:val="false"/>
          <w:i w:val="false"/>
          <w:color w:val="000000"/>
          <w:sz w:val="28"/>
        </w:rPr>
        <w:t>
      (инспекцияланатын субъектінің заңды мекенжайы)</w:t>
      </w:r>
    </w:p>
    <w:bookmarkEnd w:id="204"/>
    <w:bookmarkStart w:name="z222" w:id="205"/>
    <w:p>
      <w:pPr>
        <w:spacing w:after="0"/>
        <w:ind w:left="0"/>
        <w:jc w:val="both"/>
      </w:pPr>
      <w:r>
        <w:rPr>
          <w:rFonts w:ascii="Times New Roman"/>
          <w:b w:val="false"/>
          <w:i w:val="false"/>
          <w:color w:val="000000"/>
          <w:sz w:val="28"/>
        </w:rPr>
        <w:t xml:space="preserve">
      Негіз (қажетін сызып көрсету): </w:t>
      </w:r>
    </w:p>
    <w:bookmarkEnd w:id="205"/>
    <w:bookmarkStart w:name="z223" w:id="206"/>
    <w:p>
      <w:pPr>
        <w:spacing w:after="0"/>
        <w:ind w:left="0"/>
        <w:jc w:val="both"/>
      </w:pPr>
      <w:r>
        <w:rPr>
          <w:rFonts w:ascii="Times New Roman"/>
          <w:b w:val="false"/>
          <w:i w:val="false"/>
          <w:color w:val="000000"/>
          <w:sz w:val="28"/>
        </w:rPr>
        <w:t>
      фармацевтикалық инспекцияны жүргізуге өтініш (күні, нөмірі)</w:t>
      </w:r>
    </w:p>
    <w:bookmarkEnd w:id="206"/>
    <w:bookmarkStart w:name="z224" w:id="207"/>
    <w:p>
      <w:pPr>
        <w:spacing w:after="0"/>
        <w:ind w:left="0"/>
        <w:jc w:val="both"/>
      </w:pPr>
      <w:r>
        <w:rPr>
          <w:rFonts w:ascii="Times New Roman"/>
          <w:b w:val="false"/>
          <w:i w:val="false"/>
          <w:color w:val="000000"/>
          <w:sz w:val="28"/>
        </w:rPr>
        <w:t>
      уәкілетті органның шешімі (күні, нөмірі, уәкілетті органның атауы)</w:t>
      </w:r>
    </w:p>
    <w:bookmarkEnd w:id="207"/>
    <w:bookmarkStart w:name="z225" w:id="208"/>
    <w:p>
      <w:pPr>
        <w:spacing w:after="0"/>
        <w:ind w:left="0"/>
        <w:jc w:val="both"/>
      </w:pPr>
      <w:r>
        <w:rPr>
          <w:rFonts w:ascii="Times New Roman"/>
          <w:b w:val="false"/>
          <w:i w:val="false"/>
          <w:color w:val="000000"/>
          <w:sz w:val="28"/>
        </w:rPr>
        <w:t>
      өткізу нысаны (қажетін сызып көрсету): алаңға шығумен, қашықтан өзара іс-қимыл жасау құралдарын пайдалана отырып</w:t>
      </w:r>
    </w:p>
    <w:bookmarkEnd w:id="2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bookmarkStart w:name="z226" w:id="209"/>
          <w:p>
            <w:pPr>
              <w:spacing w:after="20"/>
              <w:ind w:left="20"/>
              <w:jc w:val="both"/>
            </w:pPr>
            <w:r>
              <w:rPr>
                <w:rFonts w:ascii="Times New Roman"/>
                <w:b w:val="false"/>
                <w:i w:val="false"/>
                <w:color w:val="000000"/>
                <w:sz w:val="20"/>
              </w:rPr>
              <w:t>
I бөлік</w:t>
            </w:r>
          </w:p>
          <w:bookmarkEnd w:id="209"/>
          <w:p>
            <w:pPr>
              <w:spacing w:after="20"/>
              <w:ind w:left="20"/>
              <w:jc w:val="both"/>
            </w:pPr>
            <w:r>
              <w:rPr>
                <w:rFonts w:ascii="Times New Roman"/>
                <w:b w:val="false"/>
                <w:i w:val="false"/>
                <w:color w:val="000000"/>
                <w:sz w:val="20"/>
              </w:rPr>
              <w:t>
1. Жалпы ережелер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Инспекцияланатын субъектінің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Инспекцияланатын өндірістік алаңның орналасқан жерінің мекенжайы (мекенжайы)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заттар өндірілетін елдің уәкілетті органы (уәкілетті ұйымы) өндірістің (өндірістік алаңның) өндіріс елінде қолданылатын тиісті өндірістік практика қағидаларының талаптарына сәйкестігі туралы берген құжаттың нөмірі және берілген күні (бар болса)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Инспекцияланатын субъект қызметінің барлық 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субстанциялар өндірісі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препараттар өндірісі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қапталмаған өнімдер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(бастапқы орама)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орама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әкелу (импорт)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 бойынша өндіріс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сапасын бақылау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сапаны бақылау (сериялық сертификаттау)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қызмет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көрсетіңіз, мысалы Фармацевтикалық субстанцияларды, қосалқы заттарды, дайын өнімді стерильдеу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Өндірісіне қатысты инспекциялау жүргізілген дәрілік өнімнің түрі (типі) </w:t>
            </w:r>
          </w:p>
        </w:tc>
        <w:tc>
          <w:tcPr>
            <w:tcW w:w="4100" w:type="dxa"/>
            <w:tcBorders/>
            <w:tcMar>
              <w:top w:w="15" w:type="dxa"/>
              <w:left w:w="15" w:type="dxa"/>
              <w:bottom w:w="15" w:type="dxa"/>
              <w:right w:w="15" w:type="dxa"/>
            </w:tcMar>
            <w:vAlign w:val="center"/>
          </w:tcPr>
          <w:bookmarkStart w:name="z227" w:id="210"/>
          <w:p>
            <w:pPr>
              <w:spacing w:after="20"/>
              <w:ind w:left="20"/>
              <w:jc w:val="both"/>
            </w:pPr>
            <w:r>
              <w:rPr>
                <w:rFonts w:ascii="Times New Roman"/>
                <w:b w:val="false"/>
                <w:i w:val="false"/>
                <w:color w:val="000000"/>
                <w:sz w:val="20"/>
              </w:rPr>
              <w:t>
стерильді өнім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емес өнім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Биологиялық дәрілік өнім</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өсімдік өнімі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гомеопатиялық өнімі</w:t>
            </w:r>
          </w:p>
          <w:p>
            <w:pPr>
              <w:spacing w:after="20"/>
              <w:ind w:left="20"/>
              <w:jc w:val="both"/>
            </w:pPr>
            <w:r>
              <w:rPr>
                <w:rFonts w:ascii="Times New Roman"/>
                <w:b w:val="false"/>
                <w:i w:val="false"/>
                <w:color w:val="000000"/>
                <w:sz w:val="20"/>
              </w:rPr>
              <w:t>
өзге өнім ______________ (көрсетіңіз)</w:t>
            </w:r>
          </w:p>
        </w:tc>
        <w:tc>
          <w:tcPr>
            <w:tcW w:w="4100" w:type="dxa"/>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Инспекциялауды жүргізу күні (кезеңі)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Инспекциялық топ</w:t>
            </w:r>
          </w:p>
        </w:tc>
        <w:tc>
          <w:tcPr>
            <w:tcW w:w="0" w:type="auto"/>
            <w:gridSpan w:val="2"/>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xml:space="preserve">
жетекші инспектор </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сарапшылар (егер бар болса) </w:t>
            </w:r>
          </w:p>
          <w:p>
            <w:pPr>
              <w:spacing w:after="20"/>
              <w:ind w:left="20"/>
              <w:jc w:val="both"/>
            </w:pPr>
            <w:r>
              <w:rPr>
                <w:rFonts w:ascii="Times New Roman"/>
                <w:b w:val="false"/>
                <w:i w:val="false"/>
                <w:color w:val="000000"/>
                <w:sz w:val="20"/>
              </w:rPr>
              <w:t>
бірлескен инспекция жүргізілген жағдайда толтырған кезде Еуразиялық экономикалық одаққа мүше мемлекеттің қай уәкілетті органына (ұйымына) жататынын көрсетіңіз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Фармацевтикалық инспектораттың сапа жүйесіне сәйкес инспекциялау нөмірі (бар болса)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13"/>
    <w:p>
      <w:pPr>
        <w:spacing w:after="0"/>
        <w:ind w:left="0"/>
        <w:jc w:val="left"/>
      </w:pPr>
      <w:r>
        <w:rPr>
          <w:rFonts w:ascii="Times New Roman"/>
          <w:b/>
          <w:i w:val="false"/>
          <w:color w:val="000000"/>
        </w:rPr>
        <w:t xml:space="preserve"> 2. Кіріспе ақпарат</w:t>
      </w:r>
    </w:p>
    <w:bookmarkEnd w:id="2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Инспекцияланатын субъектінің және өндірістік алаңның қысқаша сипаттамасы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инспекциялау күні (кезеңі)*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инспекцияны жүргізген инспекциялық топ</w:t>
            </w:r>
          </w:p>
        </w:tc>
        <w:tc>
          <w:tcPr>
            <w:tcW w:w="6150" w:type="dxa"/>
            <w:tcBorders/>
            <w:tcMar>
              <w:top w:w="15" w:type="dxa"/>
              <w:left w:w="15" w:type="dxa"/>
              <w:bottom w:w="15" w:type="dxa"/>
              <w:right w:w="15" w:type="dxa"/>
            </w:tcMar>
            <w:vAlign w:val="center"/>
          </w:tcPr>
          <w:bookmarkStart w:name="z241" w:id="214"/>
          <w:p>
            <w:pPr>
              <w:spacing w:after="20"/>
              <w:ind w:left="20"/>
              <w:jc w:val="both"/>
            </w:pPr>
            <w:r>
              <w:rPr>
                <w:rFonts w:ascii="Times New Roman"/>
                <w:b w:val="false"/>
                <w:i w:val="false"/>
                <w:color w:val="000000"/>
                <w:sz w:val="20"/>
              </w:rPr>
              <w:t xml:space="preserve">
жетекші инспектор </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сарапшылар (егер бар болса)</w:t>
            </w:r>
          </w:p>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(ұйымы)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Алдыңғы тексеруден кейінгі негізгі өзгерістер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GMP-маңызды өзгерістерді көрсету қажет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Инспекцияның мақсаты мен саласы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нақты дәрілік препараттың немесе дәрілік нысандардың өндірісіне инспекция жүргізілді ме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Инспекцияланатын аймақтар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бағдарламасына сәйкес тексерілетін аймақтарды тізбектеңіз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Инспекциялауды жүргізуге қатысатын инспекцияланатын субъектінің персоналы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Т.А.Ә. және лауазымын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Инспекциялау жүргізілгенге дейін инспекцияланатын субъект ұсынған құжаттар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15"/>
    <w:p>
      <w:pPr>
        <w:spacing w:after="0"/>
        <w:ind w:left="0"/>
        <w:jc w:val="both"/>
      </w:pPr>
      <w:r>
        <w:rPr>
          <w:rFonts w:ascii="Times New Roman"/>
          <w:b w:val="false"/>
          <w:i w:val="false"/>
          <w:color w:val="000000"/>
          <w:sz w:val="28"/>
        </w:rPr>
        <w:t>
      * Осы инспекцияланатын субъектіге қатысты фармацевтикалық инспекциялар бірнеше рет жүргізілген жағдайда барлық алдыңғы инспекциялардың күндері көрсетіледі</w:t>
      </w:r>
    </w:p>
    <w:bookmarkEnd w:id="215"/>
    <w:bookmarkStart w:name="z245" w:id="216"/>
    <w:p>
      <w:pPr>
        <w:spacing w:after="0"/>
        <w:ind w:left="0"/>
        <w:jc w:val="left"/>
      </w:pPr>
      <w:r>
        <w:rPr>
          <w:rFonts w:ascii="Times New Roman"/>
          <w:b/>
          <w:i w:val="false"/>
          <w:color w:val="000000"/>
        </w:rPr>
        <w:t xml:space="preserve"> 3. Бақылау және тексеру нәтижелері </w:t>
      </w:r>
    </w:p>
    <w:bookmarkEnd w:id="2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Фармацевтикалық сапа жүйесі (белсенді фармацевтикалық субстанция үшін сапаны басқару)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Қызметкерлер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 мен жабдықтар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Құжаттама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Өндіріс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Сапаны бақылау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тұлғаға орындау үшін берілетін қызмет (аутсорсинг)</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Шағымдар, сапа ақаулары және өнім шолулары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Өзін-өзі тексеру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Өнімді сату және тасымалдау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Өндірістік алаңның құжаттамасын (мастер-файлын) бағалау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препаратты тіркеуге арналған өтінішті бағалауға қатысты қаралған мәселелер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сәйкес дәрілік препараттың тіркеу дерекнамасын бағалауды жүзеге асыратын сарапшының сұрау салуы болған кезде толтырылады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 де мәселелер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мысалы, компания бұрын хабарлаған GMP үшін маңызы бар өзгерістер көрсетіледі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Іріктеп алынған үлгілер </w:t>
            </w:r>
          </w:p>
          <w:p>
            <w:pPr>
              <w:spacing w:after="20"/>
              <w:ind w:left="20"/>
              <w:jc w:val="both"/>
            </w:pPr>
            <w:r>
              <w:rPr>
                <w:rFonts w:ascii="Times New Roman"/>
                <w:b w:val="false"/>
                <w:i w:val="false"/>
                <w:color w:val="000000"/>
                <w:sz w:val="20"/>
              </w:rPr>
              <w:t>(егер қолданылса)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Іріктеп алу актісінің нөмірін көрсетіңіз </w:t>
            </w:r>
          </w:p>
        </w:tc>
      </w:tr>
    </w:tbl>
    <w:bookmarkStart w:name="z246" w:id="217"/>
    <w:p>
      <w:pPr>
        <w:spacing w:after="0"/>
        <w:ind w:left="0"/>
        <w:jc w:val="left"/>
      </w:pPr>
      <w:r>
        <w:rPr>
          <w:rFonts w:ascii="Times New Roman"/>
          <w:b/>
          <w:i w:val="false"/>
          <w:color w:val="000000"/>
        </w:rPr>
        <w:t xml:space="preserve"> 4. Сәйкессіздіктер тізбесі</w:t>
      </w:r>
    </w:p>
    <w:bookmarkEnd w:id="21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тиісті өндірістік практикасы қағидаларының тармағы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сәйкессіздіктің толық сипаттамасы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сыныптамасы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r>
              <w:rPr>
                <w:rFonts w:ascii="Times New Roman"/>
                <w:b w:val="false"/>
                <w:i w:val="false"/>
                <w:color w:val="000000"/>
                <w:vertAlign w:val="superscript"/>
              </w:rPr>
              <w:t>*</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r>
              <w:rPr>
                <w:rFonts w:ascii="Times New Roman"/>
                <w:b w:val="false"/>
                <w:i w:val="false"/>
                <w:color w:val="000000"/>
                <w:vertAlign w:val="superscript"/>
              </w:rPr>
              <w:t>**</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r>
              <w:rPr>
                <w:rFonts w:ascii="Times New Roman"/>
                <w:b w:val="false"/>
                <w:i w:val="false"/>
                <w:color w:val="000000"/>
                <w:vertAlign w:val="superscript"/>
              </w:rPr>
              <w:t>***</w:t>
            </w:r>
          </w:p>
        </w:tc>
      </w:tr>
    </w:tbl>
    <w:bookmarkStart w:name="z247" w:id="218"/>
    <w:p>
      <w:pPr>
        <w:spacing w:after="0"/>
        <w:ind w:left="0"/>
        <w:jc w:val="both"/>
      </w:pPr>
      <w:r>
        <w:rPr>
          <w:rFonts w:ascii="Times New Roman"/>
          <w:b w:val="false"/>
          <w:i w:val="false"/>
          <w:color w:val="000000"/>
          <w:sz w:val="28"/>
        </w:rPr>
        <w:t xml:space="preserve">
      * Адамның денсаулығы мен өміріне қауіпті дәрілік затты өндірудің елеулі қаупін тудыратын немесе әкелетін сәйкессіздіктер. </w:t>
      </w:r>
    </w:p>
    <w:bookmarkEnd w:id="218"/>
    <w:bookmarkStart w:name="z248" w:id="219"/>
    <w:p>
      <w:pPr>
        <w:spacing w:after="0"/>
        <w:ind w:left="0"/>
        <w:jc w:val="both"/>
      </w:pPr>
      <w:r>
        <w:rPr>
          <w:rFonts w:ascii="Times New Roman"/>
          <w:b w:val="false"/>
          <w:i w:val="false"/>
          <w:color w:val="000000"/>
          <w:sz w:val="28"/>
        </w:rPr>
        <w:t>
      ** Өрескел деп сыныпталмайтын сәйкессіздіктер, бірақ:</w:t>
      </w:r>
    </w:p>
    <w:bookmarkEnd w:id="219"/>
    <w:bookmarkStart w:name="z249" w:id="220"/>
    <w:p>
      <w:pPr>
        <w:spacing w:after="0"/>
        <w:ind w:left="0"/>
        <w:jc w:val="both"/>
      </w:pPr>
      <w:r>
        <w:rPr>
          <w:rFonts w:ascii="Times New Roman"/>
          <w:b w:val="false"/>
          <w:i w:val="false"/>
          <w:color w:val="000000"/>
          <w:sz w:val="28"/>
        </w:rPr>
        <w:t>
      осы дәрілік препараттың тіркеу деректерінің құжаттарына сәйкес келмейтін дәрілік затты өндіруге әкеп соқтырған немесе өндіруге әкеп соқтыруы мүмкін;</w:t>
      </w:r>
    </w:p>
    <w:bookmarkEnd w:id="220"/>
    <w:bookmarkStart w:name="z250" w:id="221"/>
    <w:p>
      <w:pPr>
        <w:spacing w:after="0"/>
        <w:ind w:left="0"/>
        <w:jc w:val="both"/>
      </w:pPr>
      <w:r>
        <w:rPr>
          <w:rFonts w:ascii="Times New Roman"/>
          <w:b w:val="false"/>
          <w:i w:val="false"/>
          <w:color w:val="000000"/>
          <w:sz w:val="28"/>
        </w:rPr>
        <w:t>
      Еуразиялық экономикалық одақтың тиісті өндірістік практикасы қағидаларынан елеулі ауытқушылықты көрсетеді;</w:t>
      </w:r>
    </w:p>
    <w:bookmarkEnd w:id="221"/>
    <w:bookmarkStart w:name="z251" w:id="222"/>
    <w:p>
      <w:pPr>
        <w:spacing w:after="0"/>
        <w:ind w:left="0"/>
        <w:jc w:val="both"/>
      </w:pPr>
      <w:r>
        <w:rPr>
          <w:rFonts w:ascii="Times New Roman"/>
          <w:b w:val="false"/>
          <w:i w:val="false"/>
          <w:color w:val="000000"/>
          <w:sz w:val="28"/>
        </w:rPr>
        <w:t>
      дәрілік заттардың айналысы саласындағы өзге де актілердің талаптарынан Елеулі ауытқушылықты көрсетеді;</w:t>
      </w:r>
    </w:p>
    <w:bookmarkEnd w:id="222"/>
    <w:bookmarkStart w:name="z252" w:id="223"/>
    <w:p>
      <w:pPr>
        <w:spacing w:after="0"/>
        <w:ind w:left="0"/>
        <w:jc w:val="both"/>
      </w:pPr>
      <w:r>
        <w:rPr>
          <w:rFonts w:ascii="Times New Roman"/>
          <w:b w:val="false"/>
          <w:i w:val="false"/>
          <w:color w:val="000000"/>
          <w:sz w:val="28"/>
        </w:rPr>
        <w:t>
      инспекцияланатын субъектінің біртекті сападағы дәрілік препараттарды сериялық шығаруды жүзеге асыруға қабілетсіздігін немесе инспекцияланатын субъектінің уәкілетті тұлғасының өзінің лауазымдық міндеттерін орындауға қабілетсіздігін көрсетеді;</w:t>
      </w:r>
    </w:p>
    <w:bookmarkEnd w:id="223"/>
    <w:bookmarkStart w:name="z253" w:id="224"/>
    <w:p>
      <w:pPr>
        <w:spacing w:after="0"/>
        <w:ind w:left="0"/>
        <w:jc w:val="both"/>
      </w:pPr>
      <w:r>
        <w:rPr>
          <w:rFonts w:ascii="Times New Roman"/>
          <w:b w:val="false"/>
          <w:i w:val="false"/>
          <w:color w:val="000000"/>
          <w:sz w:val="28"/>
        </w:rPr>
        <w:t>
      сәйкессіздіктер комбинациясы, олардың ешқайсысы өздігінен маңызды емес, бірақ олар жиынтығында айтарлықтай сәйкессіздікті білдіреді және оларды фармацевтикалық инспекторлар түсіндіріп, сол сияқты белгілеуі керек.</w:t>
      </w:r>
    </w:p>
    <w:bookmarkEnd w:id="224"/>
    <w:bookmarkStart w:name="z254" w:id="225"/>
    <w:p>
      <w:pPr>
        <w:spacing w:after="0"/>
        <w:ind w:left="0"/>
        <w:jc w:val="both"/>
      </w:pPr>
      <w:r>
        <w:rPr>
          <w:rFonts w:ascii="Times New Roman"/>
          <w:b w:val="false"/>
          <w:i w:val="false"/>
          <w:color w:val="000000"/>
          <w:sz w:val="28"/>
        </w:rPr>
        <w:t>
      *** Өрескел немесе елеулі деп сыныптауға болмайтын, бірақ Еуразиялық экономикалық одақтың тиісті өндірістік практикасы қағидаларының талаптарынан ауытқуды көрсететін сәйкессіздіктер.</w:t>
      </w:r>
    </w:p>
    <w:bookmarkEnd w:id="225"/>
    <w:bookmarkStart w:name="z255" w:id="226"/>
    <w:p>
      <w:pPr>
        <w:spacing w:after="0"/>
        <w:ind w:left="0"/>
        <w:jc w:val="left"/>
      </w:pPr>
      <w:r>
        <w:rPr>
          <w:rFonts w:ascii="Times New Roman"/>
          <w:b/>
          <w:i w:val="false"/>
          <w:color w:val="000000"/>
        </w:rPr>
        <w:t xml:space="preserve"> 5. Қорытынды кеңес және өндірушінің жауабын бағалау</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кеңес барысында инспекцияланатын субъект өкілдерінің түсініктемелері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кеңес барысында ұсынылған анықталған сәйкессіздіктер бойынша инспекцияланатын субъектінің жауабын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кеңес барысында инспекциялық топқа берілген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зерттеу хаттамасының нөмірі мен күнін көрсетіңіз</w:t>
            </w:r>
          </w:p>
        </w:tc>
      </w:tr>
    </w:tbl>
    <w:bookmarkStart w:name="z256" w:id="227"/>
    <w:p>
      <w:pPr>
        <w:spacing w:after="0"/>
        <w:ind w:left="0"/>
        <w:jc w:val="both"/>
      </w:pPr>
      <w:r>
        <w:rPr>
          <w:rFonts w:ascii="Times New Roman"/>
          <w:b w:val="false"/>
          <w:i w:val="false"/>
          <w:color w:val="000000"/>
          <w:sz w:val="28"/>
        </w:rPr>
        <w:t>
      6.      Инспекциялау нәтижелері және ұсынымдар</w:t>
      </w:r>
    </w:p>
    <w:bookmarkEnd w:id="227"/>
    <w:bookmarkStart w:name="z257" w:id="228"/>
    <w:p>
      <w:pPr>
        <w:spacing w:after="0"/>
        <w:ind w:left="0"/>
        <w:jc w:val="both"/>
      </w:pPr>
      <w:r>
        <w:rPr>
          <w:rFonts w:ascii="Times New Roman"/>
          <w:b w:val="false"/>
          <w:i w:val="false"/>
          <w:color w:val="000000"/>
          <w:sz w:val="28"/>
        </w:rPr>
        <w:t>
      Инспекциялауды жүргізу нәтижесінде Еуразиялық экономикалық одақтың тиісті өндірістік практикасы қағидаларының талаптарына сәйкессіздіктер анықталды, олар есептің I бөлігінде баяндалған және сыныпталған.</w:t>
      </w:r>
    </w:p>
    <w:bookmarkEnd w:id="2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нәтижелері</w:t>
            </w:r>
          </w:p>
        </w:tc>
        <w:tc>
          <w:tcPr>
            <w:tcW w:w="6150" w:type="dxa"/>
            <w:tcBorders/>
            <w:tcMar>
              <w:top w:w="15" w:type="dxa"/>
              <w:left w:w="15" w:type="dxa"/>
              <w:bottom w:w="15" w:type="dxa"/>
              <w:right w:w="15" w:type="dxa"/>
            </w:tcMar>
            <w:vAlign w:val="center"/>
          </w:tcPr>
          <w:bookmarkStart w:name="z258" w:id="229"/>
          <w:p>
            <w:pPr>
              <w:spacing w:after="20"/>
              <w:ind w:left="20"/>
              <w:jc w:val="both"/>
            </w:pPr>
            <w:r>
              <w:rPr>
                <w:rFonts w:ascii="Times New Roman"/>
                <w:b w:val="false"/>
                <w:i w:val="false"/>
                <w:color w:val="000000"/>
                <w:sz w:val="20"/>
              </w:rPr>
              <w:t>
Барлығы: _____, олардың ішінде:</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өрескел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елеулі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өзгелер &lt;***&gt; – 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Инспекциялау кезінде дәрілік заттардың өндірісі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(ұйымның атауы) </w:t>
            </w:r>
          </w:p>
          <w:p>
            <w:pPr>
              <w:spacing w:after="20"/>
              <w:ind w:left="20"/>
              <w:jc w:val="both"/>
            </w:pPr>
            <w:r>
              <w:rPr>
                <w:rFonts w:ascii="Times New Roman"/>
                <w:b w:val="false"/>
                <w:i w:val="false"/>
                <w:color w:val="000000"/>
                <w:sz w:val="20"/>
              </w:rPr>
              <w:t>
Еуразиялық экономикалық одақтың Тиісті өндірістік практикасы қағидаларының талаптарына сәйкес келеді (сәйкес келмейді) (қажетін сызып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0"/>
    <w:p>
      <w:pPr>
        <w:spacing w:after="0"/>
        <w:ind w:left="0"/>
        <w:jc w:val="both"/>
      </w:pPr>
      <w:r>
        <w:rPr>
          <w:rFonts w:ascii="Times New Roman"/>
          <w:b w:val="false"/>
          <w:i w:val="false"/>
          <w:color w:val="000000"/>
          <w:sz w:val="28"/>
        </w:rPr>
        <w:t>
      Инспекциялауды жүргізу туралы есеп (I бөлім) жасалды және қол қойылды:</w:t>
      </w:r>
    </w:p>
    <w:bookmarkEnd w:id="230"/>
    <w:bookmarkStart w:name="z265" w:id="231"/>
    <w:p>
      <w:pPr>
        <w:spacing w:after="0"/>
        <w:ind w:left="0"/>
        <w:jc w:val="both"/>
      </w:pPr>
      <w:r>
        <w:rPr>
          <w:rFonts w:ascii="Times New Roman"/>
          <w:b w:val="false"/>
          <w:i w:val="false"/>
          <w:color w:val="000000"/>
          <w:sz w:val="28"/>
        </w:rPr>
        <w:t xml:space="preserve">
      Инспекциялық топ </w:t>
      </w:r>
    </w:p>
    <w:bookmarkEnd w:id="2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инспектор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(егер қолданылса)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"_____" __________ 20___ </w:t>
            </w:r>
            <w:r>
              <w:rPr>
                <w:rFonts w:ascii="Times New Roman"/>
                <w:b w:val="false"/>
                <w:i w:val="false"/>
                <w:color w:val="000000"/>
                <w:sz w:val="20"/>
                <w:u w:val="single"/>
              </w:rPr>
              <w:t>ж.</w:t>
            </w:r>
          </w:p>
        </w:tc>
      </w:tr>
    </w:tbl>
    <w:bookmarkStart w:name="z266" w:id="232"/>
    <w:p>
      <w:pPr>
        <w:spacing w:after="0"/>
        <w:ind w:left="0"/>
        <w:jc w:val="left"/>
      </w:pPr>
      <w:r>
        <w:rPr>
          <w:rFonts w:ascii="Times New Roman"/>
          <w:b/>
          <w:i w:val="false"/>
          <w:color w:val="000000"/>
        </w:rPr>
        <w:t xml:space="preserve"> Инспекциялауды жүргізу туралы</w:t>
      </w:r>
    </w:p>
    <w:bookmarkEnd w:id="232"/>
    <w:bookmarkStart w:name="z267" w:id="233"/>
    <w:p>
      <w:pPr>
        <w:spacing w:after="0"/>
        <w:ind w:left="0"/>
        <w:jc w:val="left"/>
      </w:pPr>
      <w:r>
        <w:rPr>
          <w:rFonts w:ascii="Times New Roman"/>
          <w:b/>
          <w:i w:val="false"/>
          <w:color w:val="000000"/>
        </w:rPr>
        <w:t xml:space="preserve"> ЕСЕП</w:t>
      </w:r>
    </w:p>
    <w:bookmarkEnd w:id="233"/>
    <w:bookmarkStart w:name="z268" w:id="234"/>
    <w:p>
      <w:pPr>
        <w:spacing w:after="0"/>
        <w:ind w:left="0"/>
        <w:jc w:val="both"/>
      </w:pPr>
      <w:r>
        <w:rPr>
          <w:rFonts w:ascii="Times New Roman"/>
          <w:b w:val="false"/>
          <w:i w:val="false"/>
          <w:color w:val="000000"/>
          <w:sz w:val="28"/>
        </w:rPr>
        <w:t>
      __________________________________________________________________</w:t>
      </w:r>
    </w:p>
    <w:bookmarkEnd w:id="234"/>
    <w:bookmarkStart w:name="z269" w:id="235"/>
    <w:p>
      <w:pPr>
        <w:spacing w:after="0"/>
        <w:ind w:left="0"/>
        <w:jc w:val="both"/>
      </w:pPr>
      <w:r>
        <w:rPr>
          <w:rFonts w:ascii="Times New Roman"/>
          <w:b w:val="false"/>
          <w:i w:val="false"/>
          <w:color w:val="000000"/>
          <w:sz w:val="28"/>
        </w:rPr>
        <w:t>
      (ұйымның атауы)</w:t>
      </w:r>
    </w:p>
    <w:bookmarkEnd w:id="235"/>
    <w:bookmarkStart w:name="z270" w:id="236"/>
    <w:p>
      <w:pPr>
        <w:spacing w:after="0"/>
        <w:ind w:left="0"/>
        <w:jc w:val="both"/>
      </w:pPr>
      <w:r>
        <w:rPr>
          <w:rFonts w:ascii="Times New Roman"/>
          <w:b w:val="false"/>
          <w:i w:val="false"/>
          <w:color w:val="000000"/>
          <w:sz w:val="28"/>
        </w:rPr>
        <w:t>
      __________________________________________________________________</w:t>
      </w:r>
    </w:p>
    <w:bookmarkEnd w:id="236"/>
    <w:bookmarkStart w:name="z271" w:id="237"/>
    <w:p>
      <w:pPr>
        <w:spacing w:after="0"/>
        <w:ind w:left="0"/>
        <w:jc w:val="both"/>
      </w:pPr>
      <w:r>
        <w:rPr>
          <w:rFonts w:ascii="Times New Roman"/>
          <w:b w:val="false"/>
          <w:i w:val="false"/>
          <w:color w:val="000000"/>
          <w:sz w:val="28"/>
        </w:rPr>
        <w:t>
      (фармацевтикалық инспектораттың атауы)</w:t>
      </w:r>
    </w:p>
    <w:bookmarkEnd w:id="237"/>
    <w:bookmarkStart w:name="z272" w:id="238"/>
    <w:p>
      <w:pPr>
        <w:spacing w:after="0"/>
        <w:ind w:left="0"/>
        <w:jc w:val="both"/>
      </w:pPr>
      <w:r>
        <w:rPr>
          <w:rFonts w:ascii="Times New Roman"/>
          <w:b w:val="false"/>
          <w:i w:val="false"/>
          <w:color w:val="000000"/>
          <w:sz w:val="28"/>
        </w:rPr>
        <w:t>
      __________________________________________________________________</w:t>
      </w:r>
    </w:p>
    <w:bookmarkEnd w:id="238"/>
    <w:bookmarkStart w:name="z273" w:id="239"/>
    <w:p>
      <w:pPr>
        <w:spacing w:after="0"/>
        <w:ind w:left="0"/>
        <w:jc w:val="both"/>
      </w:pPr>
      <w:r>
        <w:rPr>
          <w:rFonts w:ascii="Times New Roman"/>
          <w:b w:val="false"/>
          <w:i w:val="false"/>
          <w:color w:val="000000"/>
          <w:sz w:val="28"/>
        </w:rPr>
        <w:t>
      ("Интернет" ақпараттық-телекоммуникациялық желісіндегі мекенжайы, телефон нөмірі, электрондық пошта мекенжайы, сайт мекенжайы)</w:t>
      </w:r>
    </w:p>
    <w:bookmarkEnd w:id="239"/>
    <w:bookmarkStart w:name="z274" w:id="240"/>
    <w:p>
      <w:pPr>
        <w:spacing w:after="0"/>
        <w:ind w:left="0"/>
        <w:jc w:val="both"/>
      </w:pPr>
      <w:r>
        <w:rPr>
          <w:rFonts w:ascii="Times New Roman"/>
          <w:b w:val="false"/>
          <w:i w:val="false"/>
          <w:color w:val="000000"/>
          <w:sz w:val="28"/>
        </w:rPr>
        <w:t>
      Дәрілік заттардың өндірісін ұйымдастыру мен сапасын бақылаудың Еуразиялық экономикалық одақтың Тиісті өндірістік практикасы қағидаларының талаптарына сәйкестігін инспекциялау:</w:t>
      </w:r>
    </w:p>
    <w:bookmarkEnd w:id="240"/>
    <w:bookmarkStart w:name="z275" w:id="241"/>
    <w:p>
      <w:pPr>
        <w:spacing w:after="0"/>
        <w:ind w:left="0"/>
        <w:jc w:val="both"/>
      </w:pPr>
      <w:r>
        <w:rPr>
          <w:rFonts w:ascii="Times New Roman"/>
          <w:b w:val="false"/>
          <w:i w:val="false"/>
          <w:color w:val="000000"/>
          <w:sz w:val="28"/>
        </w:rPr>
        <w:t>
      __________________________________________________________________</w:t>
      </w:r>
    </w:p>
    <w:bookmarkEnd w:id="241"/>
    <w:bookmarkStart w:name="z276" w:id="242"/>
    <w:p>
      <w:pPr>
        <w:spacing w:after="0"/>
        <w:ind w:left="0"/>
        <w:jc w:val="both"/>
      </w:pPr>
      <w:r>
        <w:rPr>
          <w:rFonts w:ascii="Times New Roman"/>
          <w:b w:val="false"/>
          <w:i w:val="false"/>
          <w:color w:val="000000"/>
          <w:sz w:val="28"/>
        </w:rPr>
        <w:t>
      (инспекцияланатын субъектінің атауы)</w:t>
      </w:r>
    </w:p>
    <w:bookmarkEnd w:id="242"/>
    <w:bookmarkStart w:name="z277" w:id="243"/>
    <w:p>
      <w:pPr>
        <w:spacing w:after="0"/>
        <w:ind w:left="0"/>
        <w:jc w:val="both"/>
      </w:pPr>
      <w:r>
        <w:rPr>
          <w:rFonts w:ascii="Times New Roman"/>
          <w:b w:val="false"/>
          <w:i w:val="false"/>
          <w:color w:val="000000"/>
          <w:sz w:val="28"/>
        </w:rPr>
        <w:t>
      __________________________________________________________________</w:t>
      </w:r>
    </w:p>
    <w:bookmarkEnd w:id="243"/>
    <w:bookmarkStart w:name="z278" w:id="244"/>
    <w:p>
      <w:pPr>
        <w:spacing w:after="0"/>
        <w:ind w:left="0"/>
        <w:jc w:val="both"/>
      </w:pPr>
      <w:r>
        <w:rPr>
          <w:rFonts w:ascii="Times New Roman"/>
          <w:b w:val="false"/>
          <w:i w:val="false"/>
          <w:color w:val="000000"/>
          <w:sz w:val="28"/>
        </w:rPr>
        <w:t>
      __________________________________________________________________</w:t>
      </w:r>
    </w:p>
    <w:bookmarkEnd w:id="244"/>
    <w:bookmarkStart w:name="z279" w:id="245"/>
    <w:p>
      <w:pPr>
        <w:spacing w:after="0"/>
        <w:ind w:left="0"/>
        <w:jc w:val="both"/>
      </w:pPr>
      <w:r>
        <w:rPr>
          <w:rFonts w:ascii="Times New Roman"/>
          <w:b w:val="false"/>
          <w:i w:val="false"/>
          <w:color w:val="000000"/>
          <w:sz w:val="28"/>
        </w:rPr>
        <w:t>
      (инспекцияланатын субъектінің заңды мекенжайы)</w:t>
      </w:r>
    </w:p>
    <w:bookmarkEnd w:id="245"/>
    <w:bookmarkStart w:name="z280" w:id="246"/>
    <w:p>
      <w:pPr>
        <w:spacing w:after="0"/>
        <w:ind w:left="0"/>
        <w:jc w:val="both"/>
      </w:pPr>
      <w:r>
        <w:rPr>
          <w:rFonts w:ascii="Times New Roman"/>
          <w:b w:val="false"/>
          <w:i w:val="false"/>
          <w:color w:val="000000"/>
          <w:sz w:val="28"/>
        </w:rPr>
        <w:t xml:space="preserve">
      Негіз (қажетін сызып көрсету): </w:t>
      </w:r>
    </w:p>
    <w:bookmarkEnd w:id="246"/>
    <w:bookmarkStart w:name="z281" w:id="247"/>
    <w:p>
      <w:pPr>
        <w:spacing w:after="0"/>
        <w:ind w:left="0"/>
        <w:jc w:val="both"/>
      </w:pPr>
      <w:r>
        <w:rPr>
          <w:rFonts w:ascii="Times New Roman"/>
          <w:b w:val="false"/>
          <w:i w:val="false"/>
          <w:color w:val="000000"/>
          <w:sz w:val="28"/>
        </w:rPr>
        <w:t>
      фармацевтикалық инспекцияны жүргізуге өтініш (күні, нөмірі)</w:t>
      </w:r>
    </w:p>
    <w:bookmarkEnd w:id="247"/>
    <w:bookmarkStart w:name="z282" w:id="248"/>
    <w:p>
      <w:pPr>
        <w:spacing w:after="0"/>
        <w:ind w:left="0"/>
        <w:jc w:val="both"/>
      </w:pPr>
      <w:r>
        <w:rPr>
          <w:rFonts w:ascii="Times New Roman"/>
          <w:b w:val="false"/>
          <w:i w:val="false"/>
          <w:color w:val="000000"/>
          <w:sz w:val="28"/>
        </w:rPr>
        <w:t>
      уәкілетті органның шешімі (күні, нөмірі, уәкілетті органның атауы)</w:t>
      </w:r>
    </w:p>
    <w:bookmarkEnd w:id="2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w:t>
            </w:r>
          </w:p>
          <w:p>
            <w:pPr>
              <w:spacing w:after="20"/>
              <w:ind w:left="20"/>
              <w:jc w:val="both"/>
            </w:pPr>
            <w:r>
              <w:rPr>
                <w:rFonts w:ascii="Times New Roman"/>
                <w:b w:val="false"/>
                <w:i w:val="false"/>
                <w:color w:val="000000"/>
                <w:sz w:val="20"/>
              </w:rPr>
              <w:t>1. Жалпы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Инспекцияланатын субъектінің атауы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Инспекцияланатын өндірістік алаңның орналасқан жерінің мекенжайы (мекенжайы)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Түзету және алдын алу іс-қимылдары жоспарын және оның орындалуы туралы есепті бағалауды жүргізу кезеңі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283" w:id="249"/>
          <w:p>
            <w:pPr>
              <w:spacing w:after="20"/>
              <w:ind w:left="20"/>
              <w:jc w:val="both"/>
            </w:pPr>
            <w:r>
              <w:rPr>
                <w:rFonts w:ascii="Times New Roman"/>
                <w:b w:val="false"/>
                <w:i w:val="false"/>
                <w:color w:val="000000"/>
                <w:sz w:val="20"/>
              </w:rPr>
              <w:t>
4. Инспекциялық топ</w:t>
            </w:r>
          </w:p>
          <w:bookmarkEnd w:id="249"/>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xml:space="preserve">
жетекші инспектор </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инспекторлар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сарапшылар (егер қолданылса) </w:t>
            </w:r>
          </w:p>
          <w:p>
            <w:pPr>
              <w:spacing w:after="20"/>
              <w:ind w:left="20"/>
              <w:jc w:val="both"/>
            </w:pPr>
            <w:r>
              <w:rPr>
                <w:rFonts w:ascii="Times New Roman"/>
                <w:b w:val="false"/>
                <w:i w:val="false"/>
                <w:color w:val="000000"/>
                <w:sz w:val="20"/>
              </w:rPr>
              <w:t>
бірлескен инспекция жүргізілген жағдайда толтырған кезде олар Еуразиялық экономикалық одаққа мүше мемлекеттің қай уәкілетті органына (ұйымына) жататынын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Фармацевтикалық инспектораттың сапа жүйесіне сәйкес инспекциялау нөмірі (бар болса)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7" w:id="251"/>
    <w:p>
      <w:pPr>
        <w:spacing w:after="0"/>
        <w:ind w:left="0"/>
        <w:jc w:val="both"/>
      </w:pPr>
      <w:r>
        <w:rPr>
          <w:rFonts w:ascii="Times New Roman"/>
          <w:b w:val="false"/>
          <w:i w:val="false"/>
          <w:color w:val="000000"/>
          <w:sz w:val="28"/>
        </w:rPr>
        <w:t>
      7. Түзету және алдын алу іс-әрекеттерінің жоспарын және оның орындалуы туралы есепті бағалау</w:t>
      </w:r>
    </w:p>
    <w:bookmarkEnd w:id="251"/>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өндірістік практика қағидаларының тармағы </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сәйкессіздіктер тізбесі</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сыныпталуы (өрескел, елеулі, басқалар)</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және алдын алу іс-әрекеттерінің жоспарын бағалау</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жою туралы мәліметтер (құжаттарды растайтын іс-шараның қысқаша мазмұны)</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жоюды бағалау</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52"/>
    <w:p>
      <w:pPr>
        <w:spacing w:after="0"/>
        <w:ind w:left="0"/>
        <w:jc w:val="left"/>
      </w:pPr>
      <w:r>
        <w:rPr>
          <w:rFonts w:ascii="Times New Roman"/>
          <w:b/>
          <w:i w:val="false"/>
          <w:color w:val="000000"/>
        </w:rPr>
        <w:t xml:space="preserve"> 8. Қорытынды</w:t>
      </w:r>
    </w:p>
    <w:bookmarkEnd w:id="252"/>
    <w:bookmarkStart w:name="z289" w:id="253"/>
    <w:p>
      <w:pPr>
        <w:spacing w:after="0"/>
        <w:ind w:left="0"/>
        <w:jc w:val="both"/>
      </w:pPr>
      <w:r>
        <w:rPr>
          <w:rFonts w:ascii="Times New Roman"/>
          <w:b w:val="false"/>
          <w:i w:val="false"/>
          <w:color w:val="000000"/>
          <w:sz w:val="28"/>
        </w:rPr>
        <w:t>
      Түзету және алдын алу іс қимылдарының жоспарын және оның орындалуы туралы есепті бағалау нәтижесінде анықталған сәйкессіздіктердің сыныпталуы мен санын түзету мүмкін болады.</w:t>
      </w:r>
    </w:p>
    <w:bookmarkEnd w:id="25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Р/с</w:t>
            </w:r>
          </w:p>
          <w:bookmarkEnd w:id="254"/>
          <w:p>
            <w:pPr>
              <w:spacing w:after="20"/>
              <w:ind w:left="20"/>
              <w:jc w:val="both"/>
            </w:pPr>
            <w:r>
              <w:rPr>
                <w:rFonts w:ascii="Times New Roman"/>
                <w:b w:val="false"/>
                <w:i w:val="false"/>
                <w:color w:val="000000"/>
                <w:sz w:val="20"/>
              </w:rPr>
              <w:t xml:space="preserve">
№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сәйкес сәйкессіздік нөмірі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сәйкессіздіктердің жіктелуі (өрескел, елеулі, өзгелері)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мәртебелі сәйкессіздікті сыныптау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мәртебесі өзгермейді*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91" w:id="255"/>
          <w:p>
            <w:pPr>
              <w:spacing w:after="20"/>
              <w:ind w:left="20"/>
              <w:jc w:val="both"/>
            </w:pPr>
            <w:r>
              <w:rPr>
                <w:rFonts w:ascii="Times New Roman"/>
                <w:b w:val="false"/>
                <w:i w:val="false"/>
                <w:color w:val="000000"/>
                <w:sz w:val="20"/>
              </w:rPr>
              <w:t>
сәйкессіздік мәртебесі</w:t>
            </w:r>
          </w:p>
          <w:bookmarkEnd w:id="255"/>
          <w:p>
            <w:pPr>
              <w:spacing w:after="20"/>
              <w:ind w:left="20"/>
              <w:jc w:val="both"/>
            </w:pPr>
            <w:r>
              <w:rPr>
                <w:rFonts w:ascii="Times New Roman"/>
                <w:b w:val="false"/>
                <w:i w:val="false"/>
                <w:color w:val="000000"/>
                <w:sz w:val="20"/>
              </w:rPr>
              <w:t>
"елеуліден" "елеулі емеске" өзгертілді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bl>
    <w:bookmarkStart w:name="z292" w:id="256"/>
    <w:p>
      <w:pPr>
        <w:spacing w:after="0"/>
        <w:ind w:left="0"/>
        <w:jc w:val="both"/>
      </w:pPr>
      <w:r>
        <w:rPr>
          <w:rFonts w:ascii="Times New Roman"/>
          <w:b w:val="false"/>
          <w:i w:val="false"/>
          <w:color w:val="000000"/>
          <w:sz w:val="28"/>
        </w:rPr>
        <w:t>
      * Кестенің осы нысанында 2 және 4-бағандарды толтырудың мысалы келтірілген.</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both"/>
            </w:pPr>
            <w:r>
              <w:rPr>
                <w:rFonts w:ascii="Times New Roman"/>
                <w:b w:val="false"/>
                <w:i w:val="false"/>
                <w:color w:val="000000"/>
                <w:sz w:val="20"/>
              </w:rPr>
              <w:t>
барлығы____ олардың ішінде:</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өрескел &lt;*&gt; – ____;</w:t>
            </w:r>
          </w:p>
          <w:p>
            <w:pPr>
              <w:spacing w:after="20"/>
              <w:ind w:left="20"/>
              <w:jc w:val="both"/>
            </w:pPr>
            <w:r>
              <w:rPr>
                <w:rFonts w:ascii="Times New Roman"/>
                <w:b w:val="false"/>
                <w:i w:val="false"/>
                <w:color w:val="000000"/>
                <w:sz w:val="20"/>
              </w:rPr>
              <w:t>
</w:t>
            </w:r>
            <w:r>
              <w:rPr>
                <w:rFonts w:ascii="Times New Roman"/>
                <w:b w:val="false"/>
                <w:i w:val="false"/>
                <w:color w:val="000000"/>
                <w:sz w:val="20"/>
              </w:rPr>
              <w:t>елеулі &lt;**&gt; – ____;</w:t>
            </w:r>
          </w:p>
          <w:p>
            <w:pPr>
              <w:spacing w:after="20"/>
              <w:ind w:left="20"/>
              <w:jc w:val="both"/>
            </w:pPr>
            <w:r>
              <w:rPr>
                <w:rFonts w:ascii="Times New Roman"/>
                <w:b w:val="false"/>
                <w:i w:val="false"/>
                <w:color w:val="000000"/>
                <w:sz w:val="20"/>
              </w:rPr>
              <w:t>
басқа &lt;***&gt; – 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8"/>
          <w:p>
            <w:pPr>
              <w:spacing w:after="20"/>
              <w:ind w:left="20"/>
              <w:jc w:val="both"/>
            </w:pPr>
            <w:r>
              <w:rPr>
                <w:rFonts w:ascii="Times New Roman"/>
                <w:b w:val="false"/>
                <w:i w:val="false"/>
                <w:color w:val="000000"/>
                <w:sz w:val="20"/>
              </w:rPr>
              <w:t>
Дәрілік заттар өндірісі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
Еуразиялық экономикалық одақтың Тиісті өндірістік практикасы қағидаларының талаптарына сәйкес келеді (сәйкес келмейді) (қажетін сызып көрсету)</w:t>
            </w:r>
          </w:p>
        </w:tc>
      </w:tr>
    </w:tbl>
    <w:bookmarkStart w:name="z299" w:id="259"/>
    <w:p>
      <w:pPr>
        <w:spacing w:after="0"/>
        <w:ind w:left="0"/>
        <w:jc w:val="both"/>
      </w:pPr>
      <w:r>
        <w:rPr>
          <w:rFonts w:ascii="Times New Roman"/>
          <w:b w:val="false"/>
          <w:i w:val="false"/>
          <w:color w:val="000000"/>
          <w:sz w:val="28"/>
        </w:rPr>
        <w:t>
      Жүргізілген инспекция туралы есеп (II бөлім) жасалды және қол қойылды:</w:t>
      </w:r>
    </w:p>
    <w:bookmarkEnd w:id="259"/>
    <w:bookmarkStart w:name="z300" w:id="260"/>
    <w:p>
      <w:pPr>
        <w:spacing w:after="0"/>
        <w:ind w:left="0"/>
        <w:jc w:val="both"/>
      </w:pPr>
      <w:r>
        <w:rPr>
          <w:rFonts w:ascii="Times New Roman"/>
          <w:b w:val="false"/>
          <w:i w:val="false"/>
          <w:color w:val="000000"/>
          <w:sz w:val="28"/>
        </w:rPr>
        <w:t xml:space="preserve">
      Инспекциялық топ </w:t>
      </w:r>
    </w:p>
    <w:bookmarkEnd w:id="26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инспектор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Инспекторлар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 (егер қолданылса)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Фармацевтикалық</w:t>
            </w:r>
            <w:r>
              <w:br/>
            </w:r>
            <w:r>
              <w:rPr>
                <w:rFonts w:ascii="Times New Roman"/>
                <w:b w:val="false"/>
                <w:i w:val="false"/>
                <w:color w:val="000000"/>
                <w:sz w:val="20"/>
              </w:rPr>
              <w:t>инспекцияларды жүргізу</w:t>
            </w:r>
            <w:r>
              <w:br/>
            </w:r>
            <w:r>
              <w:rPr>
                <w:rFonts w:ascii="Times New Roman"/>
                <w:b w:val="false"/>
                <w:i w:val="false"/>
                <w:color w:val="000000"/>
                <w:sz w:val="20"/>
              </w:rPr>
              <w:t>қағидаларына</w:t>
            </w:r>
            <w:r>
              <w:br/>
            </w:r>
            <w:r>
              <w:rPr>
                <w:rFonts w:ascii="Times New Roman"/>
                <w:b w:val="false"/>
                <w:i w:val="false"/>
                <w:color w:val="000000"/>
                <w:sz w:val="20"/>
              </w:rPr>
              <w:t>№ 6 ҚОСЫМША</w:t>
            </w:r>
          </w:p>
        </w:tc>
      </w:tr>
    </w:tbl>
    <w:bookmarkStart w:name="z302" w:id="261"/>
    <w:p>
      <w:pPr>
        <w:spacing w:after="0"/>
        <w:ind w:left="0"/>
        <w:jc w:val="left"/>
      </w:pPr>
      <w:r>
        <w:rPr>
          <w:rFonts w:ascii="Times New Roman"/>
          <w:b/>
          <w:i w:val="false"/>
          <w:color w:val="000000"/>
        </w:rPr>
        <w:t xml:space="preserve"> Өндірістің Еуразиялық экономикалық одақтың </w:t>
      </w:r>
      <w:r>
        <w:br/>
      </w:r>
      <w:r>
        <w:rPr>
          <w:rFonts w:ascii="Times New Roman"/>
          <w:b/>
          <w:i w:val="false"/>
          <w:color w:val="000000"/>
        </w:rPr>
        <w:t xml:space="preserve">Тиісті өндірістік практикасы қағидаларының талаптарына </w:t>
      </w:r>
      <w:r>
        <w:br/>
      </w:r>
      <w:r>
        <w:rPr>
          <w:rFonts w:ascii="Times New Roman"/>
          <w:b/>
          <w:i w:val="false"/>
          <w:color w:val="000000"/>
        </w:rPr>
        <w:t xml:space="preserve">сәйкестігі сертификаты бланкісінің </w:t>
      </w:r>
      <w:r>
        <w:br/>
      </w:r>
      <w:r>
        <w:rPr>
          <w:rFonts w:ascii="Times New Roman"/>
          <w:b/>
          <w:i w:val="false"/>
          <w:color w:val="000000"/>
        </w:rPr>
        <w:t>нысаны</w:t>
      </w:r>
    </w:p>
    <w:bookmarkEnd w:id="261"/>
    <w:bookmarkStart w:name="z303" w:id="262"/>
    <w:p>
      <w:pPr>
        <w:spacing w:after="0"/>
        <w:ind w:left="0"/>
        <w:jc w:val="both"/>
      </w:pPr>
      <w:r>
        <w:rPr>
          <w:rFonts w:ascii="Times New Roman"/>
          <w:b w:val="false"/>
          <w:i w:val="false"/>
          <w:color w:val="000000"/>
          <w:sz w:val="28"/>
        </w:rPr>
        <w:t>
      Еуразиялық экономикалық одақ</w:t>
      </w:r>
    </w:p>
    <w:bookmarkEnd w:id="262"/>
    <w:bookmarkStart w:name="z304" w:id="263"/>
    <w:p>
      <w:pPr>
        <w:spacing w:after="0"/>
        <w:ind w:left="0"/>
        <w:jc w:val="both"/>
      </w:pPr>
      <w:r>
        <w:rPr>
          <w:rFonts w:ascii="Times New Roman"/>
          <w:b w:val="false"/>
          <w:i w:val="false"/>
          <w:color w:val="000000"/>
          <w:sz w:val="28"/>
        </w:rPr>
        <w:t>
      __________________________________________</w:t>
      </w:r>
    </w:p>
    <w:bookmarkEnd w:id="263"/>
    <w:bookmarkStart w:name="z305" w:id="264"/>
    <w:p>
      <w:pPr>
        <w:spacing w:after="0"/>
        <w:ind w:left="0"/>
        <w:jc w:val="both"/>
      </w:pPr>
      <w:r>
        <w:rPr>
          <w:rFonts w:ascii="Times New Roman"/>
          <w:b w:val="false"/>
          <w:i w:val="false"/>
          <w:color w:val="000000"/>
          <w:sz w:val="28"/>
        </w:rPr>
        <w:t>
      (уәкілетті органның атауы)</w:t>
      </w:r>
    </w:p>
    <w:bookmarkEnd w:id="264"/>
    <w:bookmarkStart w:name="z306" w:id="265"/>
    <w:p>
      <w:pPr>
        <w:spacing w:after="0"/>
        <w:ind w:left="0"/>
        <w:jc w:val="both"/>
      </w:pPr>
      <w:r>
        <w:rPr>
          <w:rFonts w:ascii="Times New Roman"/>
          <w:b w:val="false"/>
          <w:i w:val="false"/>
          <w:color w:val="000000"/>
          <w:sz w:val="28"/>
        </w:rPr>
        <w:t xml:space="preserve">
      СЕРТИФИКАТ </w:t>
      </w:r>
    </w:p>
    <w:bookmarkEnd w:id="265"/>
    <w:bookmarkStart w:name="z307" w:id="266"/>
    <w:p>
      <w:pPr>
        <w:spacing w:after="0"/>
        <w:ind w:left="0"/>
        <w:jc w:val="both"/>
      </w:pPr>
      <w:r>
        <w:rPr>
          <w:rFonts w:ascii="Times New Roman"/>
          <w:b w:val="false"/>
          <w:i w:val="false"/>
          <w:color w:val="000000"/>
          <w:sz w:val="28"/>
        </w:rPr>
        <w:t>
      ДӘРІЛІК ЗАТТАР ӨНДІРІСІНІҢ ЕУРАЗИЯЛЫҚ ЭКОНОМИКАЛЫҚ ОДАҚТЫҢ ТИІСТІ ӨНДІРІСТІК ПРАКТИКАСЫ ҚАҒИДАЛАРЫНЫҢ ТАЛАПТАРЫНА СӘЙКЕСТІГІ</w:t>
      </w:r>
    </w:p>
    <w:bookmarkEnd w:id="266"/>
    <w:bookmarkStart w:name="z308" w:id="267"/>
    <w:p>
      <w:pPr>
        <w:spacing w:after="0"/>
        <w:ind w:left="0"/>
        <w:jc w:val="both"/>
      </w:pPr>
      <w:r>
        <w:rPr>
          <w:rFonts w:ascii="Times New Roman"/>
          <w:b w:val="false"/>
          <w:i w:val="false"/>
          <w:color w:val="000000"/>
          <w:sz w:val="28"/>
        </w:rPr>
        <w:t>
      № GMP/EAEU/BY/000ХХ-20ХХ</w:t>
      </w:r>
    </w:p>
    <w:bookmarkEnd w:id="267"/>
    <w:bookmarkStart w:name="z309" w:id="268"/>
    <w:p>
      <w:pPr>
        <w:spacing w:after="0"/>
        <w:ind w:left="0"/>
        <w:jc w:val="both"/>
      </w:pPr>
      <w:r>
        <w:rPr>
          <w:rFonts w:ascii="Times New Roman"/>
          <w:b w:val="false"/>
          <w:i w:val="false"/>
          <w:color w:val="000000"/>
          <w:sz w:val="28"/>
        </w:rPr>
        <w:t>
      (сертификаттың есептік нөмірі)</w:t>
      </w:r>
    </w:p>
    <w:bookmarkEnd w:id="268"/>
    <w:bookmarkStart w:name="z310" w:id="269"/>
    <w:p>
      <w:pPr>
        <w:spacing w:after="0"/>
        <w:ind w:left="0"/>
        <w:jc w:val="both"/>
      </w:pPr>
      <w:r>
        <w:rPr>
          <w:rFonts w:ascii="Times New Roman"/>
          <w:b w:val="false"/>
          <w:i w:val="false"/>
          <w:color w:val="000000"/>
          <w:sz w:val="28"/>
        </w:rPr>
        <w:t>
      Қолданылу мерзімі____________бастап _____________дейін</w:t>
      </w:r>
    </w:p>
    <w:bookmarkEnd w:id="269"/>
    <w:bookmarkStart w:name="z311" w:id="270"/>
    <w:p>
      <w:pPr>
        <w:spacing w:after="0"/>
        <w:ind w:left="0"/>
        <w:jc w:val="both"/>
      </w:pPr>
      <w:r>
        <w:rPr>
          <w:rFonts w:ascii="Times New Roman"/>
          <w:b w:val="false"/>
          <w:i w:val="false"/>
          <w:color w:val="000000"/>
          <w:sz w:val="28"/>
        </w:rPr>
        <w:t>
      Еуразиялық экономикалық комиссия Кеңесінің 2016 жылғы 3 қарашадағы № 83 шешімімен бекітілген фармацевтикалық инспекцияларды жүргізу қағидаларына сәйкес фармацевтикалық инспекцияны жүргізу қорытындысы бойынша берілді</w:t>
      </w:r>
    </w:p>
    <w:bookmarkEnd w:id="270"/>
    <w:bookmarkStart w:name="z312" w:id="271"/>
    <w:p>
      <w:pPr>
        <w:spacing w:after="0"/>
        <w:ind w:left="0"/>
        <w:jc w:val="both"/>
      </w:pPr>
      <w:r>
        <w:rPr>
          <w:rFonts w:ascii="Times New Roman"/>
          <w:b w:val="false"/>
          <w:i w:val="false"/>
          <w:color w:val="000000"/>
          <w:sz w:val="28"/>
        </w:rPr>
        <w:t>
      __________________________________________________________________</w:t>
      </w:r>
    </w:p>
    <w:bookmarkEnd w:id="271"/>
    <w:bookmarkStart w:name="z313" w:id="272"/>
    <w:p>
      <w:pPr>
        <w:spacing w:after="0"/>
        <w:ind w:left="0"/>
        <w:jc w:val="both"/>
      </w:pPr>
      <w:r>
        <w:rPr>
          <w:rFonts w:ascii="Times New Roman"/>
          <w:b w:val="false"/>
          <w:i w:val="false"/>
          <w:color w:val="000000"/>
          <w:sz w:val="28"/>
        </w:rPr>
        <w:t>
      (уәкілетті органның толық және қысқартылған атауы)</w:t>
      </w:r>
    </w:p>
    <w:bookmarkEnd w:id="272"/>
    <w:bookmarkStart w:name="z314" w:id="273"/>
    <w:p>
      <w:pPr>
        <w:spacing w:after="0"/>
        <w:ind w:left="0"/>
        <w:jc w:val="both"/>
      </w:pPr>
      <w:r>
        <w:rPr>
          <w:rFonts w:ascii="Times New Roman"/>
          <w:b w:val="false"/>
          <w:i w:val="false"/>
          <w:color w:val="000000"/>
          <w:sz w:val="28"/>
        </w:rPr>
        <w:t>
      _____________________________________________________________</w:t>
      </w:r>
    </w:p>
    <w:bookmarkEnd w:id="273"/>
    <w:bookmarkStart w:name="z315" w:id="274"/>
    <w:p>
      <w:pPr>
        <w:spacing w:after="0"/>
        <w:ind w:left="0"/>
        <w:jc w:val="both"/>
      </w:pPr>
      <w:r>
        <w:rPr>
          <w:rFonts w:ascii="Times New Roman"/>
          <w:b w:val="false"/>
          <w:i w:val="false"/>
          <w:color w:val="000000"/>
          <w:sz w:val="28"/>
        </w:rPr>
        <w:t>
      Мынаны растайды:</w:t>
      </w:r>
    </w:p>
    <w:bookmarkEnd w:id="274"/>
    <w:bookmarkStart w:name="z316" w:id="275"/>
    <w:p>
      <w:pPr>
        <w:spacing w:after="0"/>
        <w:ind w:left="0"/>
        <w:jc w:val="both"/>
      </w:pPr>
      <w:r>
        <w:rPr>
          <w:rFonts w:ascii="Times New Roman"/>
          <w:b w:val="false"/>
          <w:i w:val="false"/>
          <w:color w:val="000000"/>
          <w:sz w:val="28"/>
        </w:rPr>
        <w:t>
      фармацевтикалық инспекция жүргізілді</w:t>
      </w:r>
    </w:p>
    <w:bookmarkEnd w:id="275"/>
    <w:bookmarkStart w:name="z317" w:id="276"/>
    <w:p>
      <w:pPr>
        <w:spacing w:after="0"/>
        <w:ind w:left="0"/>
        <w:jc w:val="both"/>
      </w:pPr>
      <w:r>
        <w:rPr>
          <w:rFonts w:ascii="Times New Roman"/>
          <w:b w:val="false"/>
          <w:i w:val="false"/>
          <w:color w:val="000000"/>
          <w:sz w:val="28"/>
        </w:rPr>
        <w:t xml:space="preserve">
      __________________________________________________________________ (өндірушінің толық атауы) </w:t>
      </w:r>
    </w:p>
    <w:bookmarkEnd w:id="276"/>
    <w:bookmarkStart w:name="z318" w:id="277"/>
    <w:p>
      <w:pPr>
        <w:spacing w:after="0"/>
        <w:ind w:left="0"/>
        <w:jc w:val="both"/>
      </w:pPr>
      <w:r>
        <w:rPr>
          <w:rFonts w:ascii="Times New Roman"/>
          <w:b w:val="false"/>
          <w:i w:val="false"/>
          <w:color w:val="000000"/>
          <w:sz w:val="28"/>
        </w:rPr>
        <w:t>
      __________________________________________________________________ (өндірістік алаңның мекенжайы)</w:t>
      </w:r>
    </w:p>
    <w:bookmarkEnd w:id="277"/>
    <w:bookmarkStart w:name="z319" w:id="278"/>
    <w:p>
      <w:pPr>
        <w:spacing w:after="0"/>
        <w:ind w:left="0"/>
        <w:jc w:val="both"/>
      </w:pPr>
      <w:r>
        <w:rPr>
          <w:rFonts w:ascii="Times New Roman"/>
          <w:b w:val="false"/>
          <w:i w:val="false"/>
          <w:color w:val="000000"/>
          <w:sz w:val="28"/>
        </w:rPr>
        <w:t>
      Мынаның негізінде (біреуін көрсетіңіз):</w:t>
      </w:r>
    </w:p>
    <w:bookmarkEnd w:id="278"/>
    <w:bookmarkStart w:name="z320" w:id="279"/>
    <w:p>
      <w:pPr>
        <w:spacing w:after="0"/>
        <w:ind w:left="0"/>
        <w:jc w:val="both"/>
      </w:pPr>
      <w:r>
        <w:rPr>
          <w:rFonts w:ascii="Times New Roman"/>
          <w:b w:val="false"/>
          <w:i w:val="false"/>
          <w:color w:val="000000"/>
          <w:sz w:val="28"/>
        </w:rPr>
        <w:t>
      дәрілік заттарды өндіру жөніндегі қызметті жүзеге асыруға рұқсат (лицензия) алуға өтініш №      ;</w:t>
      </w:r>
    </w:p>
    <w:bookmarkEnd w:id="279"/>
    <w:bookmarkStart w:name="z321" w:id="280"/>
    <w:p>
      <w:pPr>
        <w:spacing w:after="0"/>
        <w:ind w:left="0"/>
        <w:jc w:val="both"/>
      </w:pPr>
      <w:r>
        <w:rPr>
          <w:rFonts w:ascii="Times New Roman"/>
          <w:b w:val="false"/>
          <w:i w:val="false"/>
          <w:color w:val="000000"/>
          <w:sz w:val="28"/>
        </w:rPr>
        <w:t>
      дәрілік заттарды өндіруге арналған рұқсатты (лицензияларды) ұстаушы ретінде фармацевтикалық инспекциялар жүргізу жоспары №      ______;</w:t>
      </w:r>
    </w:p>
    <w:bookmarkEnd w:id="280"/>
    <w:bookmarkStart w:name="z322" w:id="281"/>
    <w:p>
      <w:pPr>
        <w:spacing w:after="0"/>
        <w:ind w:left="0"/>
        <w:jc w:val="both"/>
      </w:pPr>
      <w:r>
        <w:rPr>
          <w:rFonts w:ascii="Times New Roman"/>
          <w:b w:val="false"/>
          <w:i w:val="false"/>
          <w:color w:val="000000"/>
          <w:sz w:val="28"/>
        </w:rPr>
        <w:t>
      дәрілік заттарды тіркеуге арналған өтініш № ______;;</w:t>
      </w:r>
    </w:p>
    <w:bookmarkEnd w:id="281"/>
    <w:bookmarkStart w:name="z323" w:id="282"/>
    <w:p>
      <w:pPr>
        <w:spacing w:after="0"/>
        <w:ind w:left="0"/>
        <w:jc w:val="both"/>
      </w:pPr>
      <w:r>
        <w:rPr>
          <w:rFonts w:ascii="Times New Roman"/>
          <w:b w:val="false"/>
          <w:i w:val="false"/>
          <w:color w:val="000000"/>
          <w:sz w:val="28"/>
        </w:rPr>
        <w:t>
      __________________________________________________________________ (өзге негіз)</w:t>
      </w:r>
    </w:p>
    <w:bookmarkEnd w:id="282"/>
    <w:p>
      <w:pPr>
        <w:spacing w:after="0"/>
        <w:ind w:left="0"/>
        <w:jc w:val="both"/>
      </w:pPr>
      <w:bookmarkStart w:name="z324" w:id="283"/>
      <w:r>
        <w:rPr>
          <w:rFonts w:ascii="Times New Roman"/>
          <w:b w:val="false"/>
          <w:i w:val="false"/>
          <w:color w:val="000000"/>
          <w:sz w:val="28"/>
        </w:rPr>
        <w:t xml:space="preserve">
      Инспекция жүргізу кезінде алынған мәліметтер негізінде, олардың соңғысы өткізілді______________________________, </w:t>
      </w:r>
    </w:p>
    <w:bookmarkEnd w:id="283"/>
    <w:p>
      <w:pPr>
        <w:spacing w:after="0"/>
        <w:ind w:left="0"/>
        <w:jc w:val="both"/>
      </w:pPr>
      <w:r>
        <w:rPr>
          <w:rFonts w:ascii="Times New Roman"/>
          <w:b w:val="false"/>
          <w:i w:val="false"/>
          <w:color w:val="000000"/>
          <w:sz w:val="28"/>
        </w:rPr>
        <w:t xml:space="preserve"> (күні, кезеңі)</w:t>
      </w:r>
    </w:p>
    <w:bookmarkStart w:name="z325" w:id="284"/>
    <w:p>
      <w:pPr>
        <w:spacing w:after="0"/>
        <w:ind w:left="0"/>
        <w:jc w:val="both"/>
      </w:pPr>
      <w:r>
        <w:rPr>
          <w:rFonts w:ascii="Times New Roman"/>
          <w:b w:val="false"/>
          <w:i w:val="false"/>
          <w:color w:val="000000"/>
          <w:sz w:val="28"/>
        </w:rPr>
        <w:t>
      оның негізінде, бұл фармацевтикалық өндіріс Еуразиялық экономикалық одақтың Тиісті өндірістік практикасы қағидаларының талаптарына сәйкес келетіні анықталды.</w:t>
      </w:r>
    </w:p>
    <w:bookmarkEnd w:id="284"/>
    <w:bookmarkStart w:name="z326" w:id="285"/>
    <w:p>
      <w:pPr>
        <w:spacing w:after="0"/>
        <w:ind w:left="0"/>
        <w:jc w:val="both"/>
      </w:pPr>
      <w:r>
        <w:rPr>
          <w:rFonts w:ascii="Times New Roman"/>
          <w:b w:val="false"/>
          <w:i w:val="false"/>
          <w:color w:val="000000"/>
          <w:sz w:val="28"/>
        </w:rPr>
        <w:t xml:space="preserve">
      Осы сертификат фармацевтикалық инспекция жүргізу сәтіндегі өндірістік алаңның мәртебесін көрсетеді және соңғы инспекцияның соңғы күні күнінен бастап 3 жылдан астам уақыт өткеннен кейін сәйкестік мәртебесін куәландыратын құжат болып есептелмейді. "Осы сертификаттың қолданылу саласына қатысты шектеулер немесе түсіндірме жазбалар" өрісінде тиісті жазба болған кезде тәуекелдерді басқарудың тиісті қағидаттарын пайдаланған кезде сертификаттың қолданылу мерзімі қысқартылуы мүмкін. </w:t>
      </w:r>
    </w:p>
    <w:bookmarkEnd w:id="285"/>
    <w:bookmarkStart w:name="z327" w:id="286"/>
    <w:p>
      <w:pPr>
        <w:spacing w:after="0"/>
        <w:ind w:left="0"/>
        <w:jc w:val="both"/>
      </w:pPr>
      <w:r>
        <w:rPr>
          <w:rFonts w:ascii="Times New Roman"/>
          <w:b w:val="false"/>
          <w:i w:val="false"/>
          <w:color w:val="000000"/>
          <w:sz w:val="28"/>
        </w:rPr>
        <w:t>
      Сертификат оның барлық парақтары (негізгі парақтар да, қосымша парақтар да) ұсынылған жағдайда жарамды.</w:t>
      </w:r>
    </w:p>
    <w:bookmarkEnd w:id="286"/>
    <w:bookmarkStart w:name="z328" w:id="287"/>
    <w:p>
      <w:pPr>
        <w:spacing w:after="0"/>
        <w:ind w:left="0"/>
        <w:jc w:val="both"/>
      </w:pPr>
      <w:r>
        <w:rPr>
          <w:rFonts w:ascii="Times New Roman"/>
          <w:b w:val="false"/>
          <w:i w:val="false"/>
          <w:color w:val="000000"/>
          <w:sz w:val="28"/>
        </w:rPr>
        <w:t>
      Осы сертификаттың түпнұсқалығын (түпнұсқалығын) дерекқордан тексеруге болады____________________________________________________________.</w:t>
      </w:r>
    </w:p>
    <w:bookmarkEnd w:id="287"/>
    <w:bookmarkStart w:name="z329" w:id="288"/>
    <w:p>
      <w:pPr>
        <w:spacing w:after="0"/>
        <w:ind w:left="0"/>
        <w:jc w:val="both"/>
      </w:pPr>
      <w:r>
        <w:rPr>
          <w:rFonts w:ascii="Times New Roman"/>
          <w:b w:val="false"/>
          <w:i w:val="false"/>
          <w:color w:val="000000"/>
          <w:sz w:val="28"/>
        </w:rPr>
        <w:t>
      (уәкілетті органның атауы)</w:t>
      </w:r>
    </w:p>
    <w:bookmarkEnd w:id="288"/>
    <w:bookmarkStart w:name="z330" w:id="289"/>
    <w:p>
      <w:pPr>
        <w:spacing w:after="0"/>
        <w:ind w:left="0"/>
        <w:jc w:val="both"/>
      </w:pPr>
      <w:r>
        <w:rPr>
          <w:rFonts w:ascii="Times New Roman"/>
          <w:b w:val="false"/>
          <w:i w:val="false"/>
          <w:color w:val="000000"/>
          <w:sz w:val="28"/>
        </w:rPr>
        <w:t>
      Егер сертификат көрсетілген дерекқорда ұсынылмаса, оны берген уәкілетті органға жүгіну керек.</w:t>
      </w:r>
    </w:p>
    <w:bookmarkEnd w:id="289"/>
    <w:bookmarkStart w:name="z331" w:id="290"/>
    <w:p>
      <w:pPr>
        <w:spacing w:after="0"/>
        <w:ind w:left="0"/>
        <w:jc w:val="both"/>
      </w:pPr>
      <w:r>
        <w:rPr>
          <w:rFonts w:ascii="Times New Roman"/>
          <w:b w:val="false"/>
          <w:i w:val="false"/>
          <w:color w:val="000000"/>
          <w:sz w:val="28"/>
        </w:rPr>
        <w:t>
      ____________________</w:t>
      </w:r>
    </w:p>
    <w:bookmarkEnd w:id="290"/>
    <w:bookmarkStart w:name="z332" w:id="291"/>
    <w:p>
      <w:pPr>
        <w:spacing w:after="0"/>
        <w:ind w:left="0"/>
        <w:jc w:val="both"/>
      </w:pPr>
      <w:r>
        <w:rPr>
          <w:rFonts w:ascii="Times New Roman"/>
          <w:b w:val="false"/>
          <w:i w:val="false"/>
          <w:color w:val="000000"/>
          <w:sz w:val="28"/>
        </w:rPr>
        <w:t>
      (бланкінің есептік нөмірі)</w:t>
      </w:r>
    </w:p>
    <w:bookmarkEnd w:id="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4" w:id="292"/>
    <w:p>
      <w:pPr>
        <w:spacing w:after="0"/>
        <w:ind w:left="0"/>
        <w:jc w:val="both"/>
      </w:pPr>
      <w:r>
        <w:rPr>
          <w:rFonts w:ascii="Times New Roman"/>
          <w:b w:val="false"/>
          <w:i w:val="false"/>
          <w:color w:val="000000"/>
          <w:sz w:val="28"/>
        </w:rPr>
        <w:t>
      (қосымша парақ)</w:t>
      </w:r>
    </w:p>
    <w:bookmarkEnd w:id="2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335" w:id="293"/>
          <w:p>
            <w:pPr>
              <w:spacing w:after="20"/>
              <w:ind w:left="20"/>
              <w:jc w:val="both"/>
            </w:pPr>
            <w:r>
              <w:rPr>
                <w:rFonts w:ascii="Times New Roman"/>
                <w:b w:val="false"/>
                <w:i w:val="false"/>
                <w:color w:val="000000"/>
                <w:sz w:val="20"/>
              </w:rPr>
              <w:t>
 Медициналық қолдануға арналған дәрілік заттар</w:t>
            </w:r>
          </w:p>
          <w:bookmarkEnd w:id="293"/>
          <w:p>
            <w:pPr>
              <w:spacing w:after="20"/>
              <w:ind w:left="20"/>
              <w:jc w:val="both"/>
            </w:pPr>
            <w:r>
              <w:rPr>
                <w:rFonts w:ascii="Times New Roman"/>
                <w:b w:val="false"/>
                <w:i w:val="false"/>
                <w:color w:val="000000"/>
                <w:sz w:val="20"/>
              </w:rPr>
              <w:t>
 Клиникалық зерттеулерге (сынақтарға)арналған дәрілік препараттар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cMar>
              <w:top w:w="15" w:type="dxa"/>
              <w:left w:w="15" w:type="dxa"/>
              <w:bottom w:w="15" w:type="dxa"/>
              <w:right w:w="15" w:type="dxa"/>
            </w:tcMar>
            <w:vAlign w:val="center"/>
          </w:tcPr>
          <w:bookmarkStart w:name="z336" w:id="294"/>
          <w:p>
            <w:pPr>
              <w:spacing w:after="20"/>
              <w:ind w:left="20"/>
              <w:jc w:val="both"/>
            </w:pPr>
            <w:r>
              <w:rPr>
                <w:rFonts w:ascii="Times New Roman"/>
                <w:b w:val="false"/>
                <w:i w:val="false"/>
                <w:color w:val="000000"/>
                <w:sz w:val="20"/>
              </w:rPr>
              <w:t xml:space="preserve">
1. ӨНДІРІСТІК ОПЕРАЦИЯЛАР – </w:t>
            </w:r>
          </w:p>
          <w:bookmarkEnd w:id="294"/>
          <w:p>
            <w:pPr>
              <w:spacing w:after="20"/>
              <w:ind w:left="20"/>
              <w:jc w:val="both"/>
            </w:pPr>
            <w:r>
              <w:rPr>
                <w:rFonts w:ascii="Times New Roman"/>
                <w:b w:val="false"/>
                <w:i w:val="false"/>
                <w:color w:val="000000"/>
                <w:sz w:val="20"/>
              </w:rPr>
              <w:t>
ДӘРІЛІК ӨНІМДЕР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Асептикалық жағдайларда өндірілетін (келесі дәрілік нысандар үшін өңдеу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Үлкен көлемдегі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Шағын көлемді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Лиофилизаттар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Қатты дәрілік нысандар мен имплантаттар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1.1.1.5.Жұмсақ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өнім, асептикалық жағдайларда өндірілетін _______________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Соңғы стерильдеуге түсетін (келесі дәрілік нысандар үшін өңдеу операциялары):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Үлкен көлемдегі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Шағын көлемді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 Қатты дәрілік нысандар мен имплантаттар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Жұмсақ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Өзге өнім, соңғы стерильдеуге түсетін _______________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Шығарылатын сапаны бақылау (серия шығарылымы)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Стерильді емес өнім (келесі дәрілік нысандарды алу үшін технологиялық операциялар):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Қатты қабықтағы капсулалар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Жұмсақ қабықтағы капсулалар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Шайнайтын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Импрегнирленген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Сыртқа қолдануға арналған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Ішке қолдануға арналған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Медициналық газдар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Өзге де қатты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 Қысымдағы препараттар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 Радионуклидті генераторлар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Жұмсақ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Свечалар (суппозиторийлер)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Таблеткалар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Трансдермальды пластырьлер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Өзге стерильді емес өнім 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Шығарушы сапаны бақылау (сериялық сертификаттау)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дәрілік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Биологиялық дәрілік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Қан өнімдері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Иммунобиологиялық өнім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Соматикалық жасуша негізіндегі өнімдер (соматикалық жасуша терапиясына арналған өнімдер)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Генотерапиялық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Биотехнологиялық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Жануарлардан немесе адам ағзаларынан (тіндерінен) бөлінген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Тін инженериясы өнімдері (тіндік инженерия өнімдері)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Өзге биологиялық дәрілік өнім _______________(көрсетіңіз)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Шығарушы бақылау (серияларды сертификаттау) (өнім түрлерінің тізбесі):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Қан өнімдері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1.3.2.2. Иммунобиологиялық өнім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Соматикалық жасуша негізіндегі өнімдер (соматикалық жасуша терапиясына арналған өнімдер)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Генотерапиялық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Биотехнологиялық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Жануарлардан немесе адам ағзаларынан (тіндерінен) бөлінген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Тін инженериясы өнімдері (тіндік инженерия өнімдері)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Өзге биологиялық дәрілік өнім _______________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дәрілік өнімдер немесе өндірістік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Өсімдік өнімі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Гомеопатиялық өнімі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Өзге өнім _______________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Фармацевтикалық субстанцияларды, қосалқы заттарды, дайын өнімді стерильдеу: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Сүзгілеу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Құрғақ ыстықпен стерильдеу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Бумен стерильдеу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 Химиялық стерильдеу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 Гамма сәулеленумен стерильдеу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 Электронды сәулеленумен стерильдеу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Өзге _______________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Бастапқы орама: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Қатты қабықтағы капсулалар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Жұмсақ қабықтағы капсулалар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Шайнайтын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Импрегнирленген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Сыртқа қолдануға арналған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Ішке қолдануға арналған сұйық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Медициналық газдар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Өзге де қатты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Қысымдағы препараттар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1.5.1.10. Радионуклидті генераторлар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Жұмсақ дәрілік нысандар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Свечалар (суппозиторийлер)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1.5.1.13. Таблеткалар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Трансдермальды пластырьлер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Өзге стерильді емес дәрілік өнімдер __________(көрсетіңіз)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Қайталама орама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Микробиологиялық сынақтар: стерильділік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Микробиологиялық сынақтар: микробиологиялық тазалық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Химиялық (физикалық) сынақтар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Биологиялық сынақтар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өндірістік операцияларға қатысты кез келген шектеулерге немесе түсініктемелерге қатысты (түсіндірме өндірістік объектідегі процестерге жалпы түсініктеме болып табылатын жағдайларды қоспағанда), осы шектеулер немесе түсініктемелер қай жерде қолданылса да, GMP сертификатының тиісті тармақ нөміріне сілтемені қосу қажет.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ӨНІМДЕР ИМПОРТЫ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дәрілік өнімнің сапасын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Микробиологиялық сынақтар: стерильділік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Микробиологиялық сынақтар: микробиологиялық тазалық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Химиялық (физикалық) сынақтар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Биологиялық сынақтар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дәрілік өнімдер сериясын сертификаттау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Стерильді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Асептикалық жағдайларда өндірілетін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Соңғы стерильдеуге түсетін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Стерильді емес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Биологиялық дәрілік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Қан өнімдері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Иммунобиологиялық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 Соматикалық жасуша негізіндегі өнімдер (соматикалық жасуша терапиясына арналған өнімдер)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 Генотерапиялық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 Биотехнологиялық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 Жануарлардан немесе адам ағзаларынан (тіндерінен) бөлінген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 Тін инженериясы өнімдері (тіндік инженерия өнімдері)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 Өзге биологиялық дәрілік өнім 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(әкелу) бойынша өзге де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Нақты импорт (әкелу) алаңы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Әрі қарай өңделетін аралық өнімнің импорты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Өзге_______________ (көрсетіңіз)</w:t>
            </w:r>
          </w:p>
        </w:tc>
      </w:tr>
      <w:tr>
        <w:trPr>
          <w:trHeight w:val="30" w:hRule="atLeast"/>
        </w:trPr>
        <w:tc>
          <w:tcPr>
            <w:tcW w:w="0" w:type="auto"/>
            <w:gridSpan w:val="2"/>
            <w:tcBorders/>
            <w:tcMar>
              <w:top w:w="15" w:type="dxa"/>
              <w:left w:w="15" w:type="dxa"/>
              <w:bottom w:w="15" w:type="dxa"/>
              <w:right w:w="15" w:type="dxa"/>
            </w:tcMar>
            <w:vAlign w:val="center"/>
          </w:tcPr>
          <w:bookmarkStart w:name="z337" w:id="295"/>
          <w:p>
            <w:pPr>
              <w:spacing w:after="20"/>
              <w:ind w:left="20"/>
              <w:jc w:val="both"/>
            </w:pPr>
            <w:r>
              <w:rPr>
                <w:rFonts w:ascii="Times New Roman"/>
                <w:b w:val="false"/>
                <w:i w:val="false"/>
                <w:color w:val="000000"/>
                <w:sz w:val="20"/>
              </w:rPr>
              <w:t xml:space="preserve">
3. ӨНДІРІСТІК ОПЕРАЦИЯЛАР –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ФАРМАЦЕВТИКАЛЫҚ СУБСТАНЦИЯЛАР</w:t>
            </w:r>
          </w:p>
          <w:p>
            <w:pPr>
              <w:spacing w:after="20"/>
              <w:ind w:left="20"/>
              <w:jc w:val="both"/>
            </w:pPr>
            <w:r>
              <w:rPr>
                <w:rFonts w:ascii="Times New Roman"/>
                <w:b w:val="false"/>
                <w:i w:val="false"/>
                <w:color w:val="000000"/>
                <w:sz w:val="20"/>
              </w:rPr>
              <w:t>
Фармацевтикалық субстанция (субстанциялар):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синтез әдісімен фармацевтикалық субстанциялар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Фармацевтикалық субстанцияның аралық өнімдерін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Тазартылмаған фармацевтикалық субстанция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Тұз түзілуі (тазарту): көрсетіңіз (мысалы: қайта кристалдану)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Өзге _____________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 бөліп алу әдістерімен фармацевтикалық субстанциялар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Фармацевтикалық субстанцияларды өсімдік тектес көздерден бөліп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Фармацевтикалық субстанцияларды жануарлардан алынатын көздерден бөлу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Адам ағзаларынан (тіндерінен) фармацевтикалық субстанцияларды бөліп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Минералды шығу көздерінен фармацевтикалық субстанцияларды бөліп алу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Бөлінген фармацевтикалық субстанцияның модификациясы </w:t>
            </w:r>
          </w:p>
          <w:p>
            <w:pPr>
              <w:spacing w:after="20"/>
              <w:ind w:left="20"/>
              <w:jc w:val="both"/>
            </w:pPr>
            <w:r>
              <w:rPr>
                <w:rFonts w:ascii="Times New Roman"/>
                <w:b w:val="false"/>
                <w:i w:val="false"/>
                <w:color w:val="000000"/>
                <w:sz w:val="20"/>
              </w:rPr>
              <w:t xml:space="preserve">(3.2.1 – 3.2.4-тармақтардан алынған дереккөз көрсетіледі)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Бөлінген фармацевтикалық субстанцияны тазарту (3.2.1 – 3.2.4-тармақтардан алынған дереккөз көрсетіледі)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Өзге_______________ (көрсетіңіз)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процестерді пайдалана отырып фармацевтикалық субстанциялар өндіру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Ферменттеу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Жасуша дақылдарын пайдалана отырып өндіру _______________ (пайдаланылатын дақылдар типін көрсетіңіз) (жасуша түрін көрсету олардың типтік ерекшелігін, сызығын, штаммын және басқаларын білдіреді)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Бөліп алу (тазарту)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Модификация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Өзге_______________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фармацевтикалық субстанциялар өндірісі (3.1, 3.2, 3.3 бөлімдері қолданылатын жерде толтырылуы керек)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Асептикалық жағдайда өндірілетін фармацевтикалық субстанциялар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Соңғы стерлиьдеуге ұшырайтын фармацевтикалық субстанциялар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субстанциялар өндірісінің соңғы кезеңдері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Физикалық өңдеу кезеңдері ___________________ (көрсетіңіз, мысалы: кептіру, ұнтақтау, елеу))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Бастапқы орама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Қайталама орама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Өзге __________________ (жоғарыда сипатталмаған операциялар үшін көрсетіңіз)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Физикалық (химиялық) сынақтар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Микробиологиялық сынақтар (стерильділікке сынауды қоса алғанда)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Микробиологиялық сынақтар (стерильділікке сынауды қоспағанда)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Биологиялық сынақтар</w:t>
            </w:r>
          </w:p>
        </w:tc>
      </w:tr>
      <w:tr>
        <w:trPr>
          <w:trHeight w:val="30" w:hRule="atLeast"/>
        </w:trPr>
        <w:tc>
          <w:tcPr>
            <w:tcW w:w="0" w:type="auto"/>
            <w:gridSpan w:val="2"/>
            <w:tcBorders/>
            <w:tcMar>
              <w:top w:w="15" w:type="dxa"/>
              <w:left w:w="15" w:type="dxa"/>
              <w:bottom w:w="15" w:type="dxa"/>
              <w:right w:w="15" w:type="dxa"/>
            </w:tcMar>
            <w:vAlign w:val="center"/>
          </w:tcPr>
          <w:bookmarkStart w:name="z339" w:id="296"/>
          <w:p>
            <w:pPr>
              <w:spacing w:after="20"/>
              <w:ind w:left="20"/>
              <w:jc w:val="both"/>
            </w:pPr>
            <w:r>
              <w:rPr>
                <w:rFonts w:ascii="Times New Roman"/>
                <w:b w:val="false"/>
                <w:i w:val="false"/>
                <w:color w:val="000000"/>
                <w:sz w:val="20"/>
              </w:rPr>
              <w:t>
4. БАСҚА ОПЕРАЦИЯЛАР – ФАРМАЦЕВТИКАЛЫҚ СУБСТАНЦИЯЛАР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
(көрсетіңіз)</w:t>
            </w:r>
          </w:p>
        </w:tc>
      </w:tr>
      <w:tr>
        <w:trPr>
          <w:trHeight w:val="30" w:hRule="atLeast"/>
        </w:trPr>
        <w:tc>
          <w:tcPr>
            <w:tcW w:w="0" w:type="auto"/>
            <w:gridSpan w:val="2"/>
            <w:tcBorders/>
            <w:tcMar>
              <w:top w:w="15" w:type="dxa"/>
              <w:left w:w="15" w:type="dxa"/>
              <w:bottom w:w="15" w:type="dxa"/>
              <w:right w:w="15" w:type="dxa"/>
            </w:tcMar>
            <w:vAlign w:val="center"/>
          </w:tcPr>
          <w:bookmarkStart w:name="z341" w:id="297"/>
          <w:p>
            <w:pPr>
              <w:spacing w:after="20"/>
              <w:ind w:left="20"/>
              <w:jc w:val="both"/>
            </w:pPr>
            <w:r>
              <w:rPr>
                <w:rFonts w:ascii="Times New Roman"/>
                <w:b w:val="false"/>
                <w:i w:val="false"/>
                <w:color w:val="000000"/>
                <w:sz w:val="20"/>
              </w:rPr>
              <w:t>
Сертификаттың қолданылу саласына қатысты шектеулер немесе түсіндірме жазбалар: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(Т.А.Ә., лауазымы)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қойылған күні, күн, ай,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(бланкінің есептік нөмірі)</w:t>
            </w:r>
          </w:p>
        </w:tc>
      </w:tr>
    </w:tbl>
    <w:bookmarkStart w:name="z350" w:id="298"/>
    <w:p>
      <w:pPr>
        <w:spacing w:after="0"/>
        <w:ind w:left="0"/>
        <w:jc w:val="both"/>
      </w:pPr>
      <w:r>
        <w:rPr>
          <w:rFonts w:ascii="Times New Roman"/>
          <w:b w:val="false"/>
          <w:i w:val="false"/>
          <w:color w:val="000000"/>
          <w:sz w:val="28"/>
        </w:rPr>
        <w:t>
      Сертификат мәтіні бойынша жақшада келтірілген түсініктемелер сертификатта көрсетілмейді және ақпараттық сипатта болады."</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