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0e0f9" w14:textId="6f0e0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Кеден одағы Комиссиясының 2009 жылғы 27 қарашадағы № 130 шешіміне ақ қантқа және қамыс шикізат-қантына қатысты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Кеңесінің 2022 жылғы 15 шілдедегі № 118 шешімі.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Еуразиялық экономикалық одақтың Кеден кодексі 81-бабының 2-тармағына сәйкес Еуразиялық экономикалық комиссия Кеңесі шешті: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Оларға қатысты кедендік операциялар бірінші кезектегі тәртіппен жасалатын Еуразиялық экономикалық одақтың Кеден кодексінде көзделгеннен өзге тауарлардың тізбесі бекітілсін.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күнтізбелік 30 күн өткен соң күшіне енеді.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 Кеңесінің мүшелері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 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Қырғыз Республикасынан 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Федерациясынан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 Григорян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 Петришенко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 Сұлтанов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А. Касымалиев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 Оверчук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Еуразиялық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Кеңесінің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15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118 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Оларға қатысты кедендік операциялар бірінші кезектегі тәртіппен жасалатын Еуразиялық экономикалық одақтың Кеден кодексінде көзделгеннен өзге тауарлардың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ЕАЭО СЭҚ ТН коды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Позицияның 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2304 00 000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Соя майын алған кезде алынатын жомдар және басқа қатты қалдықтар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2306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2304 немесе 2305 тауар позициясында көрсетілгендерден басқа, тоңмайларды немесе өсімдік немесе микробиологиялық тектес майларды алған кезде алынатын жомдар және басқа да қатты қалдықтар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3505 10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Декстриналар және өзге де түрлендірілген крахмалдар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Диагностикалық реагенттер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3824 99 550 0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Тоңмайларға арналған эмульгаторлар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Ескертпе. Осы тізбені қолдану мақсаттары үшін ЕАЭО СЭҚ ТН кодын да, тауардың атауын да басшылыққа алу қажет.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