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3610" w14:textId="8083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109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55-тармағына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Евразиялық экономикалық комиссия Кеңесінің 2016 жылғы 30 қарашадағы № 157 шешімімен бекітілген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7" w:id="3"/>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шілдедегі</w:t>
            </w:r>
            <w:r>
              <w:br/>
            </w:r>
            <w:r>
              <w:rPr>
                <w:rFonts w:ascii="Times New Roman"/>
                <w:b w:val="false"/>
                <w:i w:val="false"/>
                <w:color w:val="000000"/>
                <w:sz w:val="20"/>
              </w:rPr>
              <w:t>№ 109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енгізілетін</w:t>
      </w:r>
    </w:p>
    <w:bookmarkEnd w:id="4"/>
    <w:bookmarkStart w:name="z10" w:id="5"/>
    <w:p>
      <w:pPr>
        <w:spacing w:after="0"/>
        <w:ind w:left="0"/>
        <w:jc w:val="left"/>
      </w:pPr>
      <w:r>
        <w:rPr>
          <w:rFonts w:ascii="Times New Roman"/>
          <w:b/>
          <w:i w:val="false"/>
          <w:color w:val="000000"/>
        </w:rPr>
        <w:t xml:space="preserve"> ӨЗГЕРІСТЕР</w:t>
      </w:r>
    </w:p>
    <w:bookmarkEnd w:id="5"/>
    <w:bookmarkStart w:name="z11" w:id="6"/>
    <w:p>
      <w:pPr>
        <w:spacing w:after="0"/>
        <w:ind w:left="0"/>
        <w:jc w:val="both"/>
      </w:pPr>
      <w:r>
        <w:rPr>
          <w:rFonts w:ascii="Times New Roman"/>
          <w:b w:val="false"/>
          <w:i w:val="false"/>
          <w:color w:val="000000"/>
          <w:sz w:val="28"/>
        </w:rPr>
        <w:t>
      1. 9 және 10-тармақтар "пошта жөнелтілімдерінде," деген сөздерден кейін "экспресс-жүктерде," деген сөздермен толықтырылсын.</w:t>
      </w:r>
    </w:p>
    <w:bookmarkEnd w:id="6"/>
    <w:bookmarkStart w:name="z12" w:id="7"/>
    <w:p>
      <w:pPr>
        <w:spacing w:after="0"/>
        <w:ind w:left="0"/>
        <w:jc w:val="both"/>
      </w:pPr>
      <w:r>
        <w:rPr>
          <w:rFonts w:ascii="Times New Roman"/>
          <w:b w:val="false"/>
          <w:i w:val="false"/>
          <w:color w:val="000000"/>
          <w:sz w:val="28"/>
        </w:rPr>
        <w:t>
      2. 1-кестеде үшінші бағанда:</w:t>
      </w:r>
    </w:p>
    <w:bookmarkEnd w:id="7"/>
    <w:bookmarkStart w:name="z13" w:id="8"/>
    <w:p>
      <w:pPr>
        <w:spacing w:after="0"/>
        <w:ind w:left="0"/>
        <w:jc w:val="both"/>
      </w:pPr>
      <w:r>
        <w:rPr>
          <w:rFonts w:ascii="Times New Roman"/>
          <w:b w:val="false"/>
          <w:i w:val="false"/>
          <w:color w:val="000000"/>
          <w:sz w:val="28"/>
        </w:rPr>
        <w:t>
      а) 14-тармақ "(Melanotus communis)," деген сөздерден кейін "Америка қанжарқұртынан (Xiphinema americanum sensu stricto)," деген сөздермен толықтырылсын, "(Thecaphora solani)," деген сөздерден кейін "Батыс картоп бүрге қоңызынан (Epitrix subcrinita), Калифорния қанжарқұртынан (Xiphinema californicum)," деген сөздермен толықтырылсын, "(Epitrix tuberis)" деген сөздерден кейін ", Бриколенсе қанжарқұртынан (Xiphinema bricolense)" деген сөздермен толықтырылсын;</w:t>
      </w:r>
    </w:p>
    <w:bookmarkEnd w:id="8"/>
    <w:bookmarkStart w:name="z14" w:id="9"/>
    <w:p>
      <w:pPr>
        <w:spacing w:after="0"/>
        <w:ind w:left="0"/>
        <w:jc w:val="both"/>
      </w:pPr>
      <w:r>
        <w:rPr>
          <w:rFonts w:ascii="Times New Roman"/>
          <w:b w:val="false"/>
          <w:i w:val="false"/>
          <w:color w:val="000000"/>
          <w:sz w:val="28"/>
        </w:rPr>
        <w:t>
      б) 15-тармақ "(Hyphantria cunea)," деген сөздерден кейін "Америка қанжарқұртынан (Xiphinema americanum sensu stricto)," деген сөздермен толықтырылсын, "(Numonia pyrivorella)," деген сөздерден кейін "Батыс шие шыбынынан (Rhagoletis indifferens)," деген сөздермен толықтырылсын, "(Ceroplastes rusci)," деген сөздерден кейін "Калифорния қанжарқұртынан (Xiphinema californicum)," деген сөздермен толықтырылсын, "(Quadraspidiotus perniciosus)," деген сөздерден кейін "Бриколенсе қанжарқұртынан (Xiphinema bricolense)," деген сөздермен толықтырылсын, "(Chrysomphalus dictyospermi)," деген сөздерден кейін "Наталь жеміс шыбынынан (Ceratitis rosa)," деген сөздермен толықтырылсын;</w:t>
      </w:r>
    </w:p>
    <w:bookmarkEnd w:id="9"/>
    <w:bookmarkStart w:name="z15" w:id="10"/>
    <w:p>
      <w:pPr>
        <w:spacing w:after="0"/>
        <w:ind w:left="0"/>
        <w:jc w:val="both"/>
      </w:pPr>
      <w:r>
        <w:rPr>
          <w:rFonts w:ascii="Times New Roman"/>
          <w:b w:val="false"/>
          <w:i w:val="false"/>
          <w:color w:val="000000"/>
          <w:sz w:val="28"/>
        </w:rPr>
        <w:t>
      в) 202-тармақ "таза"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10"/>
    <w:bookmarkStart w:name="z16" w:id="11"/>
    <w:p>
      <w:pPr>
        <w:spacing w:after="0"/>
        <w:ind w:left="0"/>
        <w:jc w:val="both"/>
      </w:pPr>
      <w:r>
        <w:rPr>
          <w:rFonts w:ascii="Times New Roman"/>
          <w:b w:val="false"/>
          <w:i w:val="false"/>
          <w:color w:val="000000"/>
          <w:sz w:val="28"/>
        </w:rPr>
        <w:t>
      г) 22 және 23-тармақтар "таза" деген сөздің алдынан "және Америка қанжарқұртынан (Xiphinema americanum sensu stricto), Калифорния қанжарқұртынан (Xiphinema californicum), Бриколенсе қанжарқұртынан (Xiphinema bricolense)" деген сөздермен толықтырылсын;</w:t>
      </w:r>
    </w:p>
    <w:bookmarkEnd w:id="11"/>
    <w:bookmarkStart w:name="z17" w:id="12"/>
    <w:p>
      <w:pPr>
        <w:spacing w:after="0"/>
        <w:ind w:left="0"/>
        <w:jc w:val="both"/>
      </w:pPr>
      <w:r>
        <w:rPr>
          <w:rFonts w:ascii="Times New Roman"/>
          <w:b w:val="false"/>
          <w:i w:val="false"/>
          <w:color w:val="000000"/>
          <w:sz w:val="28"/>
        </w:rPr>
        <w:t>
      д) 24-тармақ "(Frankliniella occidentalis)," деген сөздерден кейін "Батыс шие шыбынынан (Rhagoletis indifferens)," деген сөздермен толықтырылсын, "(Spodoptera frugiperda)," деген сөздерден кейін "Наталь жеміс шыбынынан (Ceratitis rosa)," деген сөздермен толықтырылсын, "Картоптың"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12"/>
    <w:bookmarkStart w:name="z18" w:id="13"/>
    <w:p>
      <w:pPr>
        <w:spacing w:after="0"/>
        <w:ind w:left="0"/>
        <w:jc w:val="both"/>
      </w:pPr>
      <w:r>
        <w:rPr>
          <w:rFonts w:ascii="Times New Roman"/>
          <w:b w:val="false"/>
          <w:i w:val="false"/>
          <w:color w:val="000000"/>
          <w:sz w:val="28"/>
        </w:rPr>
        <w:t>
      е) 29-тармақ "батыстың" деген сөздің алдынан "Америка қанжарқұртынан (Xiphinema americanum sensu stricto)," деген сөздермен толықтырылсын, "(Ceroplastes rusci)," деген сөздерден кейін "Калифорния қанжарқұртынан (Xiphinema californicum), Бриколенсе қанжарқұртынан (Xiphinema bricolense)," деген сөздермен толықтырылсын, "(Chrysomphalus dictyospermi)," деген сөздерден кейін "Наталь жеміс шыбынынан (Ceratitis rosa)," деген сөздермен толықтырылсын;</w:t>
      </w:r>
    </w:p>
    <w:bookmarkEnd w:id="13"/>
    <w:bookmarkStart w:name="z19" w:id="14"/>
    <w:p>
      <w:pPr>
        <w:spacing w:after="0"/>
        <w:ind w:left="0"/>
        <w:jc w:val="both"/>
      </w:pPr>
      <w:r>
        <w:rPr>
          <w:rFonts w:ascii="Times New Roman"/>
          <w:b w:val="false"/>
          <w:i w:val="false"/>
          <w:color w:val="000000"/>
          <w:sz w:val="28"/>
        </w:rPr>
        <w:t>
      ж) 30-тармақ "пияздың"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14"/>
    <w:bookmarkStart w:name="z20" w:id="15"/>
    <w:p>
      <w:pPr>
        <w:spacing w:after="0"/>
        <w:ind w:left="0"/>
        <w:jc w:val="both"/>
      </w:pPr>
      <w:r>
        <w:rPr>
          <w:rFonts w:ascii="Times New Roman"/>
          <w:b w:val="false"/>
          <w:i w:val="false"/>
          <w:color w:val="000000"/>
          <w:sz w:val="28"/>
        </w:rPr>
        <w:t>
      з) 32-тармақ бірінші сөйлемнен кейін мынадай мазмұндағы сөйлеммен толықтырылсын: "Африка жүгері құртынан (Spodoptera exempta) таза болуға тиіс.", "(Hyphantria cunea)," деген сөздерден кейін "Америка қанжарқұртынан (Xiphinema americanum sensu stricto)," деген сөздермен толықтырылсын, "(Ceroplastes rusci)," деген сөздерден кейін "Калифорния қанжарқұртынан (Xiphinema californicum)," деген сөздермен толықтырылсын, "(Quadraspidiotus perniciosus)," деген сөздерден кейін "Бриколенсе қанжарқұртынан (Xiphinema bricolense)," деген сөздермен толықтырылсын;</w:t>
      </w:r>
    </w:p>
    <w:bookmarkEnd w:id="15"/>
    <w:bookmarkStart w:name="z21" w:id="16"/>
    <w:p>
      <w:pPr>
        <w:spacing w:after="0"/>
        <w:ind w:left="0"/>
        <w:jc w:val="both"/>
      </w:pPr>
      <w:r>
        <w:rPr>
          <w:rFonts w:ascii="Times New Roman"/>
          <w:b w:val="false"/>
          <w:i w:val="false"/>
          <w:color w:val="000000"/>
          <w:sz w:val="28"/>
        </w:rPr>
        <w:t>
      и) 33-тармақ "Қарағайдың" деген сөздің алдынан "Америка қанжарқұртынан (Xiphinema americanum sensu stricto)," деген сөздермен толықтырылсын, "(Erwinia amylovora)" деген сөздерден кейін ", Калифорния қанжарқұртынан (Xiphinema californicum) және Бриколенсе қанжарқұртынан (Xiphinema bricolense)" деген сөздермен толықтырылсын;</w:t>
      </w:r>
    </w:p>
    <w:bookmarkEnd w:id="16"/>
    <w:bookmarkStart w:name="z22" w:id="17"/>
    <w:p>
      <w:pPr>
        <w:spacing w:after="0"/>
        <w:ind w:left="0"/>
        <w:jc w:val="both"/>
      </w:pPr>
      <w:r>
        <w:rPr>
          <w:rFonts w:ascii="Times New Roman"/>
          <w:b w:val="false"/>
          <w:i w:val="false"/>
          <w:color w:val="000000"/>
          <w:sz w:val="28"/>
        </w:rPr>
        <w:t>
      к) 35-тармақ "(Choristoneura fumiferana)," деген сөздерден кейін "Америка қанжарқұртынан (Xiphinema americanum sensu stricto)," деген сөздермен толықтырылсын, "(Ips plastographus)," деген сөздерден кейін "Калифорния қанжарқұртынан (Xiphinema californicum)," деген сөздермен толықтырылсын, "(Monochamus carolinensis)," деген сөздерден кейін "Бриколенсе қанжарқұртынан (Xiphinema bricolense)," деген сөздермен толықтырылсын;</w:t>
      </w:r>
    </w:p>
    <w:bookmarkEnd w:id="17"/>
    <w:bookmarkStart w:name="z23" w:id="18"/>
    <w:p>
      <w:pPr>
        <w:spacing w:after="0"/>
        <w:ind w:left="0"/>
        <w:jc w:val="both"/>
      </w:pPr>
      <w:r>
        <w:rPr>
          <w:rFonts w:ascii="Times New Roman"/>
          <w:b w:val="false"/>
          <w:i w:val="false"/>
          <w:color w:val="000000"/>
          <w:sz w:val="28"/>
        </w:rPr>
        <w:t>
      л) 36-тармақ "Алма" деген сөздің алдынан "Америка қанжарқұртынан (Xiphinema americanum sensu stricto), Калифорния қанжарқұртынан (Xiphinema californicum), Бриколенсе қанжарқұртынан (Xiphinema bricolense)," деген сөздермен толықтырылсын;</w:t>
      </w:r>
    </w:p>
    <w:bookmarkEnd w:id="18"/>
    <w:bookmarkStart w:name="z24" w:id="19"/>
    <w:p>
      <w:pPr>
        <w:spacing w:after="0"/>
        <w:ind w:left="0"/>
        <w:jc w:val="both"/>
      </w:pPr>
      <w:r>
        <w:rPr>
          <w:rFonts w:ascii="Times New Roman"/>
          <w:b w:val="false"/>
          <w:i w:val="false"/>
          <w:color w:val="000000"/>
          <w:sz w:val="28"/>
        </w:rPr>
        <w:t>
      м) 37-тармақ "(Anoplophora glabripennis)," деген сөздерден кейін "Америка қанжарқұртынан (Xiphinema americanum sensu stricto)," деген сөздермен толықтырылсын, "(Choristoneura conflictana)" деген сөздерден кейін ", Калифорния қанжарқұртынан (Xiphinema californicum), Бриколенсе қанжарқұртынан (Xiphinema bricolense)" деген сөздермен толықтырылсын;</w:t>
      </w:r>
    </w:p>
    <w:bookmarkEnd w:id="19"/>
    <w:bookmarkStart w:name="z25" w:id="20"/>
    <w:p>
      <w:pPr>
        <w:spacing w:after="0"/>
        <w:ind w:left="0"/>
        <w:jc w:val="both"/>
      </w:pPr>
      <w:r>
        <w:rPr>
          <w:rFonts w:ascii="Times New Roman"/>
          <w:b w:val="false"/>
          <w:i w:val="false"/>
          <w:color w:val="000000"/>
          <w:sz w:val="28"/>
        </w:rPr>
        <w:t>
      н) 39-тармақ "(Malacosoma americanum)," деген сөздерден кейін "Америка қанжарқұртынан (Xiphinema americanum sensu stricto)," деген сөздермен толықтырылсын, "(Corythucha arcuata)," деген сөздерден кейін "Калифорния қанжарқұртынан (Xiphinema californicum), Бриколенсе қанжарқұртынан (Xiphinema bricolense)," деген сөздермен толықтырылсын;</w:t>
      </w:r>
    </w:p>
    <w:bookmarkEnd w:id="20"/>
    <w:bookmarkStart w:name="z26" w:id="21"/>
    <w:p>
      <w:pPr>
        <w:spacing w:after="0"/>
        <w:ind w:left="0"/>
        <w:jc w:val="both"/>
      </w:pPr>
      <w:r>
        <w:rPr>
          <w:rFonts w:ascii="Times New Roman"/>
          <w:b w:val="false"/>
          <w:i w:val="false"/>
          <w:color w:val="000000"/>
          <w:sz w:val="28"/>
        </w:rPr>
        <w:t>
      о) 43-тармақ "(Cydia prunivora)," деген сөздерден кейін "Африка жүгері құртынан (Spodoptera exempta)," деген сөздермен толықтырылсын, "(Rhizoecus hibisci)," деген сөздерден кейін "әдемі диабротикадан (Diabrotica speciosa)," деген сөздермен толықтырылсын, "(Zygogramma exclamationis)," деген сөздерден кейін "күнбағыс алақанат шыбынынан (Strauzia longipennis)," деген сөздермен толықтырылсын, "азиялық"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21"/>
    <w:bookmarkStart w:name="z27" w:id="22"/>
    <w:p>
      <w:pPr>
        <w:spacing w:after="0"/>
        <w:ind w:left="0"/>
        <w:jc w:val="both"/>
      </w:pPr>
      <w:r>
        <w:rPr>
          <w:rFonts w:ascii="Times New Roman"/>
          <w:b w:val="false"/>
          <w:i w:val="false"/>
          <w:color w:val="000000"/>
          <w:sz w:val="28"/>
        </w:rPr>
        <w:t>
      п) 47-тармақ "(Helicoverpa zea)," деген сөздерден кейін "Африка жүгері құртынан (Spodoptera exempta)," деген сөздермен толықтырылсын, "(Tomato spotted wilt virus)," деген сөздерден кейін "әдемі диабротикадан (Diabrotica speciosa)," деген сөздермен толықтырылсын, "(Spodoptera littoralis)," деген сөздерден кейін "Батыс картоп бүрге қоңызынан (Epitrix subcrinita)," деген сөздермен толықтырылсын, "(Spodoptera frugiperda)," деген сөздерден кейін "Наталь жеміс шыбынынан (Ceratitis rosa)," деген сөздермен толықтырылсын, "Темекінің"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22"/>
    <w:bookmarkStart w:name="z28" w:id="23"/>
    <w:p>
      <w:pPr>
        <w:spacing w:after="0"/>
        <w:ind w:left="0"/>
        <w:jc w:val="both"/>
      </w:pPr>
      <w:r>
        <w:rPr>
          <w:rFonts w:ascii="Times New Roman"/>
          <w:b w:val="false"/>
          <w:i w:val="false"/>
          <w:color w:val="000000"/>
          <w:sz w:val="28"/>
        </w:rPr>
        <w:t>
      р) 53-тармақ "(Cydia prunivora)," деген сөздерден кейін "Африка жүгері құртынан (Spodoptera exempta)," деген сөздермен толықтырылсын, "(Megaselia scalaris)," деген сөздерден кейін "Наталь жеміс шыбынынан (Ceratitis rosa)," деген сөздермен толықтырылсын, "Қынагүлдің"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23"/>
    <w:bookmarkStart w:name="z29" w:id="24"/>
    <w:p>
      <w:pPr>
        <w:spacing w:after="0"/>
        <w:ind w:left="0"/>
        <w:jc w:val="both"/>
      </w:pPr>
      <w:r>
        <w:rPr>
          <w:rFonts w:ascii="Times New Roman"/>
          <w:b w:val="false"/>
          <w:i w:val="false"/>
          <w:color w:val="000000"/>
          <w:sz w:val="28"/>
        </w:rPr>
        <w:t>
      3. 23-тармақ "(Liriomyza trifolii)," деген сөздерден кейін "Америка қанжарқұртынан (Xiphinema americanum sensu stricto)," деген сөздермен толықтырылсын, "(Helicoverpa zea)," деген сөздерден кейін "Африка жүгері құртынан (Spodoptera exempta)," деген сөздермен толықтырылсын, "(Scirtothrips dorsalis)," деген сөздерден кейін "Калифорния қанжарқұртынан (Xiphinema californicum)," деген сөздермен толықтырылсын, "(Phthorimaea operculella)," деген сөздерден кейін "Бриколенсе қанжарқұртынан (Xiphinema bricolense)," деген сөздермен толықтырылсын.</w:t>
      </w:r>
    </w:p>
    <w:bookmarkEnd w:id="24"/>
    <w:bookmarkStart w:name="z30" w:id="25"/>
    <w:p>
      <w:pPr>
        <w:spacing w:after="0"/>
        <w:ind w:left="0"/>
        <w:jc w:val="both"/>
      </w:pPr>
      <w:r>
        <w:rPr>
          <w:rFonts w:ascii="Times New Roman"/>
          <w:b w:val="false"/>
          <w:i w:val="false"/>
          <w:color w:val="000000"/>
          <w:sz w:val="28"/>
        </w:rPr>
        <w:t>
      4. 2-кестеде үшінші бағанда:</w:t>
      </w:r>
    </w:p>
    <w:bookmarkEnd w:id="25"/>
    <w:bookmarkStart w:name="z31" w:id="26"/>
    <w:p>
      <w:pPr>
        <w:spacing w:after="0"/>
        <w:ind w:left="0"/>
        <w:jc w:val="both"/>
      </w:pPr>
      <w:r>
        <w:rPr>
          <w:rFonts w:ascii="Times New Roman"/>
          <w:b w:val="false"/>
          <w:i w:val="false"/>
          <w:color w:val="000000"/>
          <w:sz w:val="28"/>
        </w:rPr>
        <w:t>
      а) 1-тармақ "(Melanotus communis)," деген сөздерден кейін "Америка қанжарқұртынан (Xiphinema americanum sensu stricto)," деген сөздермен толықтырылсын, "(Thecaphora solani)," деген сөздерден кейін "Батыс картоп бүрге қоңызынан (Epitrix subcrinita), Калифорния қанжарқұртынан (Xiphinema californicum)," деген сөздермен толықтырылсын, "(Epitrix tuberis)" деген сөздерден кейін ", Бриколенсе қанжарқұртынан (Xiphinema bricolense)" деген сөздермен толықтырылсын;</w:t>
      </w:r>
    </w:p>
    <w:bookmarkEnd w:id="26"/>
    <w:bookmarkStart w:name="z32" w:id="27"/>
    <w:p>
      <w:pPr>
        <w:spacing w:after="0"/>
        <w:ind w:left="0"/>
        <w:jc w:val="both"/>
      </w:pPr>
      <w:r>
        <w:rPr>
          <w:rFonts w:ascii="Times New Roman"/>
          <w:b w:val="false"/>
          <w:i w:val="false"/>
          <w:color w:val="000000"/>
          <w:sz w:val="28"/>
        </w:rPr>
        <w:t>
      б) 2-тармақ "(Bactrocera dorsalis)," деген сөздерден кейін "әдемі диабротикадан (Diabrotica speciosa)," деген сөздермен толықтырылсын, "(Spodoptera littoralis)," деген сөздерден кейін "Батыс картоп бүрге қоңызынан (Epitrix subcrinita)," деген сөздермен толықтырылсын, "(Spodoptera frugiperda)," деген сөздерден кейін "Наталь жеміс шыбынынан (Ceratitis rosa)," деген сөздермен толықтырылсын;</w:t>
      </w:r>
    </w:p>
    <w:bookmarkEnd w:id="27"/>
    <w:bookmarkStart w:name="z33" w:id="28"/>
    <w:p>
      <w:pPr>
        <w:spacing w:after="0"/>
        <w:ind w:left="0"/>
        <w:jc w:val="both"/>
      </w:pPr>
      <w:r>
        <w:rPr>
          <w:rFonts w:ascii="Times New Roman"/>
          <w:b w:val="false"/>
          <w:i w:val="false"/>
          <w:color w:val="000000"/>
          <w:sz w:val="28"/>
        </w:rPr>
        <w:t>
      в) 4-тармақ "(Helicoverpa zea)," деген сөздерден кейін "Африка жүгері құртынан (Spodoptera exempta)," деген сөздермен толықтырылсын, "(Thrips hawaiiensis)," деген сөздерден кейін "әдемі диабротикадан (Diabrotica speciosa)," деген сөздермен толықтырылсын;</w:t>
      </w:r>
    </w:p>
    <w:bookmarkEnd w:id="28"/>
    <w:bookmarkStart w:name="z34" w:id="29"/>
    <w:p>
      <w:pPr>
        <w:spacing w:after="0"/>
        <w:ind w:left="0"/>
        <w:jc w:val="both"/>
      </w:pPr>
      <w:r>
        <w:rPr>
          <w:rFonts w:ascii="Times New Roman"/>
          <w:b w:val="false"/>
          <w:i w:val="false"/>
          <w:color w:val="000000"/>
          <w:sz w:val="28"/>
        </w:rPr>
        <w:t>
      г) 5-тармақ "(Thrips hawaiiensis)," деген сөздерден кейін "әдемі диабротикадан (Diabrotica speciosa)," деген сөздермен толықтырылсын;</w:t>
      </w:r>
    </w:p>
    <w:bookmarkEnd w:id="29"/>
    <w:bookmarkStart w:name="z35" w:id="30"/>
    <w:p>
      <w:pPr>
        <w:spacing w:after="0"/>
        <w:ind w:left="0"/>
        <w:jc w:val="both"/>
      </w:pPr>
      <w:r>
        <w:rPr>
          <w:rFonts w:ascii="Times New Roman"/>
          <w:b w:val="false"/>
          <w:i w:val="false"/>
          <w:color w:val="000000"/>
          <w:sz w:val="28"/>
        </w:rPr>
        <w:t>
      д) 6-тармақ "картоптың" деген сөздің алдынан "Америка қанжарқұртынан (Xiphinema americanum sensu stricto), Калифорния қанжарқұртынан (Xiphinema californicum), Бриколенсе қанжарқұртынан (Xiphinema bricolense) және"деген сөздермен толықтырылсын;</w:t>
      </w:r>
    </w:p>
    <w:bookmarkEnd w:id="30"/>
    <w:bookmarkStart w:name="z36" w:id="31"/>
    <w:p>
      <w:pPr>
        <w:spacing w:after="0"/>
        <w:ind w:left="0"/>
        <w:jc w:val="both"/>
      </w:pPr>
      <w:r>
        <w:rPr>
          <w:rFonts w:ascii="Times New Roman"/>
          <w:b w:val="false"/>
          <w:i w:val="false"/>
          <w:color w:val="000000"/>
          <w:sz w:val="28"/>
        </w:rPr>
        <w:t>
      е) 7-тармақ "(Bactrocera cucurbitae)," деген сөздерден кейін "әдемі диабротикадан (Diabrotica speciosa)," деген сөздермен толықтырылсын;</w:t>
      </w:r>
    </w:p>
    <w:bookmarkEnd w:id="31"/>
    <w:bookmarkStart w:name="z37" w:id="32"/>
    <w:p>
      <w:pPr>
        <w:spacing w:after="0"/>
        <w:ind w:left="0"/>
        <w:jc w:val="both"/>
      </w:pPr>
      <w:r>
        <w:rPr>
          <w:rFonts w:ascii="Times New Roman"/>
          <w:b w:val="false"/>
          <w:i w:val="false"/>
          <w:color w:val="000000"/>
          <w:sz w:val="28"/>
        </w:rPr>
        <w:t>
      ж) 8 және 9-тармақтар "картоптың" деген сөздің алдынан "Америка қанжарқұртынан (Xiphinema americanum sensu stricto)," деген сөздермен толықтырылсын, "(Globodera rostochiensis)," деген сөздерден кейін "Калифорния қанжарқұртынан (Xiphinema californicum), Бриколенсе қанжарқұртынан (Xiphinema bricolense)," деген сөздермен толықтырылсын;</w:t>
      </w:r>
    </w:p>
    <w:bookmarkEnd w:id="32"/>
    <w:bookmarkStart w:name="z38" w:id="33"/>
    <w:p>
      <w:pPr>
        <w:spacing w:after="0"/>
        <w:ind w:left="0"/>
        <w:jc w:val="both"/>
      </w:pPr>
      <w:r>
        <w:rPr>
          <w:rFonts w:ascii="Times New Roman"/>
          <w:b w:val="false"/>
          <w:i w:val="false"/>
          <w:color w:val="000000"/>
          <w:sz w:val="28"/>
        </w:rPr>
        <w:t>
      з) 10-тармақ "каллособрухус" деген сөздің алдынан "әдемі диабротикадан (Diabrotica speciosa)," деген сөздермен толықтырылсын;</w:t>
      </w:r>
    </w:p>
    <w:bookmarkEnd w:id="33"/>
    <w:p>
      <w:pPr>
        <w:spacing w:after="0"/>
        <w:ind w:left="0"/>
        <w:jc w:val="both"/>
      </w:pPr>
      <w:bookmarkStart w:name="z39" w:id="34"/>
      <w:r>
        <w:rPr>
          <w:rFonts w:ascii="Times New Roman"/>
          <w:b w:val="false"/>
          <w:i w:val="false"/>
          <w:color w:val="000000"/>
          <w:sz w:val="28"/>
        </w:rPr>
        <w:t xml:space="preserve">
      и) 12-тармақтағы мәтін мынадай редакцияда жазылсын: </w:t>
      </w:r>
    </w:p>
    <w:bookmarkEnd w:id="34"/>
    <w:p>
      <w:pPr>
        <w:spacing w:after="0"/>
        <w:ind w:left="0"/>
        <w:jc w:val="both"/>
      </w:pPr>
      <w:r>
        <w:rPr>
          <w:rFonts w:ascii="Times New Roman"/>
          <w:b w:val="false"/>
          <w:i w:val="false"/>
          <w:color w:val="000000"/>
          <w:sz w:val="28"/>
        </w:rPr>
        <w:t>"әдемі диабротикадан (Diabrotica speciosa) және күнбағыс алақанат шыбынынан (Strauzia longipennis) таза болуға тиіс. Америка қанжарқұртынан (Xiphinema americanum sensu stricto), Калифорния қанжарқұртынан (Xiphinema californicum), Бриколенсе қанжарқұртынан (Xiphinema bricolense) және Техас тамыр шірігінен (Phymatotrichopsis omnivore) таза аймақтардан, картоптың бозғылт жұмырқұртынан (Globodera pallida), картоптың алтын түстес жұмырқұртынан (Globodera rostochiensis), Колумбия галлдық тамыр жұмырқұртынан (Meloidogyne chitwoodi), галдық тамыр жұмырқұртынан (Meloidogyne enterolobii), жалған Колумбия галдық тамыр жұмырқұртынан (Meloidogyne fallax), қанжарқұрттан (Xiphinema rivesi) және картоп обырынан (Synchytrium endobioticum) таза жерлерден және (немесе) өндіріс учаскелерінен шығарылуға тиіс";</w:t>
      </w:r>
    </w:p>
    <w:bookmarkStart w:name="z40" w:id="35"/>
    <w:p>
      <w:pPr>
        <w:spacing w:after="0"/>
        <w:ind w:left="0"/>
        <w:jc w:val="both"/>
      </w:pPr>
      <w:r>
        <w:rPr>
          <w:rFonts w:ascii="Times New Roman"/>
          <w:b w:val="false"/>
          <w:i w:val="false"/>
          <w:color w:val="000000"/>
          <w:sz w:val="28"/>
        </w:rPr>
        <w:t>
      к) 13-тармақ "(Bactrocera cucurbitae)," деген сөздерден кейін "әдемі диабротикадан (Diabrotica speciosa)," деген сөздермен толықтырылсын.</w:t>
      </w:r>
    </w:p>
    <w:bookmarkEnd w:id="35"/>
    <w:bookmarkStart w:name="z41" w:id="36"/>
    <w:p>
      <w:pPr>
        <w:spacing w:after="0"/>
        <w:ind w:left="0"/>
        <w:jc w:val="both"/>
      </w:pPr>
      <w:r>
        <w:rPr>
          <w:rFonts w:ascii="Times New Roman"/>
          <w:b w:val="false"/>
          <w:i w:val="false"/>
          <w:color w:val="000000"/>
          <w:sz w:val="28"/>
        </w:rPr>
        <w:t>
      5. 4-кестеде үшінші бағанда:</w:t>
      </w:r>
    </w:p>
    <w:bookmarkEnd w:id="36"/>
    <w:bookmarkStart w:name="z42" w:id="37"/>
    <w:p>
      <w:pPr>
        <w:spacing w:after="0"/>
        <w:ind w:left="0"/>
        <w:jc w:val="both"/>
      </w:pPr>
      <w:r>
        <w:rPr>
          <w:rFonts w:ascii="Times New Roman"/>
          <w:b w:val="false"/>
          <w:i w:val="false"/>
          <w:color w:val="000000"/>
          <w:sz w:val="28"/>
        </w:rPr>
        <w:t>
      а) 1-тармақ "(Bactrocera dorsalis)" деген сөздерден кейін ", Наталь жеміс шыбынынан (Ceratitis rosa)" деген сөздермен толықтырылсын;</w:t>
      </w:r>
    </w:p>
    <w:bookmarkEnd w:id="37"/>
    <w:bookmarkStart w:name="z43" w:id="38"/>
    <w:p>
      <w:pPr>
        <w:spacing w:after="0"/>
        <w:ind w:left="0"/>
        <w:jc w:val="both"/>
      </w:pPr>
      <w:r>
        <w:rPr>
          <w:rFonts w:ascii="Times New Roman"/>
          <w:b w:val="false"/>
          <w:i w:val="false"/>
          <w:color w:val="000000"/>
          <w:sz w:val="28"/>
        </w:rPr>
        <w:t>
      б) 2-тармақ "(Spodoptera frugiperda)" деген сөздерден кейін ", Наталь жеміс шыбынынан (Ceratitis rosa)" деген сөздермен толықтырылсын;</w:t>
      </w:r>
    </w:p>
    <w:bookmarkEnd w:id="38"/>
    <w:bookmarkStart w:name="z44" w:id="39"/>
    <w:p>
      <w:pPr>
        <w:spacing w:after="0"/>
        <w:ind w:left="0"/>
        <w:jc w:val="both"/>
      </w:pPr>
      <w:r>
        <w:rPr>
          <w:rFonts w:ascii="Times New Roman"/>
          <w:b w:val="false"/>
          <w:i w:val="false"/>
          <w:color w:val="000000"/>
          <w:sz w:val="28"/>
        </w:rPr>
        <w:t>
      в) 3-тармақ "(Bactrocera dorsalis)" деген сөздерден кейін ", Наталь жеміс шыбынынан (Ceratitis rosa)" деген сөздермен толықтырылсын;</w:t>
      </w:r>
    </w:p>
    <w:bookmarkEnd w:id="39"/>
    <w:bookmarkStart w:name="z45" w:id="40"/>
    <w:p>
      <w:pPr>
        <w:spacing w:after="0"/>
        <w:ind w:left="0"/>
        <w:jc w:val="both"/>
      </w:pPr>
      <w:r>
        <w:rPr>
          <w:rFonts w:ascii="Times New Roman"/>
          <w:b w:val="false"/>
          <w:i w:val="false"/>
          <w:color w:val="000000"/>
          <w:sz w:val="28"/>
        </w:rPr>
        <w:t>
      г) 4-тармақ "(Numonia pyrivorella)," деген сөздерден кейін "Наталь жеміс шыбынынан (Ceratitis rosa)," деген сөздермен толықтырылсын;</w:t>
      </w:r>
    </w:p>
    <w:bookmarkEnd w:id="40"/>
    <w:bookmarkStart w:name="z46" w:id="41"/>
    <w:p>
      <w:pPr>
        <w:spacing w:after="0"/>
        <w:ind w:left="0"/>
        <w:jc w:val="both"/>
      </w:pPr>
      <w:r>
        <w:rPr>
          <w:rFonts w:ascii="Times New Roman"/>
          <w:b w:val="false"/>
          <w:i w:val="false"/>
          <w:color w:val="000000"/>
          <w:sz w:val="28"/>
        </w:rPr>
        <w:t>
      д) 5-тармақ "(Maconellicoccus hirsutus)," деген сөздерден кейін "Батыс шие шыбынынан (Rhagoletis indifferens), Наталь жеміс шыбынынан (Ceratitis rosa)," деген сөздермен толықтырылсын;</w:t>
      </w:r>
    </w:p>
    <w:bookmarkEnd w:id="41"/>
    <w:bookmarkStart w:name="z47" w:id="42"/>
    <w:p>
      <w:pPr>
        <w:spacing w:after="0"/>
        <w:ind w:left="0"/>
        <w:jc w:val="both"/>
      </w:pPr>
      <w:r>
        <w:rPr>
          <w:rFonts w:ascii="Times New Roman"/>
          <w:b w:val="false"/>
          <w:i w:val="false"/>
          <w:color w:val="000000"/>
          <w:sz w:val="28"/>
        </w:rPr>
        <w:t>
      е) 9-тармақ мынадай мазмұндағы сөйлеммен толықтырылсын: "Наталь жеміс шыбынынан (Ceratitis rosa) таза болуға тиіс";</w:t>
      </w:r>
    </w:p>
    <w:bookmarkEnd w:id="42"/>
    <w:bookmarkStart w:name="z48" w:id="43"/>
    <w:p>
      <w:pPr>
        <w:spacing w:after="0"/>
        <w:ind w:left="0"/>
        <w:jc w:val="both"/>
      </w:pPr>
      <w:r>
        <w:rPr>
          <w:rFonts w:ascii="Times New Roman"/>
          <w:b w:val="false"/>
          <w:i w:val="false"/>
          <w:color w:val="000000"/>
          <w:sz w:val="28"/>
        </w:rPr>
        <w:t>
      ж) 10-тармақ "(Thrips hawaiiensis)," деген сөздерден кейін "Наталь жеміс шыбынынан (Ceratitis rosa)," деген сөздермен толықтырылсын.</w:t>
      </w:r>
    </w:p>
    <w:bookmarkEnd w:id="43"/>
    <w:bookmarkStart w:name="z49" w:id="44"/>
    <w:p>
      <w:pPr>
        <w:spacing w:after="0"/>
        <w:ind w:left="0"/>
        <w:jc w:val="both"/>
      </w:pPr>
      <w:r>
        <w:rPr>
          <w:rFonts w:ascii="Times New Roman"/>
          <w:b w:val="false"/>
          <w:i w:val="false"/>
          <w:color w:val="000000"/>
          <w:sz w:val="28"/>
        </w:rPr>
        <w:t>
      6. 39-тармақ "(Frankliniella fusca)," деген сөздерден кейін "Африка жүгері құртынан (Spodoptera exempta)," деген сөздермен толықтырылсын, "(Thrips hawaiiensis)," деген сөздерден кейін "әдемі диабротикадан (Diabrotica speciosa)," деген сөздермен толықтырылсын, "(Zygogramma exclamationis)," деген сөздерден кейін "күнбағыс алақанат шыбынынан (Strauzia longipennis)," деген сөздермен толықтырылсын.</w:t>
      </w:r>
    </w:p>
    <w:bookmarkEnd w:id="44"/>
    <w:bookmarkStart w:name="z50" w:id="45"/>
    <w:p>
      <w:pPr>
        <w:spacing w:after="0"/>
        <w:ind w:left="0"/>
        <w:jc w:val="both"/>
      </w:pPr>
      <w:r>
        <w:rPr>
          <w:rFonts w:ascii="Times New Roman"/>
          <w:b w:val="false"/>
          <w:i w:val="false"/>
          <w:color w:val="000000"/>
          <w:sz w:val="28"/>
        </w:rPr>
        <w:t>
      7. 6-кестеде үшінші бағанда:</w:t>
      </w:r>
    </w:p>
    <w:bookmarkEnd w:id="45"/>
    <w:bookmarkStart w:name="z51" w:id="46"/>
    <w:p>
      <w:pPr>
        <w:spacing w:after="0"/>
        <w:ind w:left="0"/>
        <w:jc w:val="both"/>
      </w:pPr>
      <w:r>
        <w:rPr>
          <w:rFonts w:ascii="Times New Roman"/>
          <w:b w:val="false"/>
          <w:i w:val="false"/>
          <w:color w:val="000000"/>
          <w:sz w:val="28"/>
        </w:rPr>
        <w:t>
      а) 11, 2 және 5-тармақтар "Қарағайдың" деген сөздің алдынан "Америка қарағай граверінен (Pseudips mexicanus)," деген сөздермен толықтырылсын, "(Ips calligraphus)," деген сөздерден кейін "қабыққоңыз (Ips emarginatus)," деген сөздермен толықтырылсын;</w:t>
      </w:r>
    </w:p>
    <w:bookmarkEnd w:id="46"/>
    <w:bookmarkStart w:name="z52" w:id="47"/>
    <w:p>
      <w:pPr>
        <w:spacing w:after="0"/>
        <w:ind w:left="0"/>
        <w:jc w:val="both"/>
      </w:pPr>
      <w:r>
        <w:rPr>
          <w:rFonts w:ascii="Times New Roman"/>
          <w:b w:val="false"/>
          <w:i w:val="false"/>
          <w:color w:val="000000"/>
          <w:sz w:val="28"/>
        </w:rPr>
        <w:t xml:space="preserve">
      б) 6-тармақтағы екінші сөйлем мынадай редакцияда жазылсын: "Америка қарағай граверінен (Pseudips mexicanus), ақ теңбілді мұртты қоңыздан (Monochamus scutellatus), қабыққоңыздан (Ips emarginatus), Каролина мұртты қоңызынан (Monochamus carolinensis), қарағайдың теңбіл мұртты қоңызынан (Monochamus clamator), Солтүстік-Шығыс мұртты қоңыздан (Monochamus notatus), қарағай діңгегінің жұмырқұртынан (Bursaphelenchus xylophilus), доғал қанатты мұртты қоңыздан (Monochamus obtusus), марморатор мұртты қоңыздан (Monochamus marmorator), мутатор мұртты қоңыздан (Monochamus mutator), оңтүстік қарағай мұртты қоңызынан (Monochamus titillator) және жапон қарағай мұртты қоңызынан (Monochamus alternatus) таза аймақтардан шығарылуға тиіс."; </w:t>
      </w:r>
    </w:p>
    <w:bookmarkEnd w:id="47"/>
    <w:bookmarkStart w:name="z53" w:id="48"/>
    <w:p>
      <w:pPr>
        <w:spacing w:after="0"/>
        <w:ind w:left="0"/>
        <w:jc w:val="both"/>
      </w:pPr>
      <w:r>
        <w:rPr>
          <w:rFonts w:ascii="Times New Roman"/>
          <w:b w:val="false"/>
          <w:i w:val="false"/>
          <w:color w:val="000000"/>
          <w:sz w:val="28"/>
        </w:rPr>
        <w:t>
      в) 8-тармақтағы мәтін мынадай редакцияда жазылсын: "Америка қарағай граверінен (Pseudips mexicanus), қабыққоңыздан (Ips emarginatus) және қарағай діңгегінің жұмырқұртынан (Bursaphelenchus xylophilus) таза аймақтардан шығарылуға тиіс. Көрсетілген организмдер таралған аймақтардан әкелуге фитосанитариялық сертификатта зарарсыздандыру туралы тиісті жазба қойыла отырып карантинге жатқызылған өнім партиясы зарарсыздандырылған жағдайда жол беріледі".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