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cccb" w14:textId="2fdc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интеграцияланған ақпараттық жүйесінің деректерін берудің қорғалатын желісін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18 ақпандағы № 7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 (бұдан әрі – Комиссия) Еуразиялық  экономикалық одаққа мүше мемлекеттердің уәкілетті органдарымен бірлесіп: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30 шілдеге дейін кейіннен Комиссияның бекітуі үшін Еуразиялық экономикалық одақтың интеграцияланған ақпараттық жүйесінің (бұдан әрі тиісінше  - деректерді берудің қорғалатын желісі,  интеграцияланған жүйе) интеграциялық және ұлттық сегменттері арқылы  деректер беру  арналарын ұйымдастыру, жұмыс істеуі мен қауіпсіздігін қамтамасыз ету жөніндегі нұсқаулық жобасын әзірлеуді және келісуді;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Комиссияда деректерді беру желісімен қорғалатын басқару орталығын (интеграцияланған жүйенің интеграциялық сегментінің компоненті) құруды;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кеңестің 2011 жылғы 19 желтоқсандағы № 5 шешімімен белгіленген шекті нормалар шеңберінде Ақпараттық технологиялар департаментінің штат кестесін  ақпараттық криптографиялық қорғау органының  функцияларын атқару үшін, сондай-ақ электрондық түрде  ақпаратты құжаттандырудың жалпы инфақұрылымының  интеграциялық компоненттерінің  элементтерін пайдалануды ұйымдастыру үшін жаңа штаттық бірлікпен толықтыруды пысықтауды қамтамасыз етсін.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Еуразиялық  экономикалық одаққа мүше мемлекеттердің (Қазақстан Республикасын қоспағанда) ұлттық сегменттерінің тапсырыс берушілерімен бірлесіп, 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1-абзацында көрсетілген нұсқаулықты бекіткеннен кейін және оның талаптарын, сондай-ақ мүше мемлекеттердің экспорттық бақылау саласындағы заңнамасын ескере отырып: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интеграцияланған жүйенің ұлттық сегменттерінің  интеграциялық шлюздерінің операторларына  Комиссияға тиесілі және интеграцияланған жүйенің деректерді берудің қорғалатын желісін құруға арналған ақпаратты криптографиялық қорғау құралдарын тегін уақытша пайдалануға беруді, сондай-ақ деректерді берудің қорғалатын желісінің  осындай құралдарының жұмыс істеуін қамтамасыз ету үшін қажетті түйінді ақпаратты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деректерді берудің қорғалатын желісі құрамында берілген ақпаратты криптографиялық қорғау құралдарының жұмыс істеуін қамтамасыз етсін.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уәкілетті органдары мен Комиссия: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интеграцияланған жүйенің деректерді берудің қорғалатын желісі құрамында ақпаратты криптографиялық қорғаудың өзіндік құралдарын пайдалану мүмкіндігін пысықтауды;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Комиссияға интеграцияланған жүйенің деректерді берудің қорғалатын желісі құрамында ақпаратты криптографиялық қорғаудың өзіндік құралдарын қолдану туралы ұсыныстар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қабылданған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Қырғыз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</w:t>
      </w:r>
      <w:r>
        <w:rPr>
          <w:rFonts w:ascii="Times New Roman"/>
          <w:b w:val="false"/>
          <w:i/>
          <w:color w:val="000000"/>
          <w:sz w:val="28"/>
        </w:rPr>
        <w:t>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>ян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Сұлтанов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Кожошев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