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b8c1" w14:textId="376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3.1.8-тармағына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21 қаңтардағы № 3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 xml:space="preserve">2021 жылғы 5 сәуірдегі    № 4  өкімімен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3.1.8-тармағына өзгерістер енгізілсін.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2022 жылғы 21 қаңтардағы № 3 өкіміне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интеграцияны дамытудың 2025 жылға дейінгі стратегиялық бағыттарын іске асыру жөніндегі іс-шаралар жоспарының 3.1.8-тармағына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"Одақ транзитінің бірыңғай жүйесі туралы халықаралық шартты әзірлеу және қабылдау" позициясында: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графада  "2021" деген цифрлар "2022"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графада  мәтін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шарттың жобасы";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"Одақ транзитінің бірыңғай жүйесінің  Одаққа мүше болып табылмайтын  мемлекеттердің транзит жүйелерімен өзара іс-қимыл мүмкіндігін іске асыруға бағытталған  шаралар кешенін тұжырымдау" позициясында төртінші графада  "2021 жылғы 1 шілдеге дейін" деген сөздер "2022 жылғы 31 желтоқсанға дейін" деген сөздермен ауыстырылсын, "2021 жылғы 31 жеелтоқсанға дейін" деген сөздер "2022 жылғы 31 желтоқсанға дейін" сөздермен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