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103" w14:textId="872f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экономикаларының орнықтылығын арттыруға бағытталған шараларды іске асыру мақсатында әкелінген тауарлардың жекелеген түрлеріне қатысты Еуразиялық экономикалық одақтың Бірыңғай кедендік тарифінің кедендік әкелу бажының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наурыздағы № 34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одаққа мүше мемлекеттердің экономикаларының орнықтылығын арттыруға бағытталған шараларды іске асыру мақсатында әкелінген тауарлардың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ескертпелер мынадай мазмұндағы 60С және 61С ескертпелерімен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17 наурыздағы № 34 шешімі күшіне енген күннен бастап қоса алғанда 2023 жылғы 30 сәуірге дейінгі аралықта қолданылады.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17 наурыздағы № 34 шешімі күшіне енген күннен бастап қоса алғанда 2023 жылғы 30 сәуірге дейінгі аралықта қолданылады.".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бажының СТАВКАЛАРЫ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Позицияның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ставкасы (кедендік құннан пайызбен не еуромен, не АҚШ долларымен)</w:t>
            </w:r>
          </w:p>
          <w:bookmarkEnd w:id="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3 --------------------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 езбесі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4---------------------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езбесі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5---------------------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езбесі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7 --------------------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41 000 0---------------------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анилиан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20 0001 ---------------------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қабатының қалыңдығы 200 г/м2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11 900 1--------------------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қабатының қалыңдығы 130 г/м2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