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008e" w14:textId="0980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Жіптердің жекелеген түрлеріне қатысты Еуразиялық экономикалық одақтың Бірыңғай кедендік тарифінің кедендік әкелу бажының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18 ақпандағы № 22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4-тармағына сәйкес Еуразиялық экономикалық комиссия Кеңесі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5402 44 000 0 және 5404 11 000 0 кодтарымен сыныпталатын жіптердің жекелеген түрлеріне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қоса алғанда 2025 жылғы 31 желтоқсанға дейінгі аралықта кедендік құннан 0 пайыз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5402 44 000 0 және 5404 11 000 0 кодтары бар позиция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49С)</w:t>
      </w:r>
      <w:r>
        <w:rPr>
          <w:rFonts w:ascii="Times New Roman"/>
          <w:b w:val="false"/>
          <w:i w:val="false"/>
          <w:color w:val="000000"/>
          <w:sz w:val="28"/>
        </w:rPr>
        <w:t xml:space="preserve">" ескертпесіне сілтемемен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Бірыңғай кедендік тарифіне ескертпелер мынадай мазмұндағы 49С ескертпесімен толықтырылсын: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49С)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Кеңесінің 2022 жылғы 18 ақпандағы № 21 шешімі күшіне енген күннен бастап қоса алғанда 2025.31.12. дейінгі аралықта қолданылады.".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