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4108" w14:textId="c0a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 және кедендік аумағында мемлекеттік санитариялық-эпидемиологиялық қадағалауға (бақылауға) жатқызылған өнімдердің (тауарлардың) бірыңғай тізбесінің ІІ 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18 ақпандағы № 15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44-тармағына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Еуразиялық экономикалық одақтың кедендік шекарасында және кедендік аумағында мемлекеттік санитариялық-эпидемиологиялық қадағалауға (бақылауға) жатқызылған өнімдердің (тауарлардың) бірыңғай тізбесінің ІІ бөліміне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"дәрілік заттардан" деген сөздерден кейін "және пестицидтерден" деген сөздермен толықтырылсын;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11-тармақта кестедегі 3808-ден коды бар позицияда "Инсектицидтер, родентицидтер, фунгицидтер, гербицидтер, өскін қайырғы заттар мен өсімдіктердің өсуін реттеушілер, дезинфекциялаушы заттар" деген сөздер "Дезинфекциялаушы заттар" деген сөздермен ауыстырылсын.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