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8294" w14:textId="44e8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18 қазандағы № 835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27 желтоқсандағы № 205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"Санитариялық, ветеринариялық және фитосанитариялық шаралардың баламалылығы туралы және тәуекелді бағалауды жүргізу туралы" 2011 жылғы 18 қазандағы № 835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18 қазандағы № 835 шешіміне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Атауындағы "ветеринариялық" деген сөз "ветеринариялық-санитариялық"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абзац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Еуразиялық экономикалық одаққа мүше мемлекеттер (бұдан әрі тиісінше – Одақ, мүше мемлекеттер) басқа мемлекеттердің санитариялық, ветеринариялық-санитариялық және фитосанитариялық шараларын, егер мұндай шаралар Одақтың және (немесе) мүше мемлекеттердің шараларынан өзгеше болса, экспорттаушы мемлекет мынадай болған жағдайда баламалы деп тануға тиіс:";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абзац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оның шаралары Одақтың санитариялық және (немесе) ветеринариялық қорғалуының немесе мүше мемлекеттің фитосанитариялық қорғалуының тиісті деңгейіне қол жеткізуге мүмкіндік беретінін объективті түрде дәлелдесе;";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үшінші абзацтағы "Кеден одағына мүше мемлекеттерге" деген сөздер "мүше мемлекеттерге" деген сөздермен ауыстырылсын.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Мәтін бойынша "Тарап" деген сөз тиісті түрдегі және септіктердегі "мүше мемлекет" деген сөздермен ауыстырылсын (көрсетілген Шешімнің 17-тармағын қоспағанда).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2-тармақтағы "ветеринариялық" деген сөз "ветеринариялық-санитариялық" деген сөзбен ауыстырылсын.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3-тармақта: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және жетінші абзацтардағы "Кеден одағы" деген сөздер тиісті септіктегі "Одақ" деген сөзбен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оныншы абзацтағы "ресми" деген сөз "мемлекеттік" деген сөзбен ауыстырылсын.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4-тармақтың қазақ тіліндегі мәтіні өзгеріссіз қалдырылсын.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5-тармақтағы "ол бұл туралы уәкілетті органдарды хабардар етуі тиіс" деген сөздер "ол бұл туралы құзыретті органдарды хабардар етуі тиіс" деген сөздермен ауыстырылсын.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-тармақтағы "Халықаралық эпизоотиялық бюро" деген сөздер "Дүниежүзілік жануарлар саулығы ұйымы" деген сөздермен ауыстырылсын.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-тармақтағы "импорттаушы мемлекет" деген сөздер "импорттаушы болып табылатын мүше мемлекет (бұдан әрі – импорттаушы мемлекет)" деген сөздермен ауыстырылсын.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-тармақтағы "Кеден одағының аумағына" деген сөздер "Одақтың кедендік аумағына" деген сөздермен ауыстырылсын.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11-тармақтағы "ветеринариялық" деген сөз "ветеринариялық-санитариялық" деген сөзбен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12-тармақтағы "ветеринариялық" деген сөз "ветеринариялық-санитариялық" деген сөзбен ауыстырылсын, "Халықаралық эпизоотиялық бюро" деген сөздер "Дүниежүзілік жануарлар саулығы ұйымы" деген сөздермен ауыстырылсын.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Мынадай мазмұндағы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 тармақпен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Санитариялық, ветеринариялық-санитариялық және фитосанитариялық шараларды негіздеу кезінде мүше мемлекет басқа мүше мемлекет, үшінші ел немесе халықаралық ұйым жүргізген тәуекелді бағалауды пайдалана алады.".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