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f988" w14:textId="eb3f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Грузиядан шығатын және Еуразиялық экономикалық одақтың кедендік аумағына әкелінетін ферросиликомарганецке қатысты демпингке қарсы баж енгізу арқылы демпингке қарсы шараны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20 желтоқсандағы № 201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 қосымша) (бұдан әрі – Хаттама) </w:t>
      </w:r>
      <w:r>
        <w:rPr>
          <w:rFonts w:ascii="Times New Roman"/>
          <w:b w:val="false"/>
          <w:i w:val="false"/>
          <w:color w:val="000000"/>
          <w:sz w:val="28"/>
        </w:rPr>
        <w:t>107-тармағына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комиссияның Ішкі нарықты қорғау департаментінің баяндамасы негізінде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Грузиядан шығатын және ЕАЭО СЭҚ ТН 7202 30 000 0 кодымен сыныпталатын, Еуразиялық экономикалық одақтың кедендік аумағына әкелінетін ферросиликомарганецке қатысты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мөлшерде демпингке қарсы баж енгізу арқылы демпингке қарсы шара қолданылсын, осы демпингке қарсы шараның қолданылу мерзімін 5 жыл болып белгіленсін.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мемлекеттердің кеден ісі саласында уәкілеттік берілген мемлекеттік органдары ЕАЭО СЭҚ ТН кодын басшылыққа ала отырып, осы Шешімде көзделген демпингке қарсы баж алуды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  Еуразиялық экономикалық комиссияның Ішкі нарықты қорғау департаменті: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одақтағы ферросиликомарганец өндірушілерінің атына CRU Bulk Ferroalloy Monitor басылымының деректері бойынша ферросиликомарганецке әлемдік бағаларды ескере отырып, баға дәліздерін белгілеу бойынша ұсынымдар (іс-қимыл шарттары) жіберсін және олардың сақталуын бақылауды жүзеге асырсын;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екінші абзацында көзделген ұсынымдарға (іс-қимыл шарттарына) сәйкес белгіленген баға дәліздерінің қатарынан күнтізбелік екі тоқсан бойы сақталмау фактісі анықталған жағдайда, Хаттаманың </w:t>
      </w:r>
      <w:r>
        <w:rPr>
          <w:rFonts w:ascii="Times New Roman"/>
          <w:b w:val="false"/>
          <w:i w:val="false"/>
          <w:color w:val="000000"/>
          <w:sz w:val="28"/>
        </w:rPr>
        <w:t>110-тармағына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Шешімде белгіленген демпингке қарсы шараны қайта қарауға бастамашы болсын, бұл ретте Хаттаманың </w:t>
      </w:r>
      <w:r>
        <w:rPr>
          <w:rFonts w:ascii="Times New Roman"/>
          <w:b w:val="false"/>
          <w:i w:val="false"/>
          <w:color w:val="000000"/>
          <w:sz w:val="28"/>
        </w:rPr>
        <w:t>272-тармағына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қайта қарау аяқталғанға дейін көрсетілген демпингке қарсы шараны қолданбау көзделсін.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Демпингке қарсы баж ставкаларының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Демпингке қарсы баж ставкасының мөлшері (кедендік құнның пайызы)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Алқасының 2022 жылғы 20 желтоқсандағы № 201 шешімінің 1-тармағында көрсетілген ферросиликомарганец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"Джорджиан Манганези" жауапкершілігі шектеулі серіктестігі (заңды мекенжайы: Грузия, Тбилиси қ., Сабурталин ауданы, Мераба Алексидзе к-сі № 12, № 39 кеңсе алаңы, 8-қабат, "б" блогы)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"Чиатурманганум Джорджия" жауапкершілігі шектеулі серіктестігі (заңды мекенжайы: Грузия, Тержолин ауданы, Нахширгеле ауылы; нақты мекенжайы: Грузия, Тбилиси қ., Шавгулидзе к-сі, № 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