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c510" w14:textId="7dfc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өңірлік (мемлекетаралық) стандарттардың, ал олар болмаған жағдайда – оларды қолдану нәтижесінде Кеден одағының "Құс еті мен оны қайта өңдеу өнімдерінің қауіпсіздігі туралы" техникалық регламентінің (ЕАЭО ТР 051/2021) талаптарын сақтау ерікті негізде қамтамасыз етілетін ұлттық (мемлекеттік) стандарттардың тізбесі және халықаралық және өңірлік (мемлекетаралық) стандарттардың, ал олар болмаған жағдайда – зерттеулердің (сынақтардың) және өлшемдердің қағидалары мен әдістерін, соның ішінде Кеден одағының "Құс еті мен оны қайта өңдеу өнімдерінің қауіпсіздігі туралы" техникалық регламентінің (ЕАЭО ТР 051/2021)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қамтитын ұлттық (мемлекеттік) стандарттардың тізбесі туралы</w:t>
      </w:r>
    </w:p>
    <w:p>
      <w:pPr>
        <w:spacing w:after="0"/>
        <w:ind w:left="0"/>
        <w:jc w:val="both"/>
      </w:pPr>
      <w:r>
        <w:rPr>
          <w:rFonts w:ascii="Times New Roman"/>
          <w:b w:val="false"/>
          <w:i w:val="false"/>
          <w:color w:val="000000"/>
          <w:sz w:val="28"/>
        </w:rPr>
        <w:t>Еуразиялық экономикалық комиссия Алқасының 2022 жылғы 29 қарашадағы № 188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w:t>
      </w:r>
      <w:r>
        <w:rPr>
          <w:rFonts w:ascii="Times New Roman"/>
          <w:b w:val="false"/>
          <w:i w:val="false"/>
          <w:color w:val="000000"/>
          <w:sz w:val="28"/>
        </w:rPr>
        <w:t>4-тармағына</w:t>
      </w:r>
      <w:r>
        <w:rPr>
          <w:rFonts w:ascii="Times New Roman"/>
          <w:b w:val="false"/>
          <w:i w:val="false"/>
          <w:color w:val="000000"/>
          <w:sz w:val="28"/>
        </w:rPr>
        <w:t xml:space="preserve"> (2014 жылғы 29 мамырдағы Еуразиялық экономикалық одақ туралы шартқа № 9 қосымша)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xml:space="preserve">
      халықаралық және өңірлік (мемлекетаралық) стандарттардың, ал олар болмаған жағдайда – оларды қолдану нәтижесінде Кеден одағының "Құс еті мен оны қайта өңдеу өнімдерінің қауіпсіздігі туралы" техникалық регламентінің (ЕАЭО ТР 051/2021) талаптарын сақтау ерікті негізде қамтамасыз етілетін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халықаралық және өңірлік (мемлекетаралық) стандарттардың, ал олар болмаған жағдайда – зерттеулердің (сынақтардың) және өлшемдердің қағидалары мен әдістерін, соның ішінде Кеден одағының "Құс еті мен оны қайта өңдеу өнімдерінің қауіпсіздігі туралы" техникалық регламентінің (ЕАЭО ТР 051/2021)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қамтитын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2023 жылғы 1 қаңтардан бастап туындаған құқықтық қатынастарға қолданылады.</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29 қарашадағы </w:t>
            </w:r>
            <w:r>
              <w:br/>
            </w:r>
            <w:r>
              <w:rPr>
                <w:rFonts w:ascii="Times New Roman"/>
                <w:b w:val="false"/>
                <w:i w:val="false"/>
                <w:color w:val="000000"/>
                <w:sz w:val="20"/>
              </w:rPr>
              <w:t xml:space="preserve">№ 188 Шешімімен </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Халықаралық және өңірлік (мемлекетаралық) стандарттардың, ал олар болмаған жағдайда – оларды қолдану нәтижесінде Кеден одағының "Құс еті мен оны қайта өңдеу өнімдерінің қауіпсіздігі туралы" техникалық регламентінің (ЕАЭО ТР 051/2021) талаптарын сақтау ерікті негізде қамтамасыз етілетін ұлттық (мемлекеттік) стандарттардың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регламентінің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белгіленімі мен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608-93 "Ет консервілері "Желедегі құс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16367-86 "Құс етін өңдеу өнеркәсібі.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051/2021 6-тармағына қайшы келмейтін бөлігінде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18292-2012 "Союға арналған ауыл шаруашылығы құстары.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051/2021 6-тармағына қайшы келмейтін бөлігінде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28589-2014 "Ет консервілері. Өз шырынындағы құс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051/2021 6-тармағына қайшы келмейтін бөлігінде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30650-99 "Балалар тағамына арналған консервіленген құс еті. Жалпы техникалық шарттар" ("майдың массалық үлесі" көрсеткішін және сүйектері механикалық сылып алынған құс етін пайдалана отырып, балалар тағамына арналған құс еті негізіндегі консервілерді өндіруге қолданылатын тармақтарды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31465-2012 "Балалар тағамына арналған құс етінен жасалған жартылай фабрикаттар.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31472-2012 "Күркетауық еті (ұшалары және олардың бөліктері). Сауда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31473-2012 "Күркетауық еті (ұшалары және олардың бөліктері).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31490-2012 "Механикалық сылып алынған құс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31639-2012 "Құс етінен қайнатылған шұжық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051/2021 ЕАЭО ТР 6-тармағына қайшы келмейтін бөлігінде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31657-2012 "Құстың субөнімдері.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31936-2012 "Құс етінен және тағамдық субөнімдерден жасалған жартылай фабрикаттар.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және тағамдық субөнімдерден жасалған жартылай фабрикаттар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"Тауық еті (тауықтардың, балапандардың, шөже-бройлердің ұшалары және олардың бөліктері).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31990-2012 "Үйрек еті (ұшалары және олардың бөліктері).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32151-2013 "Үйрек еті (ұшалары және олардың бөліктері). Сауда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32589-2013 "Құс етінен жасалған аспаздық өнімдер.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051/2021 ЕАЭО ТР 6-тармағына қайшы келмейтін бөлігінде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32607-2013 "Тауық еті. Ұшалар және олардың бөліктері. Жеткізу кезіндегі талаптар және сапаны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32733-2014 "Консервілер. Балалар тағамына арналған бұқтырылған құс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32734-2014 "Балалар тағамына арналған бөдене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32739-2014 "Сублимациялық кептірілген шөже-бройлердің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32914-2014 "Балалар тағамына арналған сублимациялық кептірілген ет.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33337-2015 "Балалар тағамына арналған құс етінен жасалған аспаздық өнімдер.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33338-2015 "Балалар тағамына арналған құс етінен дайындығы жоғары дәрежеде шабылған жартылай фабрикаттар.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33357-2015 "Құс етінен қайнатылған-ысталған шұжықтар.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33816-2016 "Қаз еті (ұшалары және олардың бөліктері).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34121-2017 "Мысыр тауығы еті (ұшалары және олардың бөліктері).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34122-2017 "Балалар тағамына арналған құс етінің субөнімдері.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34158-2017 "Қазды сою өнімдері. Сауда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523-2002 "Қазды сою өнімдері. Сауда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1060-97 "Құс етінен қайнатылған шұжықтар, сосискалар және сарделькалар.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1945-2010 "Құс еті.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2247-2012 "Мектеп жасына дейінгі және мектеп жасындағы балаларды тамақтандыруға арналған қайнатылған шұжық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1133-2002 "Құс етінен жасалған жартылай фабрикаттар.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1330-2005 "Құс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2042-2010 "Суық және ыстық күйде ысталған құс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2058-2010 "Құс етінен және тағамдық субөнімдерден жасалған жартылай фабрикаттар.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2059-2010 "Құстың субөнімдері.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2087-2014 "Шошқа етінен, сиыр етінен, жылқы етінен және құс етінен қайнатылған, ысталған-қайнатылған, ысталған-көмештелген, көмештелген, шикідей қақталған деликатесті өнімдер. Техникалық шарттар" (шошқа етінен, сиыр етінен, жылқы етінен және құс етінен қайнатылған, ысталған-қайнатылған, ысталған-көмештелген, көмештелген, шикідей қақталған деликатесті өнімдерді өнімдерді өнімдерді дайындауға қолданылатын тармақтарды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ҚР СТ 2124-2011 "Ет консервілері. Желедегі тауық рагуы.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2157-2011 "Күркетауық еті. Ұшалары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2253-2012 "Жартылай ысталған шұжықтар, күркетауық етінен жасалған сосискалар және сарделькалар"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2357-2013 "Бройлер құс етінің тартылған еті (механикалық сылып алынған).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52306-2005 "Балалар тағамына арналған құс еті (балапандардың, шөже-бройлердің ұшалары және олардың кесілген бөліктері).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52313-2022 "Құс етін өңдеу өнеркәсібі. Тағамдық өнімдері.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051/2021 ЕАЭО ТР 6-тармағына қайшы келмейтін бөлігінде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52469-2019 "Құс етін өңдеу өнеркәсібі. Құс етін өңдеу.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051/2021 ЕАЭО ТР 6-тармағына қайшы келмейтін бөлігінде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52704-2006 "Жас балаларды тамақтандыруға арналған құс етінен жасалған ет-көкөніс консервілері. Техникалық сипаттамалар" ("майдың массалық үлесі" көрсеткішін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52705-2006 "Жас балаларды тамақтандыруға арналған құс етінен жасалған консервілер. Техникалық шарттар" (сүйектері механикалық сылып алынған құс етін пайдалана отырып, балалар тағамына арналған құс еті негізіндегі консервілерді өндіруді қамтитын тармақтарды қоспағанда)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52818-2007 Балалар тағамына арналған қайнатылған құс шұжық өнімдері. Жалпы техникалық шарттар" (сүйектері механикалық сылып алынған құс етін пайдалана отырып, балалар тағамына арналған құс етінен қайнатылған шұжық өнімдерін өндіруді қамтитын тармақтарды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52819-2016 "Жас балалардың диеталық профилактикалық тамақтануына арналған консервіленген құс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52820-2007 "Балалар тағамына арналған күркетауық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53852-2010 "Жартылай ысталған құс етінен жасалған шұжықтар.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54348-2011 "Құс етінен және субөнімдерінен жасалған консервілер.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54672-2011 "Құс етінен шикілей ысталған және шала қақталған шұжық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54673-2011 "Бөдене еті (ұшасы).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54676-2011 "Тағамдық құс тоң майлары.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55286-2012 "Жас балаларға арналған қосымша тағамдар. Консервіленген құс еті. Техникалық сипаттамалар" ("майдың массалық үлесі" көрсеткішін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55287-2012 "Балалар тағамына арналған құс етінен жасалған ет-көкөніс және көкөніс-ет жартылай фабрикаттары.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55499-2013 "Құс еті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55500-2013 "Балапандар мен тауықтардың мұздатылған безді асқазандары.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55790-2013 "Балалар тағамына арналған шабылған жартылай фабрикаттар.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55791-2013 "Шөже-бройлердің етінен шикілей ысталған және шала қақталған өнімдер.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55794-2013 "Мектеп жасына дейінгі және мектеп жасындағы балаларды тамақтандыруға арналған құс еті негізінде жасалған консервілер. Техникалық сипаттамалар" ("майдың массалық үлесі" көрсеткішін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55797-2013 "Жүктілік кезіндегі әйелдердің тамақтануына арналған құс және қоян етінің консервілері.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56364-2015 "Ресей сапасы. Балалар тағамына арналған калориясы төмен шабылған құс етінен жартылай фабрикаттар.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56365-2015 "Ресей сапасы. Балалар тағамына арналған құс етінен жасалған ветчина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56381-2015 "Ресей сапасы. Балалар тағамына арналған бұқтырылған құс етінен жасалған консервілер.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051/2021 № 7 қосымшасына қайшы келмейтін бөлігінде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56496-2015 "Ресей сапасы. Құс етінен шикілей ысталған және шала қақталған байытылған өнімдер.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57150-2016 "Жас балалар тағамдарына арналған құс еті консервілері.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57476-2017 "Тағамдық құс ақуызы.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57494-2017 "Тауық және күркетауық етінен жасалған аспаздық өнімдер.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58110-2018 "Балалар тағамдарына арналған құс етінен (субөнімдерден) қайнатылған шұжық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58111-2018 "Балалар тағамына арналған құс етінен қамырдағы мұздатылған жартылай фабрикаттар.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 XII бөлімнің 104-тармағының "в" тармақшас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32737-2014 "Балалар тағамына арналған құс етінен жасалған табиғи жартылай фабрикаттар.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051/2021 XII бөлімінің 104-тармағының "в" тармақшасы ойлап табылған "По-киевски" атауына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33356-2015 "Құс етінен жасалған тез мұздатылған дайын өнімдер.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051/2021 ЕАЭО ТР XII бөлімінің 104-тармағының "в" тармақшасы ойлап табылған "Бризоль", "Де-воляй", "По-киевски", "Ленивый", "Сытный", "Троянда" атауларына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 бөлімдер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1728-2015 "Ет және ет өнімдері. Орау, таңбалау, тасымалдау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сою өнімдеріне және құс етінен жасалған өнімдерге қатысты қолданылады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29 қарашадағы </w:t>
            </w:r>
            <w:r>
              <w:br/>
            </w:r>
            <w:r>
              <w:rPr>
                <w:rFonts w:ascii="Times New Roman"/>
                <w:b w:val="false"/>
                <w:i w:val="false"/>
                <w:color w:val="000000"/>
                <w:sz w:val="20"/>
              </w:rPr>
              <w:t xml:space="preserve">№ 188 Шешімімен </w:t>
            </w:r>
            <w:r>
              <w:br/>
            </w:r>
            <w:r>
              <w:rPr>
                <w:rFonts w:ascii="Times New Roman"/>
                <w:b w:val="false"/>
                <w:i w:val="false"/>
                <w:color w:val="000000"/>
                <w:sz w:val="20"/>
              </w:rPr>
              <w:t>БЕКІТІЛГЕН</w:t>
            </w:r>
          </w:p>
        </w:tc>
      </w:tr>
    </w:tbl>
    <w:bookmarkStart w:name="z7" w:id="2"/>
    <w:p>
      <w:pPr>
        <w:spacing w:after="0"/>
        <w:ind w:left="0"/>
        <w:jc w:val="left"/>
      </w:pPr>
      <w:r>
        <w:rPr>
          <w:rFonts w:ascii="Times New Roman"/>
          <w:b/>
          <w:i w:val="false"/>
          <w:color w:val="000000"/>
        </w:rPr>
        <w:t xml:space="preserve"> Халықаралық және өңірлік (мемлекетаралық) стандарттардың, ал олар болмаған жағдайда – оларды қолдану нәтижесінде Кеден одағының "Құс еті мен оны қайта өңдеу өнімдерінің қауіпсіздігі туралы" техникалық регламентінің (ЕАЭО ТР 051/2021) талаптарын сақтау ерікті негізде қамтамасыз етілетін ұлттық (мемлекеттік) стандарттардың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регламентінің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белгіленімі мен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 5555-2016 "Жануарлар мен өсімдік тоң майлары мен майлары. Сынамаларды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4288-76 "Аспаздық өнімдер және шабылған еттен жасалған жартылай фабрикаттар. Қабылдау ережелері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8285-91 "Қорытылған жануарлар майлары. Қабылдау ережелері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8756.0-70 4-бөлімі "Консервіленген тағамдық өнімдер. Сынамаларды іріктеу және оларды сынауға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жасалған консервілерге қатысты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9792-73 "Шұжық өнімдері және шошқа еті, қой еті, сиыр еті және сойылатын жануарлар мен құстардың басқа түрлерінің етінен жасалған өнімдер. Қабылдау ережелері және сынамаларды іріктеу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26671-2014 "Жемістер мен көкөністерді өңдеу өнімдері, ет және ет-көкөніс консервілері. Зертханалық талдауға үлгілерді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31467-2012 "Құс еті, құс етінен жасалған субөнімдер және жартылай фабрикаттар. Іріктеу әдістері және оларды сынауға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ИСО 7002-2012 "Ауыл шаруашылығы тағамдық өнімдері. Партиядан ірі алудың стандартты әдісінің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ГОСТ Р 51447-2011 (ИСО 3100-1-91) "Ет және ет өнімдері. Сынамаларды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1729-2007 "Ет және ет өнімдері. Қабылдау ережелері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2061-2010 "Құс еті, субөнімдер және құс етінен жасалған жартылай фабрикаттар. Сынамаларды іріктеу әдістері және оларды сынауға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ГОСТ Р 51447-2010 "Ет және ет өнімдері. Сынамаларды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51447-99 "Ет және ет өнімдері. Сынамаларды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54349-2011 "Құс еті және субөнімдері.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54356-2011 "Құс етінен және құстың субөнімдерден жасалған жартылай фабрикаттар.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бөлімнің 8-тармағы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7702.0-74 "Құс еті. Үлгілерді іріктеу әдістері. Сапаны бағалаудың органолептикалық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9959-2015 "Ет және ет өнімдері. Органолептикалық бағалауды жүргізудің жалпы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31470-2018 "Құс еті, құс етінен жасалған субөнімдер және жартылай фабрикаттар. Органолептикалық және физика-химиялық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33741-2015 "Етті және құрамында еті бар консервілер. Құрамдас элементтердің органолептикалық көрсеткіштерін, нетто массасы мен массалық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53161-2008 (ИСО 5495:2005) "Органолептикалық талдау. Әдістеме. Жұптық салыстыру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51944-2002 "Құс еті. Органолептикалық көрсеткіштерді, температураны және массаны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бөлімнің 9-тармағы, V бөлімнің 18 және 20-тармақтары, VII бөлімнің 57-тармағының бірінші абзацы, № 5 және 7-қосымшалар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1841-1-2016 "Ет және ет өнімдері. Құрамында хлоридтерді анықтау. 1-бөлік. Вольхард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 1841-2-2013 "Ет және ет өнімдері. Хлоридтердің массалық үлесін анықтаудың потенциометриялық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 5553-2013 "Ет және ет өнімдері. Полифосфаттарды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29300-92 (ИСО 3091-75) "Ет және ет өнімдері. Нитраттарды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4288-76 "Аспаздық өнімдер және шабылған еттен жасалған жартылай фабрикаттар. Қабылдау ережелері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8285-91 "Қорытылған жануарлар тоң майлары. Қабылдау ережелері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8558.1-2015 "Ет өнімдері. Нитриттерді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8558.2-2016 "Ет және ет өнімдері. Құрамында нитраттарды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8756.18-2017 "Консервілер. Қаптаманың сыртқы түрін, герметикалығын және орамның ішкі бетінің күйін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9793-2016 "Ет және ет өнімдері. Ылғалдылықты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9794-2015 "Ет өнімдері. Құрамында жалпы фосфорды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9957-2015 "Ет және ет өнімдері. Құрамында хлорлы натрийді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10574-2016 "Ет өнімдері. Крахмалды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19496-2013 "Ет және ет өнімдері. Гистологиялық зерттеу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23042-2015 "Ет және ет өнімдері. Тоң майды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23231-2016 "Қайнатылған шұжық өнімдері және қайнатылған ет өнімдері. Қышқыл фосфатазаның қалдық белсенділігін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25011-2017 "Ет және ет өнімдері. Ақуызды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26183-84 "Жемістер мен көкөністерді қайта өңдеу өнімдері, ет және ет-көкөніс өнімдері консервілері. Тоң майды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26186-84 "Жемістер мен көкөністерді қайта өңдеу өнімдері, ет және көкөніс консервілері. Хлоридтерді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29299-92 "Ет және ет өнімдері. Нитриттерді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29301-92 "Ет өнімдері. Крахмалды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30615-99 "Шикізат және тағамдық өнімдер. Фосфорды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31110-2002 "Ет және ет өнімдері. Жалпы фосфордың массалық үлесін анықтаудың спектрофотометриялық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31474-2012 "Ет және ет өнімдері. Өсімдік ақуыздық қоспаларын анықтаудың гистологиялық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31475-2012 "Ет және ет өнімдері. Өсімдік (соя) ақуызының массалық үлесін электрофорез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31479-2012 "Ет және ет өнімдері. Құрамды гистологиялық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31500-2012 "Ет және ет өнімдері. Өсімдік көмірсулық қоспаларын анықтаудың гистологиялық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31787-2012 "Ет және ет өнімдері. Термиялық өңдеуден өткен ингредиенттерден жасалған шұжықтардағы фенолдың массалық үлесімен көрсетілген қышқыл фосфатазаның қалдық белсенділігін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31796-2012 "Ет және ет өнімдері. Композицияның құрылымдық компоненттерін анықтаудың жеделдетілген гистологиялық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31930-2012 "Мұздатылған құс еті. Технологиялық қосылған ылғалды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31931-2012 "Құс еті. Гистологиялық және микроскопиялық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32009-2013 "Ет және ет өнімдері. Жалпы фосфордың массалық үлесін анықтаудың спектрофотометриялық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33319-2015 "Ет және ет өнімдері. Ылғалдың массалық үлесін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33608-2015 "Ет және ет өнімдері. Масс-спектрометрлік детектормен газ хроматографиясы арқылы өсімдік текті ет емес ингредиенттерді сәйкестендіру"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33741-2015 "Етті және құрамында еті бар консервілер. Құрамдас элементтердің бөліктердің органолептикалық көрсеткіштерін, нетто массасын мен массалық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1442-2008 "Ет және ет өнімдері. Ылғалдың массалық үлесін анықтау әдісі (арбитраждық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13965-2009 "Ет және ет өнімдері. Құрамында крахмал мен глюкозаны анықтау. Ферменттік препараттардың көмегімен тендеризациялау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көрсеткішіне қатысты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50456-92 (ИСО 662-80) "Жануарлар мен өсімдік тоң майлары мен майлары. Ылғалдылық пен ұшпа заттарды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51480-99 (ИСО 1841-1-96) "Ет және ет өнімдері. Хлоридтердің массалық үлесін анықтау. Фолгард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1945-2010 В қосымшасы "Құс еті. Жалпы техникалық шарттар (құс етін сақтау және жібіту кезінде бөлінетін ылғалдың массалық үлесін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ГОСТ Р 51482-2001 "Ет және ет өнімдері. Жалпы фосфордың массалық үлесін анықтаудың спектрофотометриялық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54047-2010 "Ет және ет өнімдері. Дисперстілікті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56110-2014 "Тағамдық құс сүйегі. Бұлшықет тінінің қалдық кесіндісінің массалық үлесін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 және 3 қосымшалардың V бөлімінің 18-тармағы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ISO/TS 17728-2017 "Азық-түлік тізбегінің микробиологиясы. Микробиологиялық талдау үшін тамақ өнімдері мен жемшөптердің сынамаларын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4833-2015 "Тамақ өнімдері мен жемшөптің микробиологиясы. Микроорганизмдерді санаудың көлденең әдісі. 30 °C температурада инкубациядан кейінгі колонияларды санау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20837-2013 "Тағамдық өнімдер және мал азығы микробиологиясы. Тағамдағы патогендерді анықтау үшін полимеразды тізбекті реакция (ПТР). Сапалы табу үшін үлгілерді дайындауға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21527-1-2013 "Тағамдық өнімдер және мал азығы микробиологиясы. Ашытқы және зең саңырауқұлақтарын санау әдісі. 1 бөлік. Судың белсенділігі 0,95-тен асатын өнімдердегі колонияларды санау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21527-2-2013 "Тағамдық өнімдер және мал азығы микробиологиясы. Ашытқылар мен зеңдерді санау әдісі. 2-бөлім. Су белсенділігі 0,95-тен аз немесе оған тең өнімдердегі колонияларды санау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21871-2013 "Тағамдық өнімдер және мал азығы микробиологиясы. Bacillus cereus ең ықтимал санын анықтау және санау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22118-2013 "Тағамдық өнімдер және мал азығы микробиологиясы. Тамақ өнімдеріндегі патогенді микроорганизмдерді анықтау және сандық есепке алу үшін полимеразды тізбекті реакция (ПТР). Техникалық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22119-2013 "Тағамдық өнімдер және мал азығы микробиологиясы. Тағамдық өнімдердегі патогендерді анықтау үшін нақты уақыт режимінде полимеразды тізбекті реакция (ПТР). Жалпы талаптар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10444.11-2013 (ISO 15214:1998) "Тағамдық өнімдер және мал азығы микробиологиясы. Мезофильді сүт қышқылды микроорганизмдердің санын анықтау және санау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29185-2014 (ISO 15213:2003) "Тағамдық өнімдер және мал азығы микробиологиясы. Анаэробты жағдайда өсетін қалпына келтіретін сульфитредуктивті бактерияларды анықтау және санау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31659-2012 (ISO 6579:2002) "Тағамдық өнімдер. Salmonella тұқымдас бактерияларды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31708-2012 (ISO 7251:2005) "Тағамдық өнімдердің және жемдердің микробиологиясы. Escherichia coli презумптивті бактерияларының санын табу және анықтау әдісі. Неғұрлым ықтимал санын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31744-2012 (ISO 7937:2004) "Тағамдық өнімдер және мал азығы микробиологиясы. Clostridium perfringens колонияларын санау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31746-2012 (ISO 6888-1:1999, ISO 6888-2:1999, ISO 6888-3:2003) "Тағамдық өнімдер. Коагулаза-оң стафилококктарды және Staphylococcus aureus анықтау және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7702.2.0-2016 "Құс сою өнімдері, құс етінен жасалған жартылай фабрикаттар және қоршаған өндірістік орта объектілері. Сынамаларды іріктеу әдістері және микробиологиялық зерттеулерге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7702.2.1-2017 "Сойылған құс, құс еті өнімдері және экологиялық өндірістік орта объектілері. Мезофильді аэробты және факультативті анаэробты микроорганизмдердің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7702.2.2-93 "Құс еті, субөнімдер және құс етінің жартылай фабрикаттары. Escherichia таяқшасы тобындағы бактерияларды анықтау және санын анықтау әдістері (Escherichia, Citrobaster, Enterobaster, Klebsiella, Serratia тұқымдасының колиформды бактериялары)"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7702.2.3-93 "Құс еті, субөнімдер және құс етінің жартылай фабрикаттары. Сальмонеллаларды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7702.2.4-93 "Құс еті, субөнімдер және құс етінің жартылай фабрикаттары. Staphylococcus aureus табу және сандық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7702.2.6-2015 "Құс еті, құс етінен жасалған субөнімдер және жартылай фабрикаттар. Сульфитті қалпына келтіретін клостридияларды анықтау және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7702.2.7-2013 "Құс еті, құс етінен жасалған субөнімдер және жартылай фабрикаттар. Proteus тектес бактерияларды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9958-81 "Шұжық өнімдері және еттен жасалған тамақ өнімдері. Бактериологиялық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10444.7-86 "Тағамдық өнімдер. Ботулинум токсиндерін және Clostridium botulinum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10444.8-2013 "Тағамдық өнімдер және мал азығы микробиологиясы. Bacillus cereus болжамды бактерияларды санаудың көлденең әдісі. 30 °C температурада колонияларды санау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10444.9-88 "Тағамдық өнімдер. Сlostridium perfringens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10444.12-2013 "Тағамдық өнімдер және мал азығы микробиологиясы. Ашытқы және зең саңырауқұлақтарының санын анықтау және санау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10444.15-94 "Тағамдық өнімдер. Мезофильді аэробты және факультативті анаэробты микроорганизмдердің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17604-2017 "Тағамдық өнімдер және мал азығы микробиологиясы. Микробиологиялық талдау үшін ұшаның сынамасын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26669-85 "Тағамдық өнімдер және дәмдік өнімдер. Микробиологиялық талдаулар үшін үлгілерді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26670-91 "Тағамдық өнімдер. Микроорганизмдерді өсіру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28560-90 "Тағамдық өнімдер. Proteus, Morganella, Providencia тектес бактерияларды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28566-90 "Тағамдық өнімдер. Энтерококктардың санын анықтау және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28805-90 "Тағамдық өнімдер. Осмотолерантты ашытқылар мен зеңдердің мөлшерін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30425-97 "Консервілер. Өндірістік стерильділікті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30726-2001 "Тағамдық өнімдер. Escherichia coli түрінің бактерияларын анықтау және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31468-2012 "Құс еті, субөнімдер және құс етінен жасалған жартылай фабрикаттар. Сальмонеллаларды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31747-2012 Тағамдық өнімдер. Ішек таяқшасы (колиформды бактериялар) тобындағы бактерияларды анықтау және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31904-2012 "Тағамдық өнімдер. Микробиологиялық сынақтар үшін сынамаларды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31931-2012 "Құс еті. Гистологиялық және микроскопиялық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32031-2012 "Тағамдық өнімдер. Listeria monocytogenes бактерияларын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ISO 6887-2-2017 "Тағамдық өнімдер және мал азығы микробиологиясы. Микробиологиялық зерттеулер үшін үлгілерді, бастапқы суспензияны және он есе сұйылтуларды дайындау. 2-бөлім. Етті және ет өнімдерін дайындаудың арнайы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52833-2007 (ISO 22174:2005) "Тағамдық өнімдер мен мал азығы микробиологиясы. Патогендік микроорганизмдерді анықтауға арналған полимеразды тізбекті реакция (ПТР) әдісі. Жалпы талаптар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51448-99 "Ет және ет өнімдері. Микробиологиялық зерттеулерге үлгі дайындау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54354-2011 "Ет және ет өнімдері. Жалпы талаптар және микробиологиялық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54374-2011 "Құс еті, құс етінен жасалған субөнімдер және жартылай фабрикаттар. Ішек таяқшасы (колиформды бактериялар) тобындағы бактерияларды анықтау және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54674-2011 "Құс еті, құс етінен жасалған субөнімдер және жартылай фабрикаттар. Staphylococcus aureus анықтау әдісі және анықтамасы"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57480-2017 "Құс сою өнімдері, құс етінен жасалған өнімдер және қоршаған өндірістік орта объектілері. Сальмонеллаларды жедел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57481-2017 "Құс сою өнімдері, құс еті өнімдері және экологиялық өндірістік орта объектілері. Молекулярлық талдау арқылы патогенді микроорганизмдерді (Salmonella spp., L.monocytogenes)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 МН 4140-2013 "Тағамдық өнімдерде және R-biofarm AG, Германия шығарған RIDA COUNT типті субстраттардың көмегімен беттердің стерильділігін бақылау кезінде ашытқылардың, зең саңырауқұлақтарының, мезофильді аэробты және факультативті анаэробты микроорганизмдердің санын өлшеуді орындау әдістемесі". (17.04.2017 № 1014/2017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18 және 19-тармақтары, № 4, 5 және 6-қосымшалар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27107-2016 "Жануарлар мен өсімдік тоң майлары мен майлар. Титрлеудің соңғы нүктесі бойынша потенциометриялық әдіспен асқын тотық санын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13804-2013 "Тағамдық өнімдер. Із элементтерін анықтау. Өлшемдерді орындау әдістемелерінің тиімділік критерийлері, сынамаларды дайындаудың жалпы ережелері мен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14083-2013 "Тағамдық өнімдер. Із элементтерін анықтау. Сынаманы жоғары қысымда алдын ала минералдандырумен графит пешінде атомизацияланған атомдық абсорбциялық спектрометрия көмегімен қорғасын, кадмий, хром және молибденді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"хром" және "кадмий" көрсеткіштеріне қатысты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14084-2014 "Тағамдық өнімдер. Микротолқынды ыдыраудан кейін құрамында атомдық абсорбциялық спектрометрия әдісімен қорғасын, кадмий, мырыш, мыс және темірді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"мыс", "кадмий", "хром" және "темір" көрсеткіштеріне қатысты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1528-1-2014 "Майлылығы жоғары тағамдық өнімдер. Пестицидтерді және полихлорлы бифенилдерді (ПХБ) анықтау. 1-бөлік.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1528-2-2014 "Майлылығы жоғары тағамдық өнімдер. Пестицидтерді және полихлорлы бифенилдерді (ПХБ) анықтау. 2-бөлім. Майды, пестицидтерді және ПХД алу және май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1528-3-2014 "Майлылығы жоғары тағамдық өнімдер. Пестицидтерді және полихлорлы бифенилдерді (ПХБ) анықтау. 3-бөлік. Тазалау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1528-4-2014 "Майлылығы жоғары тағамдық өнімдер. Пестицидтерді және полихлорлы бифенилдерді (ПХБ) анықтау. 4-бөлік. Анықтама, растау әдістері, басқа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29300-92 (ИСО 3091-75) "Ет және ет өнімдері. Нитратты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32123-2013 (ISO 15302:2007) "Жануарлар мен өсімдіктердің тоң майлары мен майлары. Құрамында бензо(а)пиренді анықтау. Жоғары ажыратымдылықтағы кері фазалы сұйық хроматографияны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31671-2012 (EN 13805:2002) "Тағамдық өнімдер. Із элементтерін анықтау. Жоғары қысым кезінде минералдану әдісімен сынамаларды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31707-2012 (EN 14627:2005) "Тағамдық өнімдер. Із элементтерін анықтау. Гидридтерді генерациялау арқылы атомдық абсорбциялық спектрометрия арқылы сынаманың қысыммен алдын ала минералдануы арқылы жалпы мышьяк пен селенді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көрсеткішіне қатысты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8285-91 "Қорытылған жануарлар тоң майлары. Қабылдау ережелері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26927-86 "Шикізат және тағамдық өнімдер. Сынапты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26928-86 "Тағамдық өнімдер. Темірді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26929-94 "Шикізат және тағамдық өнімдер. Үлгіні дайындау. Уытты элементтердің құрамын анықтау үшін минералдандыру"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26930-86 "Шикізат және тағамдық өнімдер. Мышьякты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26932-86 "Шикізат және тағамдық өнімдер. Қорғасынды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26933-86 "Шикізат және тағамдық өнімдер. Кадмийді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26935-86 "Консервіленген тамақ өнімдері. Қалайыны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30178-96 "Шикізат және тағамдық өнімдер. Уытты элементтерді анықтаудың атомдық абсорбциялық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"мыс", "кадмий" және "темір" көрсеткіштеріне қатысты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30538-97 "Тағамдық өнімдер. Уытты элементтерді атомдық-эмиссия әдісімен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"мыс", "кадмий", "қалайы", "мышьяк" және "темір" көрсеткіштеріне қатысты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31266-2004 "Шикізат және тағамдық өнімдер. Мышьякты анықтаудың атомдық-абсорбциялық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31466-2012 "Құс етін өңдеу өнімдері. Кальцийдің массалық үлесін, сүйек қосындыларының мөлшері мен массалық үлесін анықтау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31628-2012 "Тағамдық өнімдер және азық-түлік шикізаты. Мышьяктың массалық концентрациясын анықтаудың инверсиялық-вольтамметриялық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31694-2012 "Тағамдық өнімдер, азық-түлік шикізаты. Тетрациклин тобының антибиотиктерінің қалдық құрамын масс-спектрометрлік детекторы бар жоғары өнімді сұйық хроматографияны қолдану арқылы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31745-2012 "Тағамдық өнімдер. Жоғары тиімді сұйық хроматография әдісімен полициклді ароматты көмірсутектердің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31792-2012 "Балықтар, теңіз омыртқасыздары және оларды өңдеу өнімдері. Диоксиндердің және диоксин тәрізді полихлорлы бифенилдердің құрамын хромато-масса-спектрлік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31792-2012-ге оны қолдану саласын сойылған құс өнімдеріне және құс етінен жасалған өнімдерге тарату бөлігінде өзгерістер енгізілгеннен кейін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31932-2012 "Құс етінен және құстың субөнімдерінен жасалған консервілер. Дисперстілікті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32161-2013 "Тағамдық өнімдер. Құрамында Cs -137 цезийді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32163-2013 "Тағамдық өнімдер. Құрамында стронций Sr-90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32164-2013 "Тағамдық өнімдер. Стронций Sr-90 және цезий Cs-137 анықтау үшін сынамаларды іріктеу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32224-2013 "Балалар тағамына арналған ет және ет өнімдері. Сүйек бөлшектерінің мөлшерін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32308-2013 "Ет және ет өнімдері. Газ-сұйық хроматография әдісімен хлорорганикалық пестицидтердің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33303-2015 "Тағамдық өнімдер. Микотоксиндерді анықтау үшін сынамаларды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33411-2015 "Шикізат және тағамдық өнімдер. Гидридтердің пайда болуымен атомдық сіңіру арқылы мышьяктың массалық үлесін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33412-2015 "Шикізат және тағамдық өнімдер. ГОСТ 33412-2015 "Шикізат және тағамдық өнімдер. Жалынсыз атомдық сіңіру әдісімен сынаптың массалық үлесін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33413-2015 "Шикізат және тағамдық өнімдер. Қалайының массалық үлесін атомдық-абсорбциялық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33425-2015 "Ет және ет өнімдері. Электротермиялық атомдық абсорбциялық спектрометрия арқылы никель, хром және кобальтты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көрсеткішіне қатысты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33426-2015 "Ет және ет өнімдері. Электротермиялық атомдық абсорбциялық спектрометрия арқылы қорғасын мен кадмийді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33680-2015 Тағамдық өнімдер. Дәндегі,, ысталған ет және балық өнімдеріндегі бензо(а)пиренді ТСХ және ВЭЖХ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33824-2016 "Тағамдық өнімдер және азық-түлік шикізаты. Уытты элементтердің (кадмий, қорғасын, мыс және мырыш) құрамын анықтаудың инверсиялық-вольтамметриялық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"мыс" және "қорғасын" көрсеткіштеріне қатысты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33934-2016 "Ет және ет өнімдері. Масс-спектрометриялық детекторы бар тиімділігі жоғары сұйық хроматография әдісімен цинкбацитрацинді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34118-2017 "Ет және ет өнімдері. Асқын тотық санын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34119-2017 "Ет және ет өнімдері. Масс-спектрометриялық детекторы бар жоғары тиімді сұйық хроматографиямен полициклді хош иісті көмірсутектерді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34141-2017 "Тағамдық өнімдер, жем, азықтық шикізат. Мышьяк, кадмий, сынап және қорғасынды индуктивті байланысқан плазмалық масс-спектрометрия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34427-2018 "Тағамдық өнімдер және мал азығы. Зееман эффектісіне негізделген атомдық абсорбциялық спектрометрия әдісімен сынапты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34449-2018 Тағамдық өнімдер, азық-түлік шикізаты, жем, жемшөп қоспалары. Жоғары ажыратымдылықтағы хромато-масс-спектрометрия әдісімен диоксиндердің массалық үлесін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34533-2019 "Тағамдық өнімдер, азық-түлік шикізаты". Масс-спектрометриялық детекторы бар тиімділігі жоғары сұйық хроматография көмегімен сульфаниламидтердің, нитроимидазолдардың, пенициллиндердің, амфениколдардың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14082-2014 "Тағамдық өнімдер. Із элементтерін анықтау. Құрғақ күлденуден кейін атомдық абсорбциялық спектрометрия (ААС) арқылы қорғасын, кадмий, мырыш, мыс, темір және хром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"мыс", "қорғасын", "хром" және "темір" көрсеткіштеріне қатысты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14546-2015 "Тағамдық өнімдер. Із элементтерін анықтау. Құрғақ күлденуден кейін гидридтер түзе отырып, атомдық-абсорбциялық спектрометрия әдісімен жалпы мышьякты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15763-2015 "Тағамдық өнімдер. Қысыммен минералданғаннан кейін индуктивті байланысқан плазмалық масс-спектрометрия (ИСП-МС) әдісімен тамақ өнімдеріндегі мышьяк, кадмий, сынап және қорғасынды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14082-2013 "Тағамдық өнімдер. Жарқырағыш элементтерді анықтау. Құрғақ күлденуден кейін атомдық сіңірудің спектрометриялық әдісімен құрамында қорғасын, кадмий, мырыш, мыс, темір және хромды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"мыс", "хром", "қорғасын" және "темір"көрсеткіштеріне қатысты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ГОСТ Р 50457-92 (ИСО 660-83) "Жануарлар мен өсімдіктердің тоң майлары мен майлары. Қышқыл саны мен қышқылдығын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53183-2008 (ЕН 13806: 2002) "Тағамдық өнімдер. Із элементтерін анықтау. Сынапты қысыммен сынаманың алдын ала минералдануы бар суық будың атомдық-абсорбциялық спектрометриясы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1050-2008 "Радиациялық бақылау. Ет және ет өнімдерінің, жануарлардың майлары мен жұмыртқаларының сынамаларын іріктеу.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1053-2015 "Радиациялық бақылау. Тамақ өнімдерінің сынамаларын іріктеу.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1313-2002 "Тағамдық өнімдер және азық-түлік шикізаты. ТА типті анализаторлардағы инверсиялық вольтамметрия әдісімен мырыш, кадмий, қорғасын және мыстың уытты элементтерінің құрамын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"мыс" және "қорғасын" көрсеткіштеріне қатысты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1315-2002 "Консервіленген өнімдер. ТА типті анализаторлардағы инверсиялық вольтамметрия әдісімен құрамында қалайы мен қорғасынды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ГОСТ Р 51487-2001 "Өсімдік майлары және жануарлар тоң майлары. Асқын тотық санын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ГОСТ Р 51650-2001 "Тағамдық өнімдер. Бенза(а)пиреннің массалық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1505-2006 "Тағамдық өнімдер. Инверсиялық вольтамметрия әдісімен антибиотиктерді анықтау (левомецитин, тетрациклин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1623-2007 "Радиациялық бақылау. Стронций-90 және цезий-137. Тағамдық өнімдер. Сынамаларды іріктеу, талдау және гигиеналық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2011-2010 "Су, азық-түлік, жем және темекі өнімдері. Хлорорганикалық пестицидтерді хроматографиялық әдістермен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178 2349-2013 "Тағамдық өнімдер, азық-түлік шикізаты, биологиялық белсенді қоспалар. Флуориметриялық детектрлеуі бар жоғары тиімді сұйық хроматография әдісімен құрамында бенз(а)пиренді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2350-2013 "Тағамдық өнімдер, азық-түлік шикізаты, мал азығы. Құрамында кадмий, қорғасын, мышьяк, сынап, хромды электротермиялық атомизациямен атомдық-абсорбциялық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СТБ 1315-2008 "Консервіленген өнімдер. ТА типті анализаторларда инверсиялық вольтамметрия әдісімен құрамында қалайы мен қорғасынды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ГОСТ Р 51301-2005 "Тағамдық өнімдер және азық-түлік шикізаты. Құрамында уытты элементтерді (кадмий, қорғасын, мыс, мырыш) анықтаудың инверсиялық-вольтамметриялық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"мыс" және "қорғасын" көрсеткіштеріне қатысты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51487-99 "Өсімдік майлары және жануарлар тоң майлары. Асқын тотық санын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51650-2000 "Тағамдық өнімдер. Бензин(а)пиреннің массалық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51766-2001 "Шикізат және тағамдық өнімдер. Мышьякты анықтаудың атомдық-абсорбциялық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52417-2005 "Сүйектері механикалық сылып алынған құс еті. Сүйек қосындылары мен кальцийдің массалық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55480-2013 "Ет және ет өнімдері. Қышқылдық санын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55573-2013 "Ет және ет өнімдері. Кальцийді атомдық сіңіру және титриметриялық әдістермен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1181-2011 "Тағамдық өнімдерде, ауыз суда, топырақта, ауыл шаруашылығы шикізаты мен жемшөпте, орман шаруашылығы өнімінде және басқа да қоршаған орта объектілерінің құрамында стронций-90, цезий-137 және калий-40 радионуклидтерінің МКС-АТ1315 типті гамма-бета-спектрометрде, Е1 1309 (МКГ-1309) типті гамма-спектрометрде цезий-137 және калий-40 гамма-сәуле шығаратын радионуклидтердің көлемдік және үлестік белсенділігін өлшеуді орындау әдістемесі"  (14.09.2015 жылғы № 896-1/2015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1823-2007 "137cs, 40K гамма-сәуле шығаратын радионуклидтердің судағы, азық-түліктегі, ауыл шаруашылығы шикізаты мен жемшөптегі, өнеркәсіптік шикізаттағы, орман шаруашылығы өніміндегі, қоршаған ортаның басқа да объектілеріндегі көлемдік және үлестік белсенділігін, құрылыс материалдарындағы табиғи радионуклидтердің үлестік тиімді белсенділігін, сондай-ақ РКг-АТ1320 спектрометриялық типті гамма-радиометрлердегі топырақта 137Cs, 40K, 226Ra, 232Th меншікті белсенділігі өлшеуді орындау әдістемесі" (04.07.2007 жылғы № 440/2007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2436-2015 "RIDASCREEN ® Chloramphenicol және ПРОДОСКРИН®Хлорамфеникол тест-жүйелерін пайдалана отырып, жануарлардан алынатын өнімдердегі хлорамфеникол (левомицетин) құрамын өлшеуді орындау әдістемесі" (07.07.2022 жылғы № 040/2022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3543-2010 "Жоғары тиімді сұйық хроматография әдісімен тағамдық өнімдер мен азық-түлік шикізатындағы нитрозаминдерді анықтау әдістемесі" (2010.08.24 № 585/2010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3830-2015 "MaxSignal® реагенттер жинағын және ИФА антибиотик-тетрациклин пайдалана отырып, ИФА әдісімен жануарлардан алынатын өнімдердегі тетрациклиндер тобының антибиотиктерінің құрамын өлшеуді орындау әдістемесі" (19.05.2021 № 1302/2021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3951-2015 "Ridascreen®Tetracyclin және ПРОДОСКРИН®Тетрациклин тест-жүйелерін пайдалана отырып, ИФА әдісімен жануарлардан алынатын өнімдерде тетрациклиндер тобының антибиотиктерінің құрамын өлшеуді орындау әдістемесі" (05.10.2016 жылғы № 975/2016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4230-2015 "MaxSignal® Chloramphenikol (CAP) ELISA Test Kit және ИФА антибиотик-левомицетин (хлорамфеникол) реагенттерінің жиынтығын пайдалана отырып, иммуноферменттік талдау әдісімен сүттегі, құрғақ сүттегі, ет пен балдағы левомицетин (хлорамфеникол) құрамын өлшеуді орындау әдістемесі" (аттестаттау туралы куәлік № 893/2015 17.07.2015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4652-2013 "Жануарлардан алынатын өнімдердегі бацитрациннің массалық үлесі. BACITRACIN ELISA және ПРОДОСКРИН ИФА-Бацитрацин тест-жүйелерін пайдалана отырып, ИФА әдісімен өлшеулерді орындау әдістемесі" (20.11.2019 жылғы № 1190/2019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4678-2018 "MaxSignal (R) chloramphenicol (CAP) Elisa Test Kit және ИФА антибиотик-хлорамфеникол реагенттерінің жиынтығын пайдалана отырып, иммуноферменттік талдау әдісімен жануарлардан алынатын өнімдердегі хлорамфеникол (левометицин) құрамын өлшеуді орындау әдістемесі" (03.08.2018 № 1119/2018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4700-2013 "EuroProxima B. V., Нидерланды өндірісінің тест-жүйелерін пайдалана отырып, ИФА әдісімен жануарлардан алынатын өнімдердегі левомицетин (левомицетин) құрамын өлшеуді орындау әдістемесі" (09.08.2013 № 790/2013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4704-2013 "EuroProxima B.V., Нидерланды өндірісінің тест-жүйелерін пайдалана отырып, ИФА әдісімен жануарлардан алынатын өнімдердегі тетрациклиндер тобының антибиотиктер құрамын өлшеуді орындау әдістемесі" (№ 792/2013 12.08.2013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4779-2013 "РКГ-АТ1320 спектрометриялық үлгідегі гамма-радиометрлерде I-131, Cs-134, Cs-137 көлемдік және үлестік белсенділігін және K-40, Ra-226, Th-232 табиғи радионуклидтердің тиімді үлестік белсенділігін өлшеуді орындау әдістемесі" (20.11.2013 № 808/2013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4790-2013 "Жануарлардан алынатын шикізат пен тамақ өнімдеріндегі левомицетиннің (хлорамфениколдың) қалдық мөлшерін ВЭЖХ-МС/МС әдісімен анықтауды өлшеуді орындау әдістемесі" (29.11.2013 № 809/2013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4846-2014 "Шикізат пен жануарлардан алынатын өнімдердегі хлорамфениколды анықтау. "ИФА-ХЛОРАМФЕНИКОЛ" реагенттер жиынтығын пайдалана отырып, иммуноферменттік талдау әдісімен өлшеулерді орындау әдістемесі (21.02.2014 № 824/2014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5680-2016 "Индуктивті байланысқан плазмамен атомдық-эмиссиялық спектрометрияны (ИСП-АЭС) пайдалана отырып, майлы шикізат пен май өнімдеріндегі уытты элементтердің құрамын анықтау. Өлшемдерді орындау әдістемесі" (12.10.2016 № 977/2016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5729-2016 "Индуктивті байланысқан плазмамен масс-спектрометрия әдісімен тағамдық өнімдер мен шикізаттағы хром, темір, никель, мыс, мырышты анықтау" (23.12.2016 № 997/2016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04-15-2009 ""Люмахром" сұйық хроматографын пайдалана отырып, флуориметриялық детекторлаумен бенз(а)пиреннің массалық үлесін ВЭЖХ әдісімен өлшеу әдістемесі" (аттестаттау туралы куәлік № 223.1.04.11.07 / 2009 19.02.2009)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В003-2020 "Өлшеу әдістемесі. Жануарлардан алынатын өнімдер. Жем. "ИФА-антибиотик бацитрацин" реагенттер жиынтығын пайдалана отырып, иммуноферменттік талдау әдісімен бацитрацин құрамын өлшеу әдістемесі (аттестаттау туралы куәлік № 7640/03-ra.KZ.311703-2020 16.10.2020)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1013-1-2018 (МВИ.МН 4230-2015) "Жануарлардан алынатын өнімдер. BIOO Scientific Corporation (АҚШ) және ИФА антибиотик – левомицетин өндірген MaxSignal Chloramphenicol (CAP) ELISA Test Kit реагенттер жиынтығын пайдалана отырып, ИФА әдісімен хлорамфеникол (левомицетин) құрамын өлшеу әдістемесі" (№ 2324/420-RA.RU. 311703-2017 31.01.2018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BIOO Scientific Corporation (АҚШ) және ИФА антибиотик – левомицетин өндірген maxsignal chloramphenicol (CAP) ELISA Test Kit реагенттер жиынтығын пайдалана отырып, ИФА әдісімен хлорамфеникол (левомицетин) құрамын өлшеу әдістемесі" (31.01.2018 ж. № 2320/420-RA.RU. 311703-2018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4.1.3680-20 "Бәсекеге қабілетті иммуноферменттік талдау әдісімен жануарлардан алынатын тамақ өнімдеріндегі тетрациклин тобындағы антибиотиктердің қалдық мөлшерін сандық анықтау"( № РОСС RU.0001.310430/0040.24.04.18 24.04.2018 ж.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4.1.3681-20 "Бәсекеге қабілетті иммуноферменттік талдау әдісімен жануарлардан алынатын тамақ өнімдеріндегі бацитрациннің қалдық мөлшерін сандық анықтау" (№ РОСС KZ.0001.310430/0041.24.04.18 24.04.2018 ж. аттестаттау туралы куәлік)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 № 8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31694-2012 "Тағамдық өнімдер, азық-түлік шикізаты. Масс-спектрометриялық детекторы бар тиімділігі жоғары сұйық хроматография көмегімен құрамында тетрациклин тобындағы антибиотиктердің қалдығын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32014-2012 "Тағамдық өнімдер, азық-түлік шикізаты. Масс-спектрометриялық детекторы бар тиімділігі жоғары сұйық хроматография арқылы нитрофуран метаболиттерінің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32015-2012 "Тағамдық өнімдер, жем, азық-түлік шикізаты. Масс-спектрометриялық детекторы бар газ хроматографиясы арқылы анаболикалық стероидтер мен стилбен туындыларының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32797-2014 "Тағамдық өнімдер, азық-түлік шикізаты. Масс-спектрометриялық детекторы бар жоғары тиімді сұйық хроматография арқылы хинолондардың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32798-2014 "Тағамдық өнімдер, азық-түлік шикізаты. Масс-спектрометриялық детекторы бар тиімділігі жоғары сұйық хроматография көмегімен аминогликозидтердің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33482-2015 "Тағамдық өнімдер, азық-түлік шикізаты, құрама жем. Масс-спектрометриялық детектрлеуі бар жоғары тиімді сұйық хроматография арқылы анаболикалық стероидтер мен стилбен туындыларының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33486-2015 "Тағамдық өнімдер, құрама жем өнімдері, жануарлардан алынатын биологиялық объектілер. Масс-спектрометриялық детектрлеуі бар жоғары тиімді сұйық хроматография арқылы бета-адреностимуляторлардың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33607-2015 "Ет және ет өнімдері. Масс-спектрометриялық детекторы бар тиімділігі жоғары сұйық хроматография әдісімен бета-агонистерді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33615-2015 "Тағамдық өнімдер, азық-түлік шикізаты. Фуразолидон метаболитінің қалдық құрамын анықтаудың иммуноферменттік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33616-2015 "Тағамдық өнімдер, азық-түлік шикізаты. Жоғары тиімді сұйық хроматография-индуктивті байланысқан плазмалық масс-спектрометрия арқылы құрамында мышьяк бар өсу стимуляторларының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33634-2015 "Тағамдық өнімдер, азық-түлік шикізаты. Фторхинолон қатарындағы антибиотиктердің қалдық құрамын анықтаудың иммуноферменттік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33978-2016 "Тағамдық өнімдер және құрама жем өнімдері. Масс-спектрометриялық детектрлеуі бар жоғары тиімді сұйық хроматография арқылы тиреостатиктердің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34136-2017 "Тағамдық өнімдер, азық-түлік шикізаты. Макролидтердің, линкозамидтердің және плевромутилиндердің қалдық құрамын масс-спектрометриялық детектрлеуі бар тиімділігі жоғары сұйық хроматография көмегімен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34137-2017 "Тағамдық өнімдер, азық-түлік шикізаты. Масс-спектрометриялық детектрлеуі бар жоғары тиімді сұйық хроматография көмегімен цефалоспориндердің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34164-2017 "Тағамдық өнімдер, азық-түлік шикізаты. Фурацилин метаболитінің қалдық құрамын анықтаудың иммуноферменттік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34480-2018 "Ет және ет өнімдері. Тандемдік сұйық масс-спектрометрия әдісімен амфениколдар мен пенициллиндерді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34533-2019 "Тағамдық өнімдер, азық-түлік шикізаты. Масс-спектрометриялық детектрлеуі бар тиімділігі жоғары сұйық хроматография көмегімен сульфаниламидтердің, нитроимидазолдардың, пенициллиндердің, амфениколдардың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34535-2019 "Тағамдық өнімдер, жем, азық-түлік шикізаты. Масс-спектрометриялық детектрлеуі бар тиімділігі жоғары сұйық хроматография көмегімен құрамында кокцидиостатиктерді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34678-2020 "Тағамдық өнімдер, азық-түлік шикізаты. Масс-спектрометриялық детектрлеуі бар жоғары тиімді сұйық хроматография арқылы полипептидті антибиотиктердің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1505-2006 "Тағамдық өнімдер. Инверсиялық вольтамметрия әдісімен антибиотиктерді анықтау (левомецитин, тетрациклин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53594-2009 "Мал шаруашылығы және жем өнімдері. Синтетикалық анаболикалық өсу стимуляторларын анықтаудың иммуноферменттік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3830-2015 "MaxSignal® реагенттер жинағын және ИФА антибиотик-тетрациклин пайдалана отырып, ИФА әдісімен жануарлардан алынатын өнімдердегі тетрациклиндер тобының антибиотиктерінің құрамын өлшеуді орындау әдістемесі" (№ 1302/2021 19.05.2021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3951-2015 "Ridascreen®Tetracyclin және ПРОДОСКРИН®Тетрациклин тест-жүйелерін пайдалана отырып, ИФА әдісімен жануарлардан алынатын өнімдердегі тетрациклин тобының антибиотиктерінің құрамын өлшеуді орындау әдістемесі" (аттестаттау туралы куәлік № 975/2016 05.10.2016)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4275-2013 EuroProxima B.V., Нидерланды өндірісінің тест-жүйелерін пайдалана отырып, жануарлардан алынатын өнімдердегі нитрофуран метаболиттерінің құрамын анықтауды өлшеуді орындау әдістемесі. Өлшемдерді орындау әдістемесі" (аттестаттау туралы куәлік № 703/2012 21.05.2012)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4525-2012 "BIOO Scientific Corporation (АҚШ) өндірген реагенттер жиынтығын пайдалана отырып, ИФА әдісімен жануарлардан алынатын өнімдердегі нитрофуран метаболиттерінің құрамын өлшеуді орындау әдістемесі" (14.12.2012 жылғы № 749/2012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4704-2013 "EuroProxima B.V., Нидерланды өндірісінің тест-жүйелерін пайдалана отырып, ИФА әдісімен жануарлардан алынатын өнімдердегі тетрациклиндер тобының антибиотиктер құрамын өлшеуді орындау әдістемесі " (аттестаттау туралы куәлік № 792/2013 12.08.2013)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5200-2015 "Жануарлардан алынатын шикізат пен тамақ өнімдеріндегі пенициллиндердің қалдық мөлшерін HPLC-MS / MS әдісімен анықтауды өлшеуді орындау әдістемесі "(25.04.2015 ж. № 883/2015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5336-2015 "EuroProxima B. V., Нидерланды өндірісінің тест-жүйелерін пайдалана отырып, ИФА әдісімен жануарлардан алынатын өнімдердегі пенициллиндер тобының антибиотиктерінің құрамын өлшеуді орындау әдістемесі" (аттестаттау туралы куәлік № 898/2015 07.10.2015)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 МН 5916-2017 " ВIOО Scientific Corporation (АҚШ) өндірген maxsignal реагенттер жиынтығын пайдалана отырып, ИФА әдісімен жануарлардан алынатын өнімдердегі колистин құрамын өлшеуді орындау әдістемесі" (14.12.2017 жылғы № 1078/2017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5928-2017 "EuroProximaB.V., Нидерланды өндірісінің тест-жүйелерін пайдалана отырып, ИФА әдісімен жануарлардан алынатын өнімдер мен азықтардағы колистин құрамын өлшеуді орындау әдістемесі" (27.12.2017 жылғы № 1085/2017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6282-2020 "Жануарлардан алынатын тамақ өнімдеріндегі сульфадемизин мен метронидазолдың массалық үлесі. Масс-спектрометриялық детекторлаумен жоғары тиімді сұйық хроматография әдісімен өлшеулерді орындау әдістемесі" (23.06.2020 жылғы № 1239/2020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1016-2018 (МВИ.МН 3830-2015) "Жануарлардан алынатын өнімдер. MaxSignal Chloramphenicol және ИФА антибиотик-тетрациклин реагенттерінің жиынтығын пайдалана отырып, ИФА әдісімен тетрациклиндер тобының антибиотиктерінің құрамын өлшеу әдістемесі" (аттестаттау туралы куәлік № 2321/420-ra.RU.311703-2017 31.01.2018)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1095-2018 (МВИ.МН 5916-2017) "Жануарлардан алынатын өнімдер. BIOO Scientific Corporation (АҚШ) өндірген реагенттер жиынтығын пайдалана отырып, ИФА әдісімен жануарлардан алынатын өнімдердегі колистин құрамын өлшеу әдістемесі" (№ 2344/420-RA.RU. 311703-2018 20.04.2018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4525-2018 (МВИ.МН 4525-2012) "Жануарлардан алынатын өнімдер. BIOO Scientific Corporation (АҚШ) өндірген реагенттер жиынтығын пайдалана отырып, ИФА әдісімен нитрофуран метаболиттерінің құрамын өлшеу әдістемесі" (31.01.2018 ж. № 2322/420-RA.RU.311703-2017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А-1/071 "Масс-спектрометриялық детекторлаумен жоғары тиімді сұйық хроматография әдісімен тамақ өнімдері мен жемшөптегі авиламициннің құрамын анықтау жөніндегі әдістемелік нұсқаулар" (аттестаттау туралы куәлік № 310354-0063 / 2020 14.08.2020)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А-1/075 "Масс-спектрометриялық детекторлаумен жоғары тиімді сұйық хроматография әдісімен Тамақ өнімдеріндегі дапсон, тиамфениколдың қалдық құрамын анықтау жөніндегі әдістемелік нұсқаулар" (17.12.2020№ 310354-0065 / 2020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 "дапсон" көрсеткішіне қатысты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А-1/077 "Масс-спектрометриялық детекторлеу бар жоғары тиімді сұйық хроматография әдісімен мал шаруашылығы өніміндегі пефлоксациннің қалдық құрамын айқындау жөніндегі әдістемелік нұсқаулар" (25.12.2020 № 310354-0067/2020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А-1/090 "Масс-спектрометриялық детектрлеу бар жоғары тиімді сұйық хроматография әдісімен мал шаруашылығы өніміндегі хинолондардың қалдық құрамын айқындау жөніндегі әдістемелік нұсқаулар" (07.02.2022 № 310354-0081/2020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4.1.3680-20 "Бәсекеге қабілетті иммуноферменттік талдау әдісімен жануарлардан алынатын тамақ өнімдеріндегі тетрациклин тобындағы антибиотиктердің қалдық мөлшерін сандық анықтау" (№ РОСС RU.0001.310430/0040.24.04.18 24.04.2018 ж.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бөлімнің 44-тармағы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31930-2012 "Мұздатылған құс еті. Технологиялық қосылған ылғалды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бөлімнің 58-тармағы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56110-2014 "Тағамдық құс сүйегі. Бұлшықет тінінің қалдық кесіндісінің массалық үлесін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бөлімнің 81-тармағының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5553-2013 "Ет және ет өнімдері. Полифосфаттарды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33809-2016 "ет және ет өнімдері. Сорбин және бензой қышқылдарын жоғары тиімді сұйық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34448-2018 "Ет және ет өнімдері. L-(+) - глутамин қышқылын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6323-2020 "Тамақ өнімдеріндегі консерванттардың массалық үлесі. Диодты-матрицалық анықтаумен жоғары тиімді сұйық хроматография әдісімен өлшеулерді орындау әдістемесі" (аттестаттау туралы куәлік № 1272/2020 08.12.2020)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6364-2021 "Тамақ өнімдеріндегі L-(+)-глутамин қышқылының массалық үлесі. Флуоресцентті анықтаумен жоғары тиімді сұйық хроматография әдісімен өлшеу әдістемесі" (19.05.2021 жылғы № 1301/2021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бөлімнің 81-тармағының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24276-2017 "Тағамдық өнімдер. Генетикалық түрлендірілген организмдерді және олардың туындыларын анықтау әдістері. Жалпы талаптар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CEN/TS 15568-2015 "Тағамдық өнімдер. Генетикалық түрлендірілген организмдер мен туынды өнімдерді анықтауға арналған талдау әдістері. Сынамаларды іріктеу стратегиялары"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 21569-2009 "Тағамдық өнімдер. Генетикалық түрлендірілген организмдер мен туынды өнімдерді анықтауға арналған талдау әдістері. Нуклеин қышқылын талдау негізінде сапалы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 21570-2009 "Тағамдық өнімдер. Генетикалық түрлендірілген организмдер мен туынды өнімдерді анықтауға арналған талдау әдістері. Нуклеин қышқылына негізделген сандық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34150-2017 "Биологиялық қауіпсіздік. Шикізат және тамақ өнімдері. Биологиялық микрочипті қолдана отырып, өсімдік тектес гендік-модификацияланған организмдерді (ГМО) сәйкестендіру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21571-2016 "Азық-түлік. Генетикалық түрлендірілген организмдер мен туынды өнімдерді анықтауға арналған талдау әдістері. Нуклеин қышқылын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ИСО 21571-2014 "Тағамдық өнімдер. Генетикалық түрлендірілген организмдерді және олардан алынған өнімдерді анықтауға арналған талдау әдістері. Нуклеин қышқылын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53214-2008 (ИСО 24276: 2006) "Тағамдық өнімдері. Генетикалық түрлендірілген организмдерді және олардан алынған өнімдерді анықтауға арналған талдау әдістері. Жалпы талаптар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өнімдері. Генетикалық түрлендірілген организмдерді және олардан алынған өнімдерді анықтауға арналған талдау әдістері. Нуклеин қышқылдарын сандық анықтауға негізделген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ГОСТ Р 52173-2005 "Шикізат және тамақ өнімдері. Өсімдік тектес генетикалық түрлендірілген көздерді (ГМИ)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ГОСТ Р 52174-2005 "Биологиялық қауіпсіздік. Шикізат және тамақ өнімдері. Биологиялық микрочипті қолдана отырып, өсімдік тектес генетикалық түрлендірілген көздерді (ГМИ)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1345-2005 "Биологиялық қауіпсіздік. Шикізат және тамақ өнімдері. Биологиялық микрочипті қолдана отырып, өсімдік тектес генетикалық түрлендірілген көздерді (ГМИ)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1346-2005 "Биологиялық қауіпсіздік. Шикізат және тамақ өнімдері. Өсімдік тектес генетикалық түрлендірілген көздерді (ГМИ)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52173-2003 "Шикізат және тамақ өнімдері. Өсімдік тектес генетикалық түрлендірілген көздерді (ГМИ)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бөлімнің 104-тармағының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34397-2018 "Ет өнімдері. Ойлап табылған атаулардың араласу дәрежесіне сәйкестік пен ұқсастықты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34397-2018-ге оны қолдану саласын құс етінен жасалған өнімдерге тарату бөлігінде өзгерістер енгізілгеннен кейін қолданылады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