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442f" w14:textId="6204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2020 жылғы 1 желтоқсандағы № 158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22 қарашадағы № 182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комиссия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2020 жылғы 1 желтоқсандағы "Ерікті негізде қолдану нәтижесінде Кеден одағының "Жарылыс қаупі бар орталарда жұмыс істеуге арналған жабдықтың қауіпсіздігі туралы" (КО ТР 012/2011)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 және зерттеулер (сынақтар) және өлшемдер қағидалары мен әдістерін, соның ішінде Кеден одағының "Жарылыс қаупі бар орталарда жұмыс істеуге арналған жабдықтың қауіпсіздігі туралы" (КО ТР 012/2011)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 туралы" №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30 күнтізбелік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2020 жылғы 1 желтоқсандағы № 158 Шешіміне енгізілетін ӨЗГЕРІСТЕР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Көрсетілген Шешіммен бекітілген Ерікті негізде қолдану нәтижесінде Кеден одағының "Жарылыс қаупі бар орталарда жұмыс істеуге арналған жабдықтың қауіпсіздігі туралы" (КО ТР 012/2011)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"Жарылыстан қорғаудың "n" түрі" бөлімі мынадай редакцияда жазылсын: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Жарылыстан қорғаудың "n"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1, 2 және 5-тармақтары, 1-қосымшаның IV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31610.15-2014/IEC 60079-15:2010 "Жарылыс қаупі бар орталар. 15-бөлік. Жарылыстан қорғаудың "n" түрі бар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30.06.2027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31610.15-2012/IEC 60079-15:2005 "Жарылыс қаупі бар газды орталарға арналған электр жабдығы. 15-бөлім. Қорғаудың "n" түрі бар электр жабдығының конструкциясы, оны сынау және таңбалау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30.06.2023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31610.15-2020 (IEC 60079-15:2017) "Жарылыс қаупі бар орталар. 15-бөлік. Жарылыстан қорғаудың "n" түрі бар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"Электр жабдықтарын жөндеу, тексеру және қалпына келтіру" бөлімі мынадай редакцияда жазылсын: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 жабдықтарын жөндеу, тексеру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1, 2 және 5-тармақтары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31610.19-2014/IEC 60079-19:2010 "Жарылыс қаупі бар орталар. 19-бөлік. Электр жабдығын жөндеу, тексеру және қалпына келтіру"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30.06.2027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31610.19-2022 (IEC 60079-19:2019) "Жарылыс қаупі бар орталар. 19-бөлік. Жабдықтарды ағымдағы жөндеу, күрделі жөндеу және қалпына келтіру"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01.07.2023 бастап қолданылады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мынадай мазмұндағы "Жабдық тораптары" бөлімімен толықтырылсын: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 тораптары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1, 2 және 5-тармақтары, 1-қосымшаның IV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31610.46-2020 (IEC TS 60079-46:2017) "Жарылыс қаупі бар орталар. 46-бөлік. Жабдық тораптары"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Шешіммен бекітілген Зерттеулер (сынақтар) және өлшемдер қағидалары мен әдістерін, соның ішінде Кеден одағының "Жарылыс қаупі бар орталарда жұмыс істеуге арналған жабдықтың қауіпсіздігі туралы" (КО ТР 012/2011)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"Жарылыстан қорғаудың "n" түрі" бөлімі мынадай редакцияда жазылсын: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Жарылыстан қорғаудың "n"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31610.15-2014/IEC 60079-15:2010 "Жарылыс қаупі бар орталар. 15-бөлік. Жарылыстан қорғаудың "n" түрі бар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30.06.2027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31610.15-2012/IEC 60079-15:2005 "Жарылыс қаупі бар газды орталарға арналған электр жабдығы. 15-бөлік. Қорғаудың "n" түрі бар электр жабдығының конструкциясы, оны сынау және таңбалау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30.06.2023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31610.15-2020 (IEC 60079-15:2017) "Жарылыс қаупі бар орталар. 15-бөлік. Жарылыстан қорғаудың "n" түрі бар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"Электр жабдықтарын жөндеу, тексеру және қалпына келтіру" және "Газ бен буды сыныптауға арналған заттардың сипаттамасы. Сынау әдістері және деректер" бөлімдері мынадай редакцияда жазылсын: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 жабдықтарын жөндеу, тексеру және қалпына келтіру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31610.19-2014/IEC 60079-19:2010 "Жарылыс қаупі бар орталар. 19-бөлік. Электр жабдығын жөндеу, тексеру және қалпына келтіру"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30.06.2027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31610.19-2022 (IEC 60079-19:2019) "Жарылыс қаупі бар орталар. 19-бөлік. Жабдықтарды ағымдағы жөндеу, күрделі жөндеу және қалпына келтіру"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01.07.2023 бастап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бен буды сыныптауға арналған заттардың сипаттамасы. Сынау әдістері және деректер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5-баптың 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31610.1.1-2012/IEC 60079-1-1: 2002 "Жарылғыш газ ортасына арналған электр жабдықтары. 1-1-бөлік. Жарылысқа төзімді "D" қабықшалары. Қауіпсіз эксперименттік максималды алшақтықты анықтауға арналған сынақ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31.12.2023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31610.20-1-2016/IEC 60079-20-1:2010 "Жарылыс қаупі бар орталар. 20-1-бөлік. Газ бен буды сыныптауға арналған заттардың сипаттамасы. Сынау әдістері және деректер"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60079-20-1-2011 "Жарылыс қаупі бар орталар. 20-1-бөлік. Газ бен буды сыныптауға арналған заттардың сипаттамасы. Сынау әдістері және деректер"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30.06.2023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31610.20-1-2020 (ISO/IEC 80079-20-1:2017) "Жарылыс қаупі бар орталар. 20-1-бөлік. Газ бен буды сыныптауға арналған заттардың сипаттамасы. Сынау әдістері және деректер"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