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8f24" w14:textId="ebe8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одақ шеңберінде цифрлық техникалық реттеу" жобасын іске асыру бойынша қызметтер көрсетуге арналған техникалық тапсырмаға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15 қарашадағы № 176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үкіметаралық кеңестің 2019 жылғы 1 ақпандағы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одақтың цифрлық күн тәртібі шеңберіндегі жобаларды іске асыру тетіктеріне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Еуразиялық экономикалық комиссия Алқасының 2022 жылғы 1 наурыздағы № 35 шешімімен бекітілген "Еуразиялық экономикалық одақ шеңберінде цифрлық техникалық реттеу" жобасын іске асыру бойынша қызметтер көрсетуге арналған </w:t>
      </w:r>
      <w:r>
        <w:rPr>
          <w:rFonts w:ascii="Times New Roman"/>
          <w:b w:val="false"/>
          <w:i w:val="false"/>
          <w:color w:val="000000"/>
          <w:sz w:val="28"/>
        </w:rPr>
        <w:t>техникалық тапсырмаға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"Еуразиялық экономикалық одақ шеңберінде цифрлық техникалық реттеу" жобасын іске асыру бойынша қызметтер көрсетуге арналған техникалық тапсырмаға енгізілетін ӨЗГЕРІСТЕР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тапсырманың </w:t>
      </w:r>
      <w:r>
        <w:rPr>
          <w:rFonts w:ascii="Times New Roman"/>
          <w:b w:val="false"/>
          <w:i w:val="false"/>
          <w:color w:val="000000"/>
          <w:sz w:val="28"/>
        </w:rPr>
        <w:t>5.1-тармағы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5.1 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р көрсетудің күнтізбелік жоспары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4-кестеде қызметтер көрсетудің күнтізбелік жоспары көрсетілген.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4-кесте. Қызметтер көрсетудің күнтізбелік жоспары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көрсетудің басталу күні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Жобаны іске асыру жөніндегі жоғарғы деңгейдегі іс-шаралар жоспарының ("жол картасы") тармағы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көрсету сатысының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тапсырманың тармағы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Қызметтердің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көрсету нәтижесі/есептік құжаттама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көрсету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1-кезең*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Цифрлық трансформациялау  әдіснамасын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Әзірленіп жатқан сервистерді пайдаланушылармен сұхбат негізінде жобаның пайдаланушы интерфейсінің функционалдық мүмкіндіктері бойынша ұсыныстар қалыптастыру.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тапсырманың 4.2.1.1-бөлімінің талаптарына сәйкес цифрлық трансформациялау  әдіснамасы бойынша есептік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5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Цифрлық трансформациялау  әдіснамасын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тәжірибелерді талдау және техникалық реттеу жүйесін цифрлық трансформациялау мақсаттары үшін нысаналы қағидаларды (ұсынымдарды) қалыптастыру.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тапсырманың 4.2.1.2 бөлімінің талаптарына сәйкес цифрлық трансформациялау  әдіснамасы бойынша есептік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Күнтізбелік 5 айдан аспайды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Цифрлық трансформациялау  әдіснамасын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бар анықтамалықтар мен жіктеуіштерді қарау, Одақтың нормативтік-анықтамалық ақпараттың (НАА) бірыңғай жүйесін техникалық реттеу бөлігінде өзектендіру және (немесе) толықтыру жөнінде ұсыныстар дайындау.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тапсырманың 4.2.1.3-бөлімінің талаптарына сәйкес цифрлық трансформациялау  әдіснамасы бойынша есептік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Күнтізбелік 5 айдан аспайды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Цифрлық трансформациялау  әдіснамасын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іске асыру үшін қажетті техникалық шешімдерді сынақтан өткізу үшін объектілер тізбесін қалыптастыру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тапсырманың 4.2.1.5-бөлімінің талаптарына сәйкес цифрлық трансформациялау  әдіснамасы бойынша есептік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Күнтізбелік 5 айдан аспайды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Жоба бойынша, оның ішінде ұлттықтан жоғары компонент және әзірленетін сервистер бойынша әдістемелік құжаттаманы, ережелер мен келісімдерді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Ұлттықтан жоғары компоненттің әдістемелік құжаттамасын және әзірленіп жатқан сервистерді, комиссия актілерінің жобаларын дайындау (қажет болған жағдайда)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тапсырманың 4.2.2.1-бөлімінің талаптарына сәйкес жоба бойынша, оның ішінде ұлттықтан жоғары компонент және әзірленетін сервистер бойынша әдіснамалық құжаттама, ережелер мен келісімдер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Күнтізбелік 5 айдан аспайды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Жоба бойынша, оның ішінде ұлттықтан жоғары компонент және әзірленетін сервистер бойынша әдістемелік құжаттаманы, ережелер мен келісімдерді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ҰЖК, әзірленетін сервистер туралы ережелерді және Одақтың нормативтік-анықтамалық ақпаратының бірыңғай жүйесімен өзара іс-қимыл тәртібін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тапсырманың 4.2.2.2- бөлімінің талаптарына сәйкес жоба бойынша, оның ішінде ұлттықтан жоғары компонент және әзірленетін сервистер бойынша әдіснамалық құжаттама, ережелер мен келісімдер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Күнтізбелік 5 айдан аспайды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Жоба бойынша, оның ішінде ұлттықтан жоғары компонент және әзірленетін сервистер бойынша әдістемелік құжаттаманы, ережелер мен келісімдерді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Сервиске үшінші елдердің және басқа да мемлекеттік емес қатысушылардың қосылу моделін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тапсырманың 4.2.2.3-бөлімінің талаптарына сәйкес жоба бойынша, оның ішінде ұлттықтан жоғары компонент және әзірленетін сервистер бойынша әдіснамалық құжаттама, ережелер мен келісімдер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Күнтізбелік 5 айдан аспайды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Жүйе компонентін функционалды толтыруға қойылатын талаптарды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ҰЖК-ның функционалдық толтырылуына және инфрақұрылымына қойылатын талаптарды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Жүйенің ұлттықтан жоғары компонентіне жеке техникалық тапсырма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Күнтізбелік 5 айдан аспайды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2-кезең*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Цифрлық трансформациялау  әдіснамасын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Машинада оқылатын форматқа көшіру үшін техникалық регламенттердің, стандарттар тізбелерінің ұсынылуына бағалау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тапсырманың 4.2.1.4-бөлімінің талаптарына сәйкес цифрлық трансформациялау  әдіснамасы бойынша есептік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Күнтізбелік 8 айдан аспайды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Цифрлық трансформациялау  әдіснамасын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реттеуді цифрлық трансформациялау мақсаттары үшін өнім сыныптауышын(тарын) талдау және таңдау, оны сипаттау бойынша өнімнің ұсынылатын әдістемелерін верификациялауды қамтамасыз ету жөніндегі жұмыстарды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тапсырманың 4.2.1.6-бөлімінің талаптарына сәйкес цифрлық трансформациялау  әдіснамасы бойынша есептік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Күнтізбелік 8 айдан аспайды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1.4-қызмет көрсету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Контент жинау және дайындау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Таңдалған өнім тобына қойылатын міндетті талаптар, сәйкестікті бағалау нысандары туралы деректердің толық жиынтығын қалыптастыру сервисін толтыру үшін контент жинау және дайындау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Өнімге қойылатын міндетті талаптар, сәйкестікті бағалау нысандары туралы деректердің толық жиынтығын сервиске жүктеу үшін деректерді дайындау және Тапсырыс берушімен келісу туралы есеп 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3 айдан аспайды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3-кезең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Цифрлық трансформациялау  әдіснамасын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регламенттің қолданыстағы мәтінін машинада оқылатын форматқа жазу (аудару) қағидаларын (нұсқаулықтарын) әзірлеу.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тапсырманың 4.2.1.7-бөлімінің талаптарына сәйкес цифрлық трансформациялау  әдіснамасы бойынша есептік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9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Цифрлық трансформациялау  әдіснамасын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шеңберінде таңдалған өнім сыныптауышына(тарына) байланыстыру кезінде стандарттар тізбесін белгілеу қағидаларын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(нұсқаулықтарын) әзірлеу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тапсырманың 4.2.1.8-бөлімінің талаптарына сәйкес цифрлық трансформациялау  әдіснамасы бойынша есептік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9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Жүйе компонентін функционалды толтыруға қойылатын талаптарды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ЕАЭО-да міндетті талаптар белгіленетін және/немесе белгіленуі тиіс өнімнің бірыңғай тізбесін қалыптастыру сервисіне қойылатын талаптарды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ЕАЭО-да міндетті талаптар белгіленетін және/немесе белгіленуі тиіс өнімнің бірыңғай тізбесін қалыптастыру сервисіне жеке техникалық тапсырма 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9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Жүйе компонентін функционалды толтыруға қойылатын талаптарды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техникалық регламенттерін әзірлеу және оларға өзгерістер енгізу сервисіне қойылатын талаптарды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техникалық регламенттерін әзірлеу және оларға өзгерістер енгізу сервисіне жеке техникалық тапсырма 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9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Жүйе компонентін функционалды толтыруға қойылатын талаптарды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Өнімге қойылатын міндетті талаптар, сәйкестікті бағалау нысандары, зерттеулер (сынақтар) мен өлшеулердің қағидалары мен әдістері туралы деректердің толық жиынтығын қалыптастыру сервисіне қойылатын талаптарды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Өнімге қойылатын міндетті талаптар, сәйкестікті бағалау нысандары туралы деректердің толық жиынтығын қалыптастыру сервисіне жеке техникалық тапсырма 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9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Жүйе компонентін функционалды толтыруға қойылатын талаптарды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ЦТӘ-ге қосылатын сыртқы сервистерге қойылатын талаптарды әзірлеу және бекіту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қызметтерді Жүйеге қосуға арналған жеке техникалық тапсырма 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9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Жүйе компонентінің техникалық жобасын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ҰЖК техникалық жобасын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Құрамындағы ҰЖК техникалық жобасы: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компонентінің жобалық шешімдері;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архитектура бойынша техникалық шешімдер;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компоненті мен аралас АЖ интеграциясы бойынша жобалық шешімдер;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жабдыққа, жүйелік бағдарламалық жасақтамаға және Жүйенің есептеу инфрақұрылымына қойылатын талаптар (ерекшелік)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9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Жүйе компонентінің техникалық жобасын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ЕАЭО-да міндетті талаптар белгіленетін және/немесе белгіленуі тиіс өнімнің бірыңғай тізбесін қалыптастыру сервисінің техникалық жобасын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ЕАЭО-да міндетті талаптар белгіленетін және/немесе белгіленуі тиіс өнімнің бірыңғай тізбесін қалыптастыру сервисінің техникалық жобасы: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Жүйе компонентінің жобалық шешімдері;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жүйелік архитектура  бойынша техникалық шешімдер;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Жүйе компоненті мен аралас АЖ интеграциясы бойынша жобалық шешімдер;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жабдыққа, жүйелік бағдарламалық жасақтамаға және Жүйенің есептеу инфрақұрылымына қойылатын талаптар (ерекшелік).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6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Жүйе компонентінің техникалық жобасын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техникалық регламенттерін әзірлеу және оларға өзгерістер енгізу сервисінің техникалық жобасын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ЕАЭО-да міндетті талаптар белгіленетін және/немесе белгіленуі тиіс өнімнің бірыңғай тізбесін қалыптастыру сервисінің техникалық жобасы: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Жүйе компонентінің жобалық шешімдері;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жүйелік архитектура  бойынша техникалық шешімдер;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Жүйе компоненті мен аралас АЖ интеграциясы бойынша жобалық шешімдер;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жабдыққа, жүйелік бағдарламалық жасақтамаға және Жүйенің есептеу инфрақұрылымына қойылатын талаптар (ерекшелік).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6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 Жүйе компонентінің техникалық жобасын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Өнімге қойылатын міндетті талаптар, сәйкестікті бағалау нысандары туралы деректердің толық жиынтығын қалыптастыру сервисінің техникалық жобасын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Өнімге қойылатын міндетті талаптар, мына құрамдағы сәйкестікті бағалау нысандары туралы деректердің толық жиынтығын қалыптастыру сервисінің техникалық жобасы: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жүйе компонентінің жобалық шешімдері;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жүйелік архитектура бойынша техникалық шешімдер;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жүйе компоненті мен аралас АЖ интеграциясы бойынша жобалық шешімдер;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жабдыққа, жүйелік бағдарламалық жасақтамаға және жүйенің есептеу инфрақұрылымына қойылатын талаптар (ерекшелік).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6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 Жүйе компонентінің техникалық жобасын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қызметтерді қосуға арналған бағдарламалық қосымшалар интерфейстерінің техникалық жобасын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құрамдағы сыртқы қызметтерді қосуға арналған бағдарламалық қосымшалар интерфейстерінің техникалық жобасы: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жүйе компонентінің жобалық шешімдері;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жүйелік архитектура бойынша техникалық шешімдер;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жүйе компоненті мен аралас АЖ интеграциясы бойынша жобалық шешімдер;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жабдыққа, жүйелік бағдарламалық жасақтамаға және жүйенің есептеу инфрақұрылымына қойылатын талаптар (ерекшелік).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6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 Контентті толтыру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Таңдалған өнім тобына қойылатын міндетті талаптар, сәйкестікті бағалау нысандары туралы деректердің толық жиынтығын қалыптастыру сервисінің контентін толтыру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Өнімге қойылатын міндетті талаптар, сәйкестікті бағалау нысандары туралы деректердің толық жиынтығын сервис контентімен толтыру туралы есеп 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6 айдан аспайды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4-кезең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Цифрлық трансформациялау  әдіснамасын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Одақтың техникалық регламенттерінде белгіленген бірыңғай міндетті талаптар туралы машинада оқылатын деректер базасын қалыптастыру үшін деректерді дайындау жөніндегі консорциумға қатысушылар үшін нұсқаулықты, сондай-ақ Одақтың көрсетілген техникалық регламенттерін іске асыруға бағытталған актілердің ережелерін әзірлеу.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тапсырманың 4.2.1.9-бөлімінің талаптарына сәйкес цифрлық трансформациялау  әдіснамасы бойынша есептік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6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Цифрлық трансформациялау  әдіснамасын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саласындағы бизнес-процестердің реинжинирингі, оның ішінде Одақ шеңберінде міндетті талаптар белгіленетін өнімнің бірыңғай тізбесін қалыптастыру және жүргізу жөніндегі жалпы процестерді айқындау, сондай-ақ Одақтың техникалық регламенттерін әзірлеу және оларға өзгерістер енгізу бөлігінде және т.б.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тапсырманың 4.2.1.10-бөлімінің талаптарына сәйкес цифрлық трансформациялау  әдіснамасы бойынша есептік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12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Цифрлық трансформациялау  әдіснамасын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Одақтың техникалық регламенттерін әзірлеу және оларға өзгерістер енгізу жөніндегі жоба сервисі ортасында өнімге міндетті талаптарды қалыптастыру бойынша әдістемелік ұсынымдар әзірлеу.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тапсырманың 4.2.1.11-бөлімінің талаптарына сәйкес цифрлық трансформациялау  әдіснамасы бойынша есептік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6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Цифрлық трансформациялау  әдіснамасын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тексеру және жобаға қосылу туралы шешім қабылдау үшін сыртқы қызметтерге қойылатын талаптарды әзірлеу.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тапсырманың 4.2.1.12-бөлімінің талаптарына сәйкес цифрлық трансформациялау  әдіснамасы бойынша есептік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6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Цифрлық трансформациялау  әдіснамасын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Өнімге қойылатын міндетті талаптар бөлігінде Цифрлық трансформациялау  әдіснамасын өзектендіру, өнім сыныптауышын(тарын) таңдау, сондай-ақ Одақ шеңберінде міндетті талаптар белгіленетін өнімнің бірыңғай тізбесін қалыптастыру және жүргізу, Одақтың техникалық регламенттерін әзірлеу және оларға өзгерістер енгізу жөніндегі ББ.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тапсырманың 4.2.1.13-бөлімінің талаптарына сәйкес цифрлық трансформациялау  әдіснамасы бойынша есептік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6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3.7-кезең бойынша қызмет көрсету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Жүйе компонентінің бағдарламалық жасақтамасын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НЖК бағдарламалық жасақтамасын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НЖК бағдарламалық жасақтамасы.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құрамдағы жұмыс құжаттамасы: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бағдарламасы және әдістемесі (СБӘ);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 нұсқаулығы (ӘН);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 нұсқаулығы (ПН);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 компоненттерін орналастыру бойынша нұсқаулық.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6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3.8-кезең бойынша қызмет көрсету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Жүйе компонентінің бағдарламалық жасақтамасын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ЕАЭО-да міндетті талаптар белгіленетін және/немесе белгіленуі тиіс өнімнің бірыңғай тізбесін қалыптастыру сервисінің бағдарламалық қамтамасыз етуін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қатысты ЕАЭО-да міндетті талаптар белгіленетін және/немесе белгіленуі тиіс өнімнің бірыңғай тізбесін қалыптастыру сервисін бағдарламалық қамтамасыз 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құрамдағы жұмыс құжаттамасы: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бағдарламасы және әдістемесі (СБӘ);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 нұсқаулығы (ӘН);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 нұсқаулығы (ПН);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 компоненттерін орналастыру бойынша нұсқаулық.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6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3.9-кезең бойынша қызмет көрсету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Жүйе компонентінің бағдарламалық жасақтамасын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техникалық регламенттерін әзірлеу сервисінің бағдарламалық қамтамасыз етуін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техникалық регламенттерін әзірлеу сервисін бағдарламалық қамтамасыз 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құрамдағы жұмыс құжаттамасы: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бағдарламасы және әдістемесі (СБӘ);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 нұсқаулығы (ӘН);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 нұсқаулығы (ПН);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 компоненттерін орналастыру бойынша нұсқаулық.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6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3.10-кезең бойынша қызмет көрсету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Жүйе компонентінің бағдарламалық жасақтамасын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Өнімге қойылатын міндетті талаптар, сәйкестікті бағалау нысандары туралы деректердің толық жиынтығын қалыптастыру сервисінің бағдарламалық қамтамасыз етуін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Өнімге қойылатын міндетті талаптар, сәйкестікті бағалау нысандары туралы деректердің толық жиынтығын қалыптастыру сервисін бағдарламалық қамтамасыз ету.Мына құрамдағы жұмыс құжаттамасы: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бағдарламасы және әдістемесі (СБӘ);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 нұсқаулығы (ӘН);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 нұсқаулығы (ПН);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компоненттерін орналастыру бойынша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6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3.11-кезең бойынша қызмет көрсету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 Жүйе компонентінің бағдарламалық жасақтамасын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қызметтерді қосуға арналған бағдарламалық жасақтама интерфейстерінің бағдарламалық жасақтамасын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қызметтерді қосуға арналған бағдарламалық жасақтама интерфейстерінің бағдарламалық жасақтамасы.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құрамдағы жұмыс құжаттамасы: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бағдарламасы және әдістемесі (СБӘ);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 нұсқаулығы (ӘН);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 нұсқаулығы (ПН);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компоненттерін орналастыру бойынша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6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 Жоба бойынша, оның ішінде ұлттықтан жоғары компонент және әзірленетін сервистер бойынша әдістемелік құжаттаманы, ережелер мен келісімдерді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пайдаланушыларының барлық түрлері үшін келісімдер пакетін дайындау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бойынша, оның ішінде ұлттықтан жоғары компонент және 4.2.2-бөлімнің талаптарына сәйкес әзірленетін сервистер бойынша әдіснамалық құжаттама, ережелер мен келісімдер. Техникалық тапсырма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6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 Жүйені кешенді тестілеу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ҰЖК және әзірленіп жатқан сервистерге тестілеу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Әзірленген пайдалану құжаттамасы бойынша жүйені кешенді тестілеу хаттамасы.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 кешенді тестілеу кезінде анықталған ескертулер тізілімі.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 пысықтау бойынша ұсыныстар тізілімі.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Ескертулерді жою хаттамасы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6 айдан аспайды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5-кезең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Бағдарламалық жасақтаманы жетілдіру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 қорытындысы бойынша жобаның бағдарламалық қамтамасыз етуін пысықтау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Жүйенің жетілдірілген бағдарламалық жасақтамасы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құрамдағы пысықталған жұмыс құжаттамасы: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бағдарламасы және әдістемесі (СБӘ);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 нұсқаулығы (ӘН);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 нұсқаулығы (ПН);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компоненттерін орналастыру бойынша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6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Орналастыру және конфигурациялау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мақсатты аппараттық инфрақұрылымға орналастыру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пайдалануды жүргізу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деректерді тасымалдауды қоса алғанда, бастапқы деректерді жүктеу туралы есеп (қажет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Пайдаланушыларға нұсқаулық беру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 сүйемелдеу регламентінің жобасы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 тәжірибелік пайдалануға беру актісінің жобасы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6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Тәжірибелік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Жүктемелік тестілеуді қоса алғанда, жобаны тәжірибелік пайдалануға іске қосу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пайдалану нәтижелері бойынша пысықталған жүйенің бағдарламалық қамтамасыз етілуі (қажет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Өзектендірілген жобалық және жұмыс құжаттамасы (қажет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пайдалану журналы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 пысықтау бойынша ұсыныстар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 тәжірибелік пайдалануды жүргізу хаттамасы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6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Контент жинау және дайындау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Өнімге қойылатын міндетті талаптар, сәйкестікті бағалау нысандары (толық көлемде) туралы деректердің толық жиынтығын қалыптастыру сервисін толтыру үшін контент жинау және дайындау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Өнімге қойылатын міндетті талаптар, сәйкестікті бағалау нысандары туралы деректердің толық жиынтығын сервиске жүктеу үшін деректерді дайындау және Тапсырыс берушімен келісу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12 айдан аспайды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6-кезең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Бағдарламалық жасақтаманы жетілдіру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6.4., 6.5.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сынақтарының қорытындысы бойынша ЦТӘ бағдарламалық жасақтамасын пысықтау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Жүйенің жетілдірілген бағдарламалық жасақтамасы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құрамдағы пысықталған жұмыс құжаттамасы: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бағдарламасы және әдістемесі (СБӘ);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 нұсқаулығы (ӘН);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 нұсқаулығы (ПН);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компоненттерін орналастыру бойынша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6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Өнеркәсіптік 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Пысықталған ЦТӘ бағдарламалық жасақтамасын өнеркәсіптік пайдалануға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 өнеркәсіптік пайдалануға беру туралы өкімдер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 мен оқыту талаптарын көрсете отырып, пайдаланушыларды оқыту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бағдарламасына сәйкес оқу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Өзектендірілген, қажет болған жағдайда жүйені сүйемелдеу регламенті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 өнеркәсіптік пайдалануға беру актісінің жобасы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6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Даму бойынша ұсыныстар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ЦТӘ дамыту бойынша ұсыныстар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тапсырманың 4.8-бөлімінің талаптарына сәйкес цифрлық жобаны бастау үшін қажетті құжаттар пакеті 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6 айдан аспайды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4-кезең аяқталған күннен бастап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Контентпен толықтыру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Өнімге қойылатын міндетті талаптар, сәйкестікті бағалау нысандары туралы деректердің толық жиынтығын қалыптастыру сервисінің контентін толтыру (толық көлемде)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Өнімге қойылатын міндетті талаптар, сәйкестікті бағалау нысандары туралы деректердің толық жиынтығын сервис контентімен толтыру туралы есеп қызметтер көрсету актісі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12 айдан аспайды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Кезеңді тапсыру мерзімі 2023 жылғы 1 қаңтардан ерте емес.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Тапсырыс берушінің келісімі бойынша кезең шеңберінде қалған қызметтерге қарамастан жекелеген қызметтерді тапсыруға-қабылдауға жол беріледі. Бұл ретте мұндай қызметтің құны қатысушының "шарт бойынша қызметтер көрсету құны туралы ұсыныс" нысанындағы өтініміне сүйене отырып айқындалады.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кезеңдерін қаржыландыру мерзімдері: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 – 1-3-кезеңдер;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 – 4-5-кезеңдер;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 – 6-кезең".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