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94fd" w14:textId="5819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"кокос сүті" тамақ өнімін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2022 жылғы 8 қарашадағы № 171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Кокос жаңғағының жұмсақ бөлігінің сумен экстракциялау алынған және өсімдік майының тиісті мөлшеріне дейін сумен араластырылған (майсыз кокос сүті үшін кемінде 5 пайыз немесе кокос сүті үшін кемінде 10 пайыз, бірақ 20 пайыздан аспайды), тағамдық қоспалар (тұрақтандырғыштар, эмульгаторлар) қосылған эмульсияны білдіретін, аспаздық мақсаттарда қолданылатын "кокос сүті" тамақ өнімі Сыртқы экономикалық қызметтің тауар номенклатурасын түсіндірудің 1 негізгі ережесіне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 Төрағасының </w:t>
            </w: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