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6de4" w14:textId="92d6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шешімінің 2-тармағына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келісімнің 3-бабының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"Көлік құралдарының электронды паспорттары (көлік құралдары шассиінің электронды паспорттары) мен өздігімен жүретін машиналар мен басқа да техникалардың электронды паспорттары жүйесінің жұмыс істеуі тәртібін бекіту туралы" 2015 жылғы 22 қыркүйектегі № 122 шешімінің 2-тармағының </w:t>
      </w:r>
      <w:r>
        <w:rPr>
          <w:rFonts w:ascii="Times New Roman"/>
          <w:b w:val="false"/>
          <w:i w:val="false"/>
          <w:color w:val="000000"/>
          <w:sz w:val="28"/>
        </w:rPr>
        <w:t>"в" тармақшасында</w:t>
      </w:r>
      <w:r>
        <w:rPr>
          <w:rFonts w:ascii="Times New Roman"/>
          <w:b w:val="false"/>
          <w:i w:val="false"/>
          <w:color w:val="000000"/>
          <w:sz w:val="28"/>
        </w:rPr>
        <w:t xml:space="preserve"> "2022 жылғы 1 қарашаға дейін" деген сөздер "Армения Республикасында, Беларусь Республикасында, Қазақстан Республикасында және Қырғыз Республикасында қоса алғанда 2022 жылғы 15 желтоқсанға дейін"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 және 2022 жылғы 2 қарашадан бастап туындайтын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