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5e53" w14:textId="1c55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Тауарларға арналған декларацияны толтыру тәртібінің X1-бөліміне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 қарашадағы № 157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105-бабының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</w:t>
      </w:r>
      <w:r>
        <w:rPr>
          <w:rFonts w:ascii="Times New Roman"/>
          <w:b w:val="false"/>
          <w:i w:val="false"/>
          <w:color w:val="000000"/>
          <w:sz w:val="28"/>
        </w:rPr>
        <w:t>282-бабының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7-тармақтарына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20 мамырдағы № 257 шешімімен бекітілген Тауарларға арналған декларацияны толтыру тәртібінің X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-бөліміне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шілдеден бастап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Тауарларға арналған декларацияны толтыру тәртібінің X1-бөліміне енгізілетін ӨЗГЕРІСТЕР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Бөлімнің атауы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Керек-жарақтарды кедендік шекара арқылы өткізу кезінде ТД толтыру ерекшеліктері".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41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-тармақтың 7) тармақшасының бірінші абзацын және 8) тармақшасының бесінші абзацын қоспағанда, бөлімнің мәтіні бойынша тиісті түр мен септіктегі "тауар" деген сөз тиісті түр мен септіктегі "керек-жарақ" деген сөздермен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41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-тармақ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Декларант керек-жарақтарды кедендік шекара арқылы өткізу кезінде ТД-ның мынадай графаларын толтырады: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3, 5 – 7, 8 (әкелу кезінде), 9, 11, 14, 15, 15 (а; b), 16, 17, 17 (a; b), 18, 20 – 25, 26 (әкелу кезінде), 29 – 34, 37, 38, 40 – 42, 44, 46, 54.".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41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 "24," деген цифрлардан кейін "26 (әкелу кезінде)," деген сөздермен толықтырылсын.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41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-тармақ "9" деген цифрдың алдынан "8 (әкелу кезінде)," деген сөздермен толықтырылсын, "графалар" деген сөзден кейін "керек-жарақтарды кеден аумағына әкелу кезінде осы Тәртіптің II бөлімінде көзделген ТД-ны толтыру тәртібіне сәйкес толтырылады. Көрсетілген графалар (8-графаны қоспағанда) керек-жарақтарды кеден аумағынан әкету кезінде" деген сөздермен толықтырылсын.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41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-тармақта: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1) тармақшаның екінші абзацы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"Графаның бірінші кіші бөлімінде, егер керек-жарақтар кеден аумағына әкелінсе, "ИМ" деген жазба және егер керек-жарақтар кеден аумағынан әкетілсе, "ЭК" деген жазба жазылады.";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2) тармақшаның екінші және үшінші абзацтары мынадай мазмұндағы абзацпен ауыстырылсын: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"Керек-жарақтарды кеден аумағына әкелу кезінде мәліметтер осы Тәртіптің II бөлімінде ТД-ның 2-графасын толтыру үшін белгіленген тәртіппен графаға енгізіледі. Керек-жарақтарды кеден аумағынан әкету кезінде мәліметтер осы Тәртіптің ІІІ бөлімінде ТД-ның 2-графасын толтыру үшін белгіленген тәртіппен графаға енгізіледі.";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5) тармақшаның екінші абзацы мынадай мазмұндағы абзацтармен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"Керек-жарақтарды кеден аумағына әкелу кезінде графада осы Тәртіптің II бөлімінде ТД-ның 21-графасын толтыру үшін белгіленген тәртіппен кеден шекарасы арқылы керек-жарақтарды өткізу орындарына келген кезде керек-жарақтар болған көлік құралы туралы мәліметтер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Керек-жарақтарды кеден аумағынан әкету кезінде графада керек-жарақтарды тиеу жүргізілетін  көлік құралы туралы мәліметтер көрсетіледі.";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"тауарларды декларациялау" деген сөздер" кеден аумағынан әкетілетін керек-жарақтарды декларациялау"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"бөлімінің" деген сөз "бөлімінде" деген сөзбен ауыстырылсын;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7) тармақшаның бесінші абзацындағы "бөлімінің" деген сөз "бөлімінде" деген сөзбен ауыстырылсын.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