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aeff" w14:textId="03ba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Тамақ өнімдерінің жекелеген түрлеріне және түймелі ажыратқыштарға қатысты Еуразиялық экономикалық одақтың Бірыңғай кедендік тарифінің кедендік әкелу баждарының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25 қазандағы № 154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Еуразиялық экономикалық комиссия Кеңесінің 2022 жылғы 17 наурыздағы № 12 </w:t>
      </w:r>
      <w:r>
        <w:rPr>
          <w:rFonts w:ascii="Times New Roman"/>
          <w:b w:val="false"/>
          <w:i w:val="false"/>
          <w:color w:val="000000"/>
          <w:sz w:val="28"/>
        </w:rPr>
        <w:t>өкімін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және Еуразиялық экономикалық одаққа мүше мемлекеттер экономикаларының орнықтылығын қамтамасыз ету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ЕАЭО СЭҚ ТН 2106 90 930 0 және 2106 90 980 8 кодтарымен сыныпталатын тамақ өнімдерінің жекелеген түрлеріне және ЕАЭО СЭҚ ТН 8536 50 110 9 кодымен сыныпталатын түймелі ажыратқыштарға қатысты кедендік әкелу баждарының ставкалары 2022 жылғы 1 қазаннан бастап қоса алғанда 2023 жылғы 31 наурызға дейін кедендік құнның 0 пайызы мөлшерінде.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тарифінде ЕАЭО СЭҚ ТН 2106 90 930 0, 2106 90 980 8 және 8536 50 110 9 кодтары бар позициялардағы ескертпеге "63С)" сілтеме "71С)" сілтемемен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 және 2022 жылғы 1 қазаннан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