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7f20" w14:textId="fae7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қазандағы № 148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30-тармағына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органдарының өзара және Еуразиялық экономикалық комиссиямен ақпараттық өзара іс-қимылы электрондық цифрлық қолтаңбаны (электрондық қолтаңба) пайдалану арқылы жүзеге асырылады деп белгіленсін.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Еуразиялық экономикалық комиссия Алқасының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туралы2016 жылғы 4 қазандағы № 112 шешімінің күші жойылды деп танылсын.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148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3"/>
    <w:bookmarkStart w:name="z8" w:id="4"/>
    <w:p>
      <w:pPr>
        <w:spacing w:after="0"/>
        <w:ind w:left="0"/>
        <w:jc w:val="left"/>
      </w:pPr>
      <w:r>
        <w:rPr>
          <w:rFonts w:ascii="Times New Roman"/>
          <w:b/>
          <w:i w:val="false"/>
          <w:color w:val="000000"/>
        </w:rPr>
        <w:t xml:space="preserve"> І. Жалпы ережелер</w:t>
      </w:r>
    </w:p>
    <w:bookmarkEnd w:id="4"/>
    <w:bookmarkStart w:name="z9"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0" w:id="6"/>
    <w:p>
      <w:pPr>
        <w:spacing w:after="0"/>
        <w:ind w:left="0"/>
        <w:jc w:val="left"/>
      </w:pPr>
      <w:r>
        <w:rPr>
          <w:rFonts w:ascii="Times New Roman"/>
          <w:b/>
          <w:i w:val="false"/>
          <w:color w:val="000000"/>
        </w:rPr>
        <w:t xml:space="preserve"> II. Қолданылу саласы</w:t>
      </w:r>
    </w:p>
    <w:bookmarkEnd w:id="6"/>
    <w:bookmarkStart w:name="z11" w:id="7"/>
    <w:p>
      <w:pPr>
        <w:spacing w:after="0"/>
        <w:ind w:left="0"/>
        <w:jc w:val="both"/>
      </w:pPr>
      <w:r>
        <w:rPr>
          <w:rFonts w:ascii="Times New Roman"/>
          <w:b w:val="false"/>
          <w:i w:val="false"/>
          <w:color w:val="000000"/>
          <w:sz w:val="28"/>
        </w:rPr>
        <w:t>
      2. Осы Қағидалар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 (бұдан әрі – жалпы процесс) шеңберінде орындалатын рәсімдердің сипаттамасын қоса алғанда, осы жалпы процеске қатысушылар арасындағы ақпараттық өзара іс-қимыл тәртібі мен шарттарын айқындау мақсатында әзірленген.</w:t>
      </w:r>
    </w:p>
    <w:bookmarkEnd w:id="7"/>
    <w:bookmarkStart w:name="z12" w:id="8"/>
    <w:p>
      <w:pPr>
        <w:spacing w:after="0"/>
        <w:ind w:left="0"/>
        <w:jc w:val="both"/>
      </w:pPr>
      <w:r>
        <w:rPr>
          <w:rFonts w:ascii="Times New Roman"/>
          <w:b w:val="false"/>
          <w:i w:val="false"/>
          <w:color w:val="000000"/>
          <w:sz w:val="28"/>
        </w:rPr>
        <w:t>
      3. Осы Қағидаларды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жалпы процеске қатысушылар қолданады.</w:t>
      </w:r>
    </w:p>
    <w:bookmarkEnd w:id="8"/>
    <w:bookmarkStart w:name="z13" w:id="9"/>
    <w:p>
      <w:pPr>
        <w:spacing w:after="0"/>
        <w:ind w:left="0"/>
        <w:jc w:val="left"/>
      </w:pPr>
      <w:r>
        <w:rPr>
          <w:rFonts w:ascii="Times New Roman"/>
          <w:b/>
          <w:i w:val="false"/>
          <w:color w:val="000000"/>
        </w:rPr>
        <w:t xml:space="preserve"> ІІІ. Негізгі ұғымдар</w:t>
      </w:r>
    </w:p>
    <w:bookmarkEnd w:id="9"/>
    <w:p>
      <w:pPr>
        <w:spacing w:after="0"/>
        <w:ind w:left="0"/>
        <w:jc w:val="left"/>
      </w:pPr>
    </w:p>
    <w:p>
      <w:pPr>
        <w:spacing w:after="0"/>
        <w:ind w:left="0"/>
        <w:jc w:val="both"/>
      </w:pPr>
      <w:r>
        <w:rPr>
          <w:rFonts w:ascii="Times New Roman"/>
          <w:b w:val="false"/>
          <w:i w:val="false"/>
          <w:color w:val="000000"/>
          <w:sz w:val="28"/>
        </w:rPr>
        <w:t xml:space="preserve">
      4. Осы Қағидаларда пайдаланылатын "жалпы процестер рәсімдерінің тобы", "жалпы процестің ақпараттық объектісі", "орындаушы", "жалпы процестің операциясы", "жалпы процестің рәсімі" және "жалпы процеске қатысушы" деген ұғымдар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шешімінде</w:t>
      </w:r>
      <w:r>
        <w:rPr>
          <w:rFonts w:ascii="Times New Roman"/>
          <w:b w:val="false"/>
          <w:i w:val="false"/>
          <w:color w:val="000000"/>
          <w:sz w:val="28"/>
        </w:rPr>
        <w:t xml:space="preserve"> айқындалған мағыналарда  қолданылады.</w:t>
      </w:r>
    </w:p>
    <w:bookmarkStart w:name="z15" w:id="10"/>
    <w:p>
      <w:pPr>
        <w:spacing w:after="0"/>
        <w:ind w:left="0"/>
        <w:jc w:val="left"/>
      </w:pPr>
      <w:r>
        <w:rPr>
          <w:rFonts w:ascii="Times New Roman"/>
          <w:b/>
          <w:i w:val="false"/>
          <w:color w:val="000000"/>
        </w:rPr>
        <w:t xml:space="preserve"> ІV. Жалпы процесс  туралы негізгі мәліметтер</w:t>
      </w:r>
    </w:p>
    <w:bookmarkEnd w:id="10"/>
    <w:bookmarkStart w:name="z16" w:id="11"/>
    <w:p>
      <w:pPr>
        <w:spacing w:after="0"/>
        <w:ind w:left="0"/>
        <w:jc w:val="both"/>
      </w:pPr>
      <w:r>
        <w:rPr>
          <w:rFonts w:ascii="Times New Roman"/>
          <w:b w:val="false"/>
          <w:i w:val="false"/>
          <w:color w:val="000000"/>
          <w:sz w:val="28"/>
        </w:rPr>
        <w:t>
      5. Жалпы процестің толық атауы: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дерекқорларды қалыптастыру, енгізу және пайдалану".</w:t>
      </w:r>
    </w:p>
    <w:bookmarkEnd w:id="11"/>
    <w:bookmarkStart w:name="z17" w:id="12"/>
    <w:p>
      <w:pPr>
        <w:spacing w:after="0"/>
        <w:ind w:left="0"/>
        <w:jc w:val="both"/>
      </w:pPr>
      <w:r>
        <w:rPr>
          <w:rFonts w:ascii="Times New Roman"/>
          <w:b w:val="false"/>
          <w:i w:val="false"/>
          <w:color w:val="000000"/>
          <w:sz w:val="28"/>
        </w:rPr>
        <w:t>
      6. Жалпы процестің  кодпен белгіленімі: P.DS. 01, 2.0.0. нұсқасы.</w:t>
      </w:r>
    </w:p>
    <w:bookmarkEnd w:id="12"/>
    <w:bookmarkStart w:name="z18" w:id="13"/>
    <w:p>
      <w:pPr>
        <w:spacing w:after="0"/>
        <w:ind w:left="0"/>
        <w:jc w:val="left"/>
      </w:pPr>
      <w:r>
        <w:rPr>
          <w:rFonts w:ascii="Times New Roman"/>
          <w:b/>
          <w:i w:val="false"/>
          <w:color w:val="000000"/>
        </w:rPr>
        <w:t xml:space="preserve"> 1. Жалпы процестің мақсаттары мен міндеттері</w:t>
      </w:r>
    </w:p>
    <w:bookmarkEnd w:id="13"/>
    <w:bookmarkStart w:name="z19" w:id="14"/>
    <w:p>
      <w:pPr>
        <w:spacing w:after="0"/>
        <w:ind w:left="0"/>
        <w:jc w:val="both"/>
      </w:pPr>
      <w:r>
        <w:rPr>
          <w:rFonts w:ascii="Times New Roman"/>
          <w:b w:val="false"/>
          <w:i w:val="false"/>
          <w:color w:val="000000"/>
          <w:sz w:val="28"/>
        </w:rPr>
        <w:t>
      7. Жалпы процестің мақсаттары мыналар болып табылады:</w:t>
      </w:r>
    </w:p>
    <w:bookmarkEnd w:id="14"/>
    <w:bookmarkStart w:name="z20" w:id="15"/>
    <w:p>
      <w:pPr>
        <w:spacing w:after="0"/>
        <w:ind w:left="0"/>
        <w:jc w:val="both"/>
      </w:pPr>
      <w:r>
        <w:rPr>
          <w:rFonts w:ascii="Times New Roman"/>
          <w:b w:val="false"/>
          <w:i w:val="false"/>
          <w:color w:val="000000"/>
          <w:sz w:val="28"/>
        </w:rPr>
        <w:t>
      а) кедендік әкелу баждарының есепке жатқызылған және бөлінген сомалары туралы мүше мемлекеттердің уәкілетті органдары арасында мәліметтер (бұдан әрі – кедендік әкелу баждарының сомалары туралы мәліметтер) алмасуды жетілдіру;</w:t>
      </w:r>
    </w:p>
    <w:bookmarkEnd w:id="15"/>
    <w:bookmarkStart w:name="z21" w:id="16"/>
    <w:p>
      <w:pPr>
        <w:spacing w:after="0"/>
        <w:ind w:left="0"/>
        <w:jc w:val="both"/>
      </w:pPr>
      <w:r>
        <w:rPr>
          <w:rFonts w:ascii="Times New Roman"/>
          <w:b w:val="false"/>
          <w:i w:val="false"/>
          <w:color w:val="000000"/>
          <w:sz w:val="28"/>
        </w:rPr>
        <w:t>
      б) Еуразиялық экономикалық комиссияның (бұдан әрі - Комиссия) кедендік әкелу баждарын есепке жатқызу және бөлу механизмін іске асыру мониторингін жүзеге асыру.</w:t>
      </w:r>
    </w:p>
    <w:bookmarkEnd w:id="16"/>
    <w:bookmarkStart w:name="z22" w:id="17"/>
    <w:p>
      <w:pPr>
        <w:spacing w:after="0"/>
        <w:ind w:left="0"/>
        <w:jc w:val="both"/>
      </w:pPr>
      <w:r>
        <w:rPr>
          <w:rFonts w:ascii="Times New Roman"/>
          <w:b w:val="false"/>
          <w:i w:val="false"/>
          <w:color w:val="000000"/>
          <w:sz w:val="28"/>
        </w:rPr>
        <w:t>
      8. Жалпы процесс мақсаттарына қол жеткізу үшін мынадай міндеттерді шешу қажет:</w:t>
      </w:r>
    </w:p>
    <w:bookmarkEnd w:id="17"/>
    <w:bookmarkStart w:name="z23" w:id="18"/>
    <w:p>
      <w:pPr>
        <w:spacing w:after="0"/>
        <w:ind w:left="0"/>
        <w:jc w:val="both"/>
      </w:pPr>
      <w:r>
        <w:rPr>
          <w:rFonts w:ascii="Times New Roman"/>
          <w:b w:val="false"/>
          <w:i w:val="false"/>
          <w:color w:val="000000"/>
          <w:sz w:val="28"/>
        </w:rPr>
        <w:t>
      а) Одаққа мүше мемлекеттердің (бұдан әрі – мүше мемлекеттер) уәкілетті органдары арасында есепке жатқызылған және бөлінген кедендік әкелу баждарының сомалары туралы заңдық күші бар электрондық құжаттармаен (мәліметтермен) автоматтандырылған алмасуды, сондай-ақ оларды мүше мемлекеттердің уәкілетті органдарының Комиссияға ұсынуын қамтамасыз ету;</w:t>
      </w:r>
    </w:p>
    <w:bookmarkEnd w:id="18"/>
    <w:bookmarkStart w:name="z24" w:id="19"/>
    <w:p>
      <w:pPr>
        <w:spacing w:after="0"/>
        <w:ind w:left="0"/>
        <w:jc w:val="both"/>
      </w:pPr>
      <w:r>
        <w:rPr>
          <w:rFonts w:ascii="Times New Roman"/>
          <w:b w:val="false"/>
          <w:i w:val="false"/>
          <w:color w:val="000000"/>
          <w:sz w:val="28"/>
        </w:rPr>
        <w:t>
      б) Комиссияда кедендік әкелу баждарының сомалары туралы шоғырландырылған мәліметтерді есепке алу мен сақтауды қамтамасыз ету;</w:t>
      </w:r>
    </w:p>
    <w:bookmarkEnd w:id="19"/>
    <w:bookmarkStart w:name="z25" w:id="20"/>
    <w:p>
      <w:pPr>
        <w:spacing w:after="0"/>
        <w:ind w:left="0"/>
        <w:jc w:val="both"/>
      </w:pPr>
      <w:r>
        <w:rPr>
          <w:rFonts w:ascii="Times New Roman"/>
          <w:b w:val="false"/>
          <w:i w:val="false"/>
          <w:color w:val="000000"/>
          <w:sz w:val="28"/>
        </w:rPr>
        <w:t>
      в) Комиссияда кедендік әкелу баждарының сомаларын есепке жатқызу және бөлу саласындағы анықтамалық, статистикалық, талдамалық және ақпараттық материалдарды талдамалық өңдеу үшін, сондай-ақ дайындау үшін кедендік әкелу баждарының сомалары туралы мәліметтерді пайдалану мүмкіндігін қамтамасыз ету;</w:t>
      </w:r>
    </w:p>
    <w:bookmarkEnd w:id="20"/>
    <w:bookmarkStart w:name="z26" w:id="21"/>
    <w:p>
      <w:pPr>
        <w:spacing w:after="0"/>
        <w:ind w:left="0"/>
        <w:jc w:val="both"/>
      </w:pPr>
      <w:r>
        <w:rPr>
          <w:rFonts w:ascii="Times New Roman"/>
          <w:b w:val="false"/>
          <w:i w:val="false"/>
          <w:color w:val="000000"/>
          <w:sz w:val="28"/>
        </w:rPr>
        <w:t>
      г) Комиссияда кедендік әкелу баждарының сомалары туралы мәліметтерді, мүше мемлекеттердің шетел валютасындағы шоттарына келіп түсетін ақшалай қаражатты сату (сатып алу) көлемі туралы мәліметтерді, сондай-ақ кедендік әкелу баждарын төлеуге байланысты мәліметтерді бірлесіп талдау мүмкіндігін қамтамасыз ету;</w:t>
      </w:r>
    </w:p>
    <w:bookmarkEnd w:id="21"/>
    <w:bookmarkStart w:name="z27" w:id="22"/>
    <w:p>
      <w:pPr>
        <w:spacing w:after="0"/>
        <w:ind w:left="0"/>
        <w:jc w:val="both"/>
      </w:pPr>
      <w:r>
        <w:rPr>
          <w:rFonts w:ascii="Times New Roman"/>
          <w:b w:val="false"/>
          <w:i w:val="false"/>
          <w:color w:val="000000"/>
          <w:sz w:val="28"/>
        </w:rPr>
        <w:t>
      д) жалпы процеске қатысушылардың бірыңғай сыныптауыштар мен анықтамалықтарды пайдалануын қамтамасыз ету.</w:t>
      </w:r>
    </w:p>
    <w:bookmarkEnd w:id="22"/>
    <w:bookmarkStart w:name="z28" w:id="23"/>
    <w:p>
      <w:pPr>
        <w:spacing w:after="0"/>
        <w:ind w:left="0"/>
        <w:jc w:val="left"/>
      </w:pPr>
      <w:r>
        <w:rPr>
          <w:rFonts w:ascii="Times New Roman"/>
          <w:b/>
          <w:i w:val="false"/>
          <w:color w:val="000000"/>
        </w:rPr>
        <w:t xml:space="preserve"> 2. Жалпы процеске қатысушылар</w:t>
      </w:r>
    </w:p>
    <w:bookmarkEnd w:id="23"/>
    <w:bookmarkStart w:name="z29" w:id="24"/>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4"/>
    <w:bookmarkStart w:name="z30" w:id="25"/>
    <w:p>
      <w:pPr>
        <w:spacing w:after="0"/>
        <w:ind w:left="0"/>
        <w:jc w:val="both"/>
      </w:pPr>
      <w:r>
        <w:rPr>
          <w:rFonts w:ascii="Times New Roman"/>
          <w:b w:val="false"/>
          <w:i w:val="false"/>
          <w:color w:val="000000"/>
          <w:sz w:val="28"/>
        </w:rPr>
        <w:t>
      1-кесте</w:t>
      </w:r>
    </w:p>
    <w:bookmarkEnd w:id="25"/>
    <w:bookmarkStart w:name="z31" w:id="26"/>
    <w:p>
      <w:pPr>
        <w:spacing w:after="0"/>
        <w:ind w:left="0"/>
        <w:jc w:val="left"/>
      </w:pPr>
      <w:r>
        <w:rPr>
          <w:rFonts w:ascii="Times New Roman"/>
          <w:b/>
          <w:i w:val="false"/>
          <w:color w:val="000000"/>
        </w:rPr>
        <w:t xml:space="preserve"> Жалпы процеске қатысушылардың тізбесі</w:t>
      </w:r>
    </w:p>
    <w:bookmarkEnd w:id="26"/>
    <w:p>
      <w:pPr>
        <w:spacing w:after="0"/>
        <w:ind w:left="0"/>
        <w:jc w:val="both"/>
      </w:pPr>
      <w:r>
        <w:rPr>
          <w:rFonts w:ascii="Times New Roman"/>
          <w:b w:val="false"/>
          <w:i w:val="false"/>
          <w:color w:val="000000"/>
          <w:sz w:val="28"/>
        </w:rPr>
        <w:t>
      Жалпы процеске қатысушылардың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ол басқа мүше мемлекеттердің уәкілетті органдарына және Комиссияға кедендік әкелу баждарының сомалары туралы мәліметтерді (оның ішінде түзетілген) жинауды, өңдеуді және жіберуді жүзеге асырады; басқа мүше мемлекеттердің уәкілетті органдарына алынған деректерді жедел салыстырып тексеру хаттамасын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ол басқа мүше мемлекеттердің уәкілетті органдарынан кедендік әкелу баждарының сомалары туралы мәліметтерді (оның ішінде өзгертілген) алады, сондай-ақ алынған деректерді сақтауды және өңдеуді жүзеге асыратын; басқа мүше мемлекеттердің уәкілетті органдарынан алынған деректерді жедел салыстырып тексеру хаттамасын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мүше мемлекеттердің уәкілетті органдарынан кедендік әкелу баждарының сомалары туралы мәліметтерді (оның ішінде өзгертілген) алатын, сондай-ақ алынған деректерді сақтауды және өңдеуді жүзеге асыртын органы</w:t>
            </w:r>
          </w:p>
        </w:tc>
      </w:tr>
    </w:tbl>
    <w:bookmarkStart w:name="z32" w:id="27"/>
    <w:p>
      <w:pPr>
        <w:spacing w:after="0"/>
        <w:ind w:left="0"/>
        <w:jc w:val="left"/>
      </w:pPr>
      <w:r>
        <w:rPr>
          <w:rFonts w:ascii="Times New Roman"/>
          <w:b/>
          <w:i w:val="false"/>
          <w:color w:val="000000"/>
        </w:rPr>
        <w:t xml:space="preserve"> 3. Жалпы процестің құрылымы</w:t>
      </w:r>
    </w:p>
    <w:bookmarkEnd w:id="27"/>
    <w:bookmarkStart w:name="z33" w:id="28"/>
    <w:p>
      <w:pPr>
        <w:spacing w:after="0"/>
        <w:ind w:left="0"/>
        <w:jc w:val="both"/>
      </w:pPr>
      <w:r>
        <w:rPr>
          <w:rFonts w:ascii="Times New Roman"/>
          <w:b w:val="false"/>
          <w:i w:val="false"/>
          <w:color w:val="000000"/>
          <w:sz w:val="28"/>
        </w:rPr>
        <w:t>
      10. Жалпы процесс дегеніміз мынадай рәсімдердің жиынтығын білдіреді:</w:t>
      </w:r>
    </w:p>
    <w:bookmarkEnd w:id="28"/>
    <w:bookmarkStart w:name="z34" w:id="29"/>
    <w:p>
      <w:pPr>
        <w:spacing w:after="0"/>
        <w:ind w:left="0"/>
        <w:jc w:val="both"/>
      </w:pPr>
      <w:r>
        <w:rPr>
          <w:rFonts w:ascii="Times New Roman"/>
          <w:b w:val="false"/>
          <w:i w:val="false"/>
          <w:color w:val="000000"/>
          <w:sz w:val="28"/>
        </w:rPr>
        <w:t>
      а) уәкілетті органдардың есепті күн үшін кедендік әкелу баждарының сомалары туралы мәліметтерді бір-біріне ұсынуы;</w:t>
      </w:r>
    </w:p>
    <w:bookmarkEnd w:id="29"/>
    <w:bookmarkStart w:name="z35" w:id="30"/>
    <w:p>
      <w:pPr>
        <w:spacing w:after="0"/>
        <w:ind w:left="0"/>
        <w:jc w:val="both"/>
      </w:pPr>
      <w:r>
        <w:rPr>
          <w:rFonts w:ascii="Times New Roman"/>
          <w:b w:val="false"/>
          <w:i w:val="false"/>
          <w:color w:val="000000"/>
          <w:sz w:val="28"/>
        </w:rPr>
        <w:t>
      б) уәкілетті органдардың есепті ай үшін кедендік әкелу баждарының сомалары туралы ақпаратты Комиссияға ұсынуы;</w:t>
      </w:r>
    </w:p>
    <w:bookmarkEnd w:id="30"/>
    <w:bookmarkStart w:name="z36" w:id="31"/>
    <w:p>
      <w:pPr>
        <w:spacing w:after="0"/>
        <w:ind w:left="0"/>
        <w:jc w:val="both"/>
      </w:pPr>
      <w:r>
        <w:rPr>
          <w:rFonts w:ascii="Times New Roman"/>
          <w:b w:val="false"/>
          <w:i w:val="false"/>
          <w:color w:val="000000"/>
          <w:sz w:val="28"/>
        </w:rPr>
        <w:t>
      г) алынған деректерді жедел салыстырып тексеру хаттамасынан мәліметтерді уәкілетті органдардың бір-біріне ұсынуы;</w:t>
      </w:r>
    </w:p>
    <w:bookmarkEnd w:id="31"/>
    <w:bookmarkStart w:name="z37" w:id="32"/>
    <w:p>
      <w:pPr>
        <w:spacing w:after="0"/>
        <w:ind w:left="0"/>
        <w:jc w:val="both"/>
      </w:pPr>
      <w:r>
        <w:rPr>
          <w:rFonts w:ascii="Times New Roman"/>
          <w:b w:val="false"/>
          <w:i w:val="false"/>
          <w:color w:val="000000"/>
          <w:sz w:val="28"/>
        </w:rPr>
        <w:t>
      д) Комиссияға кедендік әкелу баждарының сомалары туралы өзгертілген ай сайынғы мәліметтерді ұсыну;</w:t>
      </w:r>
    </w:p>
    <w:bookmarkEnd w:id="32"/>
    <w:bookmarkStart w:name="z38" w:id="33"/>
    <w:p>
      <w:pPr>
        <w:spacing w:after="0"/>
        <w:ind w:left="0"/>
        <w:jc w:val="both"/>
      </w:pPr>
      <w:r>
        <w:rPr>
          <w:rFonts w:ascii="Times New Roman"/>
          <w:b w:val="false"/>
          <w:i w:val="false"/>
          <w:color w:val="000000"/>
          <w:sz w:val="28"/>
        </w:rPr>
        <w:t>
      ж) уәкілетті органдарға кедендік әкелу баждарының сомалары туралы өзгертілген күн сайынғы мәліметтерді ұсыну.</w:t>
      </w:r>
    </w:p>
    <w:bookmarkEnd w:id="33"/>
    <w:bookmarkStart w:name="z39" w:id="34"/>
    <w:p>
      <w:pPr>
        <w:spacing w:after="0"/>
        <w:ind w:left="0"/>
        <w:jc w:val="both"/>
      </w:pPr>
      <w:r>
        <w:rPr>
          <w:rFonts w:ascii="Times New Roman"/>
          <w:b w:val="false"/>
          <w:i w:val="false"/>
          <w:color w:val="000000"/>
          <w:sz w:val="28"/>
        </w:rPr>
        <w:t>
      11. Жалпы процесс рәсімдерін орындау кезінде уәкілетті органдардың Комиссияға кедендік әкелу баждарының сомалары туралы мәліметтерді ұсынуы және уәкілетті органдар арасында көрсетілген мәліметтермен ақпарат алмасу сыртқы және өзара сауданың интеграцияланған ақпараттық жүйесінің интеграциялық платформасы пайдаланыла отырып жүзеге асырылады.</w:t>
      </w:r>
    </w:p>
    <w:bookmarkEnd w:id="34"/>
    <w:p>
      <w:pPr>
        <w:spacing w:after="0"/>
        <w:ind w:left="0"/>
        <w:jc w:val="both"/>
      </w:pPr>
      <w:r>
        <w:rPr>
          <w:rFonts w:ascii="Times New Roman"/>
          <w:b w:val="false"/>
          <w:i w:val="false"/>
          <w:color w:val="000000"/>
          <w:sz w:val="28"/>
        </w:rPr>
        <w:t xml:space="preserve">
      Уәкілетті органдар бір-біріне кедендік әкелу баждарының сомалары туралы мәліметтерді жергілікті уақытпен сағат 16-дан кешіктірмей күн сайын (бұдан әрі – күн сайын) және есепті кезең үшін ай сайын ұсынады. Бұрын ұсынылған мәліметтерді түзетуге қажеттілік туындаған кезде уәкілетті органдар кедендік әкелу баждарының сомалары туралы мәліметтерді қайтадан ұсынады. Белгіленген жағдайда уәкілетті органдар бір-біріне алынған деректерді жедел салыстырып тексеру хаттамасын жібереді.  </w:t>
      </w:r>
    </w:p>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2022 жылғы 18 қазандағы № 148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сәйкес жүзеге асырылады. </w:t>
      </w:r>
    </w:p>
    <w:p>
      <w:pPr>
        <w:spacing w:after="0"/>
        <w:ind w:left="0"/>
        <w:jc w:val="both"/>
      </w:pPr>
      <w:r>
        <w:rPr>
          <w:rFonts w:ascii="Times New Roman"/>
          <w:b w:val="false"/>
          <w:i w:val="false"/>
          <w:color w:val="000000"/>
          <w:sz w:val="28"/>
        </w:rPr>
        <w:t>
      Уәкілетті органдар Комиссияға есепті кезең үшін кедендік әкелу баждарының сомалары туралы мәліметтерді ай сайын ұсынады. Бұрын ұсынылған мәліметтерді түзету, соның ішінде оларда күнтізбелік айдың соңғы жұмыс күні үшін есепк жатқызылған және бөлінген, жаңа жылдың екінші жұмыс күнінде аударылғанкедендік әкелу баждарының сомаларын көрсету бөлігінде түзету  қажеттілік туындаған жағдайда уәкілетті органдар есептік кезең үшін мәліметтерді (бұдан әрі есептік кезең үшін өзгертілген мәліметтер) қайтадан ұсынады.</w:t>
      </w:r>
    </w:p>
    <w:p>
      <w:pPr>
        <w:spacing w:after="0"/>
        <w:ind w:left="0"/>
        <w:jc w:val="both"/>
      </w:pPr>
      <w:r>
        <w:rPr>
          <w:rFonts w:ascii="Times New Roman"/>
          <w:b w:val="false"/>
          <w:i w:val="false"/>
          <w:color w:val="000000"/>
          <w:sz w:val="28"/>
        </w:rPr>
        <w:t xml:space="preserve">
      Кедендік әкелу баждарының сомалары туралы ай сайынғы мәліметтерге өзгерістер енгізу кезінде қажеттігіне қарай мәліметтері түзетуге ұшыраған айдан бастап бүкіл айдың мәліметтері ұсынылады. </w:t>
      </w:r>
    </w:p>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2022 жылғы 18 қазандағы № 148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 </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2022 жылғы 18 қазандағы № 148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Start w:name="z40" w:id="35"/>
    <w:p>
      <w:pPr>
        <w:spacing w:after="0"/>
        <w:ind w:left="0"/>
        <w:jc w:val="both"/>
      </w:pPr>
      <w:r>
        <w:rPr>
          <w:rFonts w:ascii="Times New Roman"/>
          <w:b w:val="false"/>
          <w:i w:val="false"/>
          <w:color w:val="000000"/>
          <w:sz w:val="28"/>
        </w:rPr>
        <w:t>
      12. Жалпы процес құрылымының  келтірілген сипаттамасы 1-суретте көрсетілген.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490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1-сурет. Жалпы процестің құрылымы</w:t>
      </w:r>
    </w:p>
    <w:bookmarkEnd w:id="36"/>
    <w:bookmarkStart w:name="z42" w:id="37"/>
    <w:p>
      <w:pPr>
        <w:spacing w:after="0"/>
        <w:ind w:left="0"/>
        <w:jc w:val="both"/>
      </w:pPr>
      <w:r>
        <w:rPr>
          <w:rFonts w:ascii="Times New Roman"/>
          <w:b w:val="false"/>
          <w:i w:val="false"/>
          <w:color w:val="000000"/>
          <w:sz w:val="28"/>
        </w:rPr>
        <w:t>
      13. Операциялардың толық сипаттамасын қоса алғанда, жалпы процестің рәсімдерін орындау тәртібі осы Қағидалардың VIII бөлімінде келтірілген.</w:t>
      </w:r>
    </w:p>
    <w:bookmarkEnd w:id="37"/>
    <w:bookmarkStart w:name="z43" w:id="38"/>
    <w:p>
      <w:pPr>
        <w:spacing w:after="0"/>
        <w:ind w:left="0"/>
        <w:jc w:val="both"/>
      </w:pPr>
      <w:r>
        <w:rPr>
          <w:rFonts w:ascii="Times New Roman"/>
          <w:b w:val="false"/>
          <w:i w:val="false"/>
          <w:color w:val="000000"/>
          <w:sz w:val="28"/>
        </w:rPr>
        <w:t>
      14. Бөлімде жалпы процестің рәсімдері мен олардың орындалу реті арасындағы байланыстарды көрсететін жалпы диаграмма келтірілген. Рәсімдердің жалпы схемасы UML (Unified Modeling Language) графикалық белгіленімі пайдаланыла отырып құрастырылған және мәтіндік сипаттамамен қамтамасыз етілген.</w:t>
      </w:r>
    </w:p>
    <w:bookmarkEnd w:id="38"/>
    <w:bookmarkStart w:name="z44" w:id="39"/>
    <w:p>
      <w:pPr>
        <w:spacing w:after="0"/>
        <w:ind w:left="0"/>
        <w:jc w:val="left"/>
      </w:pPr>
      <w:r>
        <w:rPr>
          <w:rFonts w:ascii="Times New Roman"/>
          <w:b/>
          <w:i w:val="false"/>
          <w:color w:val="000000"/>
        </w:rPr>
        <w:t xml:space="preserve"> 4. Жалпы процесс рәсімдері</w:t>
      </w:r>
    </w:p>
    <w:bookmarkEnd w:id="39"/>
    <w:bookmarkStart w:name="z45" w:id="40"/>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40"/>
    <w:bookmarkStart w:name="z46" w:id="41"/>
    <w:p>
      <w:pPr>
        <w:spacing w:after="0"/>
        <w:ind w:left="0"/>
        <w:jc w:val="both"/>
      </w:pPr>
      <w:r>
        <w:rPr>
          <w:rFonts w:ascii="Times New Roman"/>
          <w:b w:val="false"/>
          <w:i w:val="false"/>
          <w:color w:val="000000"/>
          <w:sz w:val="28"/>
        </w:rPr>
        <w:t xml:space="preserve">
      2-кесте </w:t>
      </w:r>
    </w:p>
    <w:bookmarkEnd w:id="41"/>
    <w:bookmarkStart w:name="z47" w:id="42"/>
    <w:p>
      <w:pPr>
        <w:spacing w:after="0"/>
        <w:ind w:left="0"/>
        <w:jc w:val="left"/>
      </w:pPr>
      <w:r>
        <w:rPr>
          <w:rFonts w:ascii="Times New Roman"/>
          <w:b/>
          <w:i w:val="false"/>
          <w:color w:val="000000"/>
        </w:rPr>
        <w:t xml:space="preserve"> Жалпы процесс рәсімдерінің тізбесі</w:t>
      </w:r>
    </w:p>
    <w:bookmarkEnd w:id="4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есепті күн үшін кедендік әкелу баждарының сомалары туралы бір-біріне мәліметтер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алушы уәкілетті органға есепті күн үшін кедендік әкелу баждарының сомалары туралы мәліметтерді 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есепті күн үшін кедендік әкелу баждарының сомалары туралы Комиссияға мәліметтер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Комиссияға есепті күн үшін кедендік әкелу баждарының сомалары туралы мәліметтерді 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алынған деректерді жедел салыстырып тексеру хаттамасынан мәліметтерді бір-біріне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алынған деректерді жедел салыстырып тексеру хаттамасынан мәліметтерді жөнелтуші уәкілетті органның алушы уәкілетті органға 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кедендік әкелу баждарының сомалары туралы өзгертілген ай сайынғы мәліметтерді жөнелтуші уәкілетті органның Комиссияға беруіне арналған</w:t>
            </w:r>
          </w:p>
        </w:tc>
      </w:tr>
    </w:tbl>
    <w:bookmarkStart w:name="z48" w:id="43"/>
    <w:p>
      <w:pPr>
        <w:spacing w:after="0"/>
        <w:ind w:left="0"/>
        <w:jc w:val="left"/>
      </w:pPr>
      <w:r>
        <w:rPr>
          <w:rFonts w:ascii="Times New Roman"/>
          <w:b/>
          <w:i w:val="false"/>
          <w:color w:val="000000"/>
        </w:rPr>
        <w:t xml:space="preserve"> V. Жалпы процестің ақпараттық объектілері</w:t>
      </w:r>
    </w:p>
    <w:bookmarkEnd w:id="43"/>
    <w:bookmarkStart w:name="z49" w:id="44"/>
    <w:p>
      <w:pPr>
        <w:spacing w:after="0"/>
        <w:ind w:left="0"/>
        <w:jc w:val="both"/>
      </w:pPr>
      <w:r>
        <w:rPr>
          <w:rFonts w:ascii="Times New Roman"/>
          <w:b w:val="false"/>
          <w:i w:val="false"/>
          <w:color w:val="000000"/>
          <w:sz w:val="28"/>
        </w:rPr>
        <w:t>
      16. Жалпы процеске қатысушылар арасындағы ақпараттық өзара іс-қимыл процесінде олар туралы немесе олардан мәліметтер берілетін ақпараттық объектілердің тізімі 3-кестеде келтірілген.</w:t>
      </w:r>
    </w:p>
    <w:bookmarkEnd w:id="44"/>
    <w:bookmarkStart w:name="z50" w:id="45"/>
    <w:p>
      <w:pPr>
        <w:spacing w:after="0"/>
        <w:ind w:left="0"/>
        <w:jc w:val="both"/>
      </w:pPr>
      <w:r>
        <w:rPr>
          <w:rFonts w:ascii="Times New Roman"/>
          <w:b w:val="false"/>
          <w:i w:val="false"/>
          <w:color w:val="000000"/>
          <w:sz w:val="28"/>
        </w:rPr>
        <w:t xml:space="preserve">
      3-кесте </w:t>
      </w:r>
    </w:p>
    <w:bookmarkEnd w:id="45"/>
    <w:bookmarkStart w:name="z51" w:id="46"/>
    <w:p>
      <w:pPr>
        <w:spacing w:after="0"/>
        <w:ind w:left="0"/>
        <w:jc w:val="left"/>
      </w:pPr>
      <w:r>
        <w:rPr>
          <w:rFonts w:ascii="Times New Roman"/>
          <w:b/>
          <w:i w:val="false"/>
          <w:color w:val="000000"/>
        </w:rPr>
        <w:t xml:space="preserve"> Ақпараттық объектілер тізбесі</w:t>
      </w:r>
    </w:p>
    <w:bookmarkEnd w:id="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   кедендік әкелу баждарының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   кедендік әкелу баждарының сомасы туралы мәліметтерді (соның ішінде өзгертілген мәліметтерді) қамтиды, ол туралы уәкілетті органдар  ағымдағы күнде белгіленген мерзімде алмасып отырады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үшін кедендік әкелу баждары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үшін кедендік әкелу баждары туралы мәліметтерді (соның ішінде өзгертілген мәліметтерді) қамтиды, оларды уәкілетті органдар ағымдағы айда белгіленген мерзімде Комиссияға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жіберіші уәкілетті органның жедел салыстырып тексеру  жүргізу нәтижелері туралы мәліметтерді қамтиды</w:t>
            </w:r>
          </w:p>
        </w:tc>
      </w:tr>
    </w:tbl>
    <w:bookmarkStart w:name="z52" w:id="47"/>
    <w:p>
      <w:pPr>
        <w:spacing w:after="0"/>
        <w:ind w:left="0"/>
        <w:jc w:val="left"/>
      </w:pPr>
      <w:r>
        <w:rPr>
          <w:rFonts w:ascii="Times New Roman"/>
          <w:b/>
          <w:i w:val="false"/>
          <w:color w:val="000000"/>
        </w:rPr>
        <w:t xml:space="preserve"> VI. Жалпы процеске қатысушылардың жауаптылығы</w:t>
      </w:r>
    </w:p>
    <w:bookmarkEnd w:id="47"/>
    <w:p>
      <w:pPr>
        <w:spacing w:after="0"/>
        <w:ind w:left="0"/>
        <w:jc w:val="left"/>
      </w:pPr>
    </w:p>
    <w:p>
      <w:pPr>
        <w:spacing w:after="0"/>
        <w:ind w:left="0"/>
        <w:jc w:val="both"/>
      </w:pPr>
      <w:r>
        <w:rPr>
          <w:rFonts w:ascii="Times New Roman"/>
          <w:b w:val="false"/>
          <w:i w:val="false"/>
          <w:color w:val="000000"/>
          <w:sz w:val="28"/>
        </w:rPr>
        <w:t xml:space="preserve">
      17. Мәліметтердің дер кезінде берілуін және толықтығын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жауапқа тарту мүше мемлекеттердің заңнамасына сәйкес жүзеге асырылады.</w:t>
      </w:r>
    </w:p>
    <w:bookmarkStart w:name="z54" w:id="48"/>
    <w:p>
      <w:pPr>
        <w:spacing w:after="0"/>
        <w:ind w:left="0"/>
        <w:jc w:val="left"/>
      </w:pPr>
      <w:r>
        <w:rPr>
          <w:rFonts w:ascii="Times New Roman"/>
          <w:b/>
          <w:i w:val="false"/>
          <w:color w:val="000000"/>
        </w:rPr>
        <w:t xml:space="preserve"> VІІ. Жалпы процестің анықтамалықтары мен сыныптауыштары</w:t>
      </w:r>
    </w:p>
    <w:bookmarkEnd w:id="48"/>
    <w:bookmarkStart w:name="z55" w:id="49"/>
    <w:p>
      <w:pPr>
        <w:spacing w:after="0"/>
        <w:ind w:left="0"/>
        <w:jc w:val="both"/>
      </w:pPr>
      <w:r>
        <w:rPr>
          <w:rFonts w:ascii="Times New Roman"/>
          <w:b w:val="false"/>
          <w:i w:val="false"/>
          <w:color w:val="000000"/>
          <w:sz w:val="28"/>
        </w:rPr>
        <w:t xml:space="preserve">
      18. Жалпы процестің анықтамалықтары мен сыныптауыштары 4-кестеде келтірілген. </w:t>
      </w:r>
    </w:p>
    <w:bookmarkEnd w:id="49"/>
    <w:bookmarkStart w:name="z56" w:id="50"/>
    <w:p>
      <w:pPr>
        <w:spacing w:after="0"/>
        <w:ind w:left="0"/>
        <w:jc w:val="both"/>
      </w:pPr>
      <w:r>
        <w:rPr>
          <w:rFonts w:ascii="Times New Roman"/>
          <w:b w:val="false"/>
          <w:i w:val="false"/>
          <w:color w:val="000000"/>
          <w:sz w:val="28"/>
        </w:rPr>
        <w:t>
      4-кесте</w:t>
      </w:r>
    </w:p>
    <w:bookmarkEnd w:id="50"/>
    <w:p>
      <w:pPr>
        <w:spacing w:after="0"/>
        <w:ind w:left="0"/>
        <w:jc w:val="both"/>
      </w:pPr>
      <w:r>
        <w:rPr>
          <w:rFonts w:ascii="Times New Roman"/>
          <w:b w:val="false"/>
          <w:i w:val="false"/>
          <w:color w:val="000000"/>
          <w:sz w:val="28"/>
        </w:rPr>
        <w:t>
      Жалпы процестің анықтамалықтары мен сыныптауыштары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елдер атауларының тізбесі мен олардың кодтарын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сәйкес валюталар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атаулары мен олдардың кодтарын қамтиды</w:t>
            </w:r>
          </w:p>
        </w:tc>
      </w:tr>
    </w:tbl>
    <w:bookmarkStart w:name="z57" w:id="51"/>
    <w:p>
      <w:pPr>
        <w:spacing w:after="0"/>
        <w:ind w:left="0"/>
        <w:jc w:val="left"/>
      </w:pPr>
      <w:r>
        <w:rPr>
          <w:rFonts w:ascii="Times New Roman"/>
          <w:b/>
          <w:i w:val="false"/>
          <w:color w:val="000000"/>
        </w:rPr>
        <w:t xml:space="preserve"> VIII. Жалпы процестің рәсімдері</w:t>
      </w:r>
    </w:p>
    <w:bookmarkEnd w:id="51"/>
    <w:bookmarkStart w:name="z58" w:id="52"/>
    <w:p>
      <w:pPr>
        <w:spacing w:after="0"/>
        <w:ind w:left="0"/>
        <w:jc w:val="left"/>
      </w:pPr>
      <w:r>
        <w:rPr>
          <w:rFonts w:ascii="Times New Roman"/>
          <w:b/>
          <w:i w:val="false"/>
          <w:color w:val="000000"/>
        </w:rPr>
        <w:t xml:space="preserve"> "Уәкілетті органдардың есепті күн үшін кедендік әкелу баждарының сомалары туралы бір-біріне мәліметтерді ұсынуы" рәсімі (P.DS.01.PRC.001)</w:t>
      </w:r>
    </w:p>
    <w:bookmarkEnd w:id="52"/>
    <w:bookmarkStart w:name="z59" w:id="53"/>
    <w:p>
      <w:pPr>
        <w:spacing w:after="0"/>
        <w:ind w:left="0"/>
        <w:jc w:val="both"/>
      </w:pPr>
      <w:r>
        <w:rPr>
          <w:rFonts w:ascii="Times New Roman"/>
          <w:b w:val="false"/>
          <w:i w:val="false"/>
          <w:color w:val="000000"/>
          <w:sz w:val="28"/>
        </w:rPr>
        <w:t>
      19. "Уәкілетті органдардың есепті күн үшін кедендік әкелу баждарының сомалары туралы бір-біріне мәліметтерді ұсынуы" рәсімін орындау схемасы (P.DS.01.PRC.001) 2-суретте көрсетілген.</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2-сурет. "Уәкілетті органдардың есепті күн үшін кедендік әкелу баждарының сомалары туралы бір-біріне мәліметтерді ұсынуы" рәсімін орындау схемасы" (P.DS.01.PRC.001)</w:t>
      </w:r>
    </w:p>
    <w:bookmarkEnd w:id="54"/>
    <w:bookmarkStart w:name="z61" w:id="55"/>
    <w:p>
      <w:pPr>
        <w:spacing w:after="0"/>
        <w:ind w:left="0"/>
        <w:jc w:val="both"/>
      </w:pPr>
      <w:r>
        <w:rPr>
          <w:rFonts w:ascii="Times New Roman"/>
          <w:b w:val="false"/>
          <w:i w:val="false"/>
          <w:color w:val="000000"/>
          <w:sz w:val="28"/>
        </w:rPr>
        <w:t>
      20. "Уәкілетті органдардың есепті күн үшін кедендік әкелу баждарының сомалары туралы бір-біріне мәліметтерді ұсынуы" рәсімі (P.DS.01.PRC.001) есепті күн үшін кедендік әкелу баждарының сомалары туралы мәліметтер  беру мерзімі басталған кезде орындалады.</w:t>
      </w:r>
    </w:p>
    <w:bookmarkEnd w:id="55"/>
    <w:bookmarkStart w:name="z62" w:id="56"/>
    <w:p>
      <w:pPr>
        <w:spacing w:after="0"/>
        <w:ind w:left="0"/>
        <w:jc w:val="both"/>
      </w:pPr>
      <w:r>
        <w:rPr>
          <w:rFonts w:ascii="Times New Roman"/>
          <w:b w:val="false"/>
          <w:i w:val="false"/>
          <w:color w:val="000000"/>
          <w:sz w:val="28"/>
        </w:rPr>
        <w:t xml:space="preserve">
      21. Есепті күн үшін кедендік әкелу баждарының сомалары туралы мәліметтер беру" (P.DS.01.OPR.001) операциясы бірінші болып орындалады, оларды орындау нәтижелері бойынша жөнелтуші уәкілетті орган есепті күн үшін кедендік әкелу баждарының сомалары туралы мәліметтерді қалыптастырады және оны алушы уәкілетті органға жібереді. </w:t>
      </w:r>
    </w:p>
    <w:bookmarkEnd w:id="56"/>
    <w:bookmarkStart w:name="z63" w:id="57"/>
    <w:p>
      <w:pPr>
        <w:spacing w:after="0"/>
        <w:ind w:left="0"/>
        <w:jc w:val="both"/>
      </w:pPr>
      <w:r>
        <w:rPr>
          <w:rFonts w:ascii="Times New Roman"/>
          <w:b w:val="false"/>
          <w:i w:val="false"/>
          <w:color w:val="000000"/>
          <w:sz w:val="28"/>
        </w:rPr>
        <w:t>
      22. Алушы уәкілетті орган есепті күн үшін кедендік әкелу баждарының сомалары туралы мәліметтерді алған кезде "Есепті күн үшін кедендік әкелу баждарының сомалары туралы мәліметтерді қабылдау және өңдеу" операциясы (П.DS.01. OPR.002) орындалады, оның нәтижелері бойынша көрсетілген мәліметтерді қабылдау және өңдеу жүзеге асырылады. Есепті күн үшін кедендік әкелу баждарының сомалары туралы мәліметтерді өңдеу туралы хабарлама жөнелтуші уәкілетті органға жіберіледі.</w:t>
      </w:r>
    </w:p>
    <w:bookmarkEnd w:id="57"/>
    <w:bookmarkStart w:name="z64" w:id="58"/>
    <w:p>
      <w:pPr>
        <w:spacing w:after="0"/>
        <w:ind w:left="0"/>
        <w:jc w:val="both"/>
      </w:pPr>
      <w:r>
        <w:rPr>
          <w:rFonts w:ascii="Times New Roman"/>
          <w:b w:val="false"/>
          <w:i w:val="false"/>
          <w:color w:val="000000"/>
          <w:sz w:val="28"/>
        </w:rPr>
        <w:t>
      23. Жөнелтуші уәкілетті орган есепті күн үшін кедендік әкелу баждарының сомалары туралы мәліметтерді өңдеу туралы хабарламаны алған кезде "Есепті күн үшін кедендік әкелу баждарының сомалары туралы мәліметтерді өңдеу туралы хабарламаны алу" (P.DS.01.OPR.003)  операциясы орындалады. Оны орындау нәтижелері бойынша аталған  хабарламаны қабылдау және өңдеу жүзеге асырылады.</w:t>
      </w:r>
    </w:p>
    <w:bookmarkEnd w:id="58"/>
    <w:bookmarkStart w:name="z65" w:id="59"/>
    <w:p>
      <w:pPr>
        <w:spacing w:after="0"/>
        <w:ind w:left="0"/>
        <w:jc w:val="both"/>
      </w:pPr>
      <w:r>
        <w:rPr>
          <w:rFonts w:ascii="Times New Roman"/>
          <w:b w:val="false"/>
          <w:i w:val="false"/>
          <w:color w:val="000000"/>
          <w:sz w:val="28"/>
        </w:rPr>
        <w:t>
      24. Алушы уәкілетті органның есепті күндегі кедендік әкелу баждарының сомалары туралы мәліметтерді алуы "Уәкілетті органдардың есепті күн үшін кедендік әкелу баждарының сомалары туралы мәліметтерді бір-біріне ұсынуы" (P.DS.01.PRC.001) рәсімін орындау нәтижесі болып табылады..</w:t>
      </w:r>
    </w:p>
    <w:bookmarkEnd w:id="59"/>
    <w:bookmarkStart w:name="z66" w:id="60"/>
    <w:p>
      <w:pPr>
        <w:spacing w:after="0"/>
        <w:ind w:left="0"/>
        <w:jc w:val="both"/>
      </w:pPr>
      <w:r>
        <w:rPr>
          <w:rFonts w:ascii="Times New Roman"/>
          <w:b w:val="false"/>
          <w:i w:val="false"/>
          <w:color w:val="000000"/>
          <w:sz w:val="28"/>
        </w:rPr>
        <w:t>
      25. "Уәкілетті органдардың есепті күн үшін кедендік әкелу баждарының сомалары туралы мәліметтерді бір-біріне ұсынуы" (P.DS.01.PRC.001) рәсімі шеңберінде орындалатын жалпы процесс операцияларының тізбесі 5-кестеде келтірілген.</w:t>
      </w:r>
    </w:p>
    <w:bookmarkEnd w:id="60"/>
    <w:bookmarkStart w:name="z67" w:id="61"/>
    <w:p>
      <w:pPr>
        <w:spacing w:after="0"/>
        <w:ind w:left="0"/>
        <w:jc w:val="both"/>
      </w:pPr>
      <w:r>
        <w:rPr>
          <w:rFonts w:ascii="Times New Roman"/>
          <w:b w:val="false"/>
          <w:i w:val="false"/>
          <w:color w:val="000000"/>
          <w:sz w:val="28"/>
        </w:rPr>
        <w:t>
      5-кесте</w:t>
      </w:r>
    </w:p>
    <w:bookmarkEnd w:id="61"/>
    <w:bookmarkStart w:name="z68" w:id="62"/>
    <w:p>
      <w:pPr>
        <w:spacing w:after="0"/>
        <w:ind w:left="0"/>
        <w:jc w:val="left"/>
      </w:pPr>
      <w:r>
        <w:rPr>
          <w:rFonts w:ascii="Times New Roman"/>
          <w:b/>
          <w:i w:val="false"/>
          <w:color w:val="000000"/>
        </w:rPr>
        <w:t xml:space="preserve"> "Уәкілетті органдардың есепті күн үшін кедендік әкелу баждарының сомалары туралы мәліметтерді бір-біріне ұсынуы" (P.DS.01.PRC.001) рәсімі шеңберінде орындалатын жалпы процесс операцияларының тізбесі</w:t>
      </w:r>
    </w:p>
    <w:bookmarkEnd w:id="62"/>
    <w:p>
      <w:pPr>
        <w:spacing w:after="0"/>
        <w:ind w:left="0"/>
        <w:jc w:val="both"/>
      </w:pPr>
      <w:r>
        <w:rPr>
          <w:rFonts w:ascii="Times New Roman"/>
          <w:b w:val="false"/>
          <w:i w:val="false"/>
          <w:color w:val="000000"/>
          <w:sz w:val="28"/>
        </w:rPr>
        <w:t>
      "Уәкілетті органдардың есепті күн үшін кедендік әкелу баждарының сомалары туралы мәліметтерді бір-біріне ұсынуы" (P.DS.01.PRC.001) рәсімі шеңберінде орындалатын жалпы процесс операцияларының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қабылдау және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8-кестесінде келтірілген</w:t>
            </w:r>
          </w:p>
        </w:tc>
      </w:tr>
    </w:tbl>
    <w:bookmarkStart w:name="z69" w:id="63"/>
    <w:p>
      <w:pPr>
        <w:spacing w:after="0"/>
        <w:ind w:left="0"/>
        <w:jc w:val="both"/>
      </w:pPr>
      <w:r>
        <w:rPr>
          <w:rFonts w:ascii="Times New Roman"/>
          <w:b w:val="false"/>
          <w:i w:val="false"/>
          <w:color w:val="000000"/>
          <w:sz w:val="28"/>
        </w:rPr>
        <w:t>
      6-кесте</w:t>
      </w:r>
    </w:p>
    <w:bookmarkEnd w:id="63"/>
    <w:bookmarkStart w:name="z70" w:id="64"/>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мәліметтерді ұсыну" (P.DS.01.OPR.001) операциясының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беру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күн үшін кедендік әкелу баждарының сомалары туралы мәлдіметтерді  қалыптастырып,  оны уәкілетті органдар арасында ақпараттық өзара іс-қимыл реглементіне сәйкес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алушы уәкілетті органға ұсынылды</w:t>
            </w:r>
          </w:p>
        </w:tc>
      </w:tr>
    </w:tbl>
    <w:bookmarkStart w:name="z71" w:id="65"/>
    <w:p>
      <w:pPr>
        <w:spacing w:after="0"/>
        <w:ind w:left="0"/>
        <w:jc w:val="both"/>
      </w:pPr>
      <w:r>
        <w:rPr>
          <w:rFonts w:ascii="Times New Roman"/>
          <w:b w:val="false"/>
          <w:i w:val="false"/>
          <w:color w:val="000000"/>
          <w:sz w:val="28"/>
        </w:rPr>
        <w:t>
      7-кесте</w:t>
      </w:r>
    </w:p>
    <w:bookmarkEnd w:id="65"/>
    <w:bookmarkStart w:name="z72" w:id="66"/>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мәліметтерді қабылдау және өңдеу" (P.DS.01.OPR.002) операциясының сипаттамасы</w:t>
      </w:r>
    </w:p>
    <w:bookmarkEnd w:id="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күн үшін кедендік әкелу баждарының сомалары туралы мәліметтерді алған кезде орындалады ("Есепті күн үшін кедендік әкелу баждарының сомалары туралы мәліметтерді қабылдау және өңдеу"  (P.DS.01.OPR.002)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ақпараттың форматтары мен құрылымдарының сипаттамасына сәйкес болуы керек. Электрондық құжаттардың деректемелері (мәліметтері) уәкілетті олргандар арасында ақпараттық өзара іс-қимыл регламентінің !Х бөлімінде көзделген талаптарыға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күн үшін кедендік әкелу баждарының сомалары туралы мәліметтерді алады және олардың уәкілетті олргандар арасында ақпараттық өзара іс-қимыл регламентіне сәкестігін тексереді. Тексеруді ойдағыдай орындаған кезде орындаушы  өңдеудің нәтижелері кодын көрсете отырып өңдеудің нәтижелері туралы, мәліметтердің тиісті  өңделгені туралы уәкілетті олргандар арасында ақпараттық өзара іс-қимыл регламентіне сәйкес  жөнелтуші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 өңделді, есепті күн үшін кедендік әкелу баждарының сомалары туралы мәліметтердің өңделгені туралы хабарлама уәкілетті органға жіберілді </w:t>
            </w:r>
          </w:p>
        </w:tc>
      </w:tr>
    </w:tbl>
    <w:bookmarkStart w:name="z73" w:id="67"/>
    <w:p>
      <w:pPr>
        <w:spacing w:after="0"/>
        <w:ind w:left="0"/>
        <w:jc w:val="both"/>
      </w:pPr>
      <w:r>
        <w:rPr>
          <w:rFonts w:ascii="Times New Roman"/>
          <w:b w:val="false"/>
          <w:i w:val="false"/>
          <w:color w:val="000000"/>
          <w:sz w:val="28"/>
        </w:rPr>
        <w:t>
      8-кесте</w:t>
      </w:r>
    </w:p>
    <w:bookmarkEnd w:id="67"/>
    <w:bookmarkStart w:name="z74" w:id="68"/>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мәліметтердің өңделгені жөніндегі хабарламаны алу" (P.DS.01.OPR.003) операциясының сипаттамасы </w:t>
      </w:r>
    </w:p>
    <w:bookmarkEnd w:id="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 туралы хабарламаны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мәліметтердің өңделгені туралы хабарламаны алған кезде орындалады ("Есепті күн үшін кедендік әкелу баждарының сомалары туралы мәліметтердің өңделгені жөніндегі хабарламаны алу" (P.DS.01.OPR.003)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ақпараттың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күн үшін кедендік әкелу баждарының сомалары туралы мәліметтердің өңделгені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мәліметтердің өңделгені туралы хабарлама </w:t>
            </w:r>
          </w:p>
        </w:tc>
      </w:tr>
    </w:tbl>
    <w:bookmarkStart w:name="z75" w:id="69"/>
    <w:p>
      <w:pPr>
        <w:spacing w:after="0"/>
        <w:ind w:left="0"/>
        <w:jc w:val="left"/>
      </w:pPr>
      <w:r>
        <w:rPr>
          <w:rFonts w:ascii="Times New Roman"/>
          <w:b/>
          <w:i w:val="false"/>
          <w:color w:val="000000"/>
        </w:rPr>
        <w:t xml:space="preserve"> "Уәкілетті органдардың есепті күн үшін кедендік әкелу баждарының сомалары туралы мәліметтерді Комиссияға ұсынуы" (P.DS.01.PRC.002) рәсімі</w:t>
      </w:r>
    </w:p>
    <w:bookmarkEnd w:id="69"/>
    <w:bookmarkStart w:name="z76" w:id="70"/>
    <w:p>
      <w:pPr>
        <w:spacing w:after="0"/>
        <w:ind w:left="0"/>
        <w:jc w:val="both"/>
      </w:pPr>
      <w:r>
        <w:rPr>
          <w:rFonts w:ascii="Times New Roman"/>
          <w:b w:val="false"/>
          <w:i w:val="false"/>
          <w:color w:val="000000"/>
          <w:sz w:val="28"/>
        </w:rPr>
        <w:t>
      26. "Уәкілетті органдардың есепті күн үшін кедендік әкелу баждарының сомалары туралы мәліметтерді Комиссияға ұсынуы"  (P.DS.01.PRC.002) рәсімі 3-суретте көрсетілген.</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3-сурет. "Уәкілетті органдардың есепті ай үшін кедендік әкелу баждарының сомалары туралы мәліметтерді Комиссияға ұсынуы" (P.DS.01.PRC.002)  рәсімін орындау схемасы </w:t>
      </w:r>
    </w:p>
    <w:bookmarkEnd w:id="71"/>
    <w:bookmarkStart w:name="z78" w:id="72"/>
    <w:p>
      <w:pPr>
        <w:spacing w:after="0"/>
        <w:ind w:left="0"/>
        <w:jc w:val="both"/>
      </w:pPr>
      <w:r>
        <w:rPr>
          <w:rFonts w:ascii="Times New Roman"/>
          <w:b w:val="false"/>
          <w:i w:val="false"/>
          <w:color w:val="000000"/>
          <w:sz w:val="28"/>
        </w:rPr>
        <w:t>
      27. "Уәкілетті органдардың Комиссияға есепті ай үшін кедендік әкелу баждарының сомалары туралы мәліметтерді ұсынуы" (P.DS.01.PRC.002) рәсімі есепті ай үшін кедендік әкелу баждарының сомалары туралы мәліметтерді ұсыну мерзімі басталған кезде орындалады.</w:t>
      </w:r>
    </w:p>
    <w:bookmarkEnd w:id="72"/>
    <w:bookmarkStart w:name="z79" w:id="73"/>
    <w:p>
      <w:pPr>
        <w:spacing w:after="0"/>
        <w:ind w:left="0"/>
        <w:jc w:val="both"/>
      </w:pPr>
      <w:r>
        <w:rPr>
          <w:rFonts w:ascii="Times New Roman"/>
          <w:b w:val="false"/>
          <w:i w:val="false"/>
          <w:color w:val="000000"/>
          <w:sz w:val="28"/>
        </w:rPr>
        <w:t xml:space="preserve">
      28. "Комиссияға есепті ай үшін кедендік әкелу баждарының сомалары туралы мәліметтерді ұсыну" (P.DS.01.OPR.004) операциясы бірінші болып орындалады, оның орындалу нәтижелері бойынша жөнелтуші уәкілетті орган есепті ай үшін кедендік әкелу баждарының сомалары туралы мәліметтерді қалыптастырады және Комиссияға жібереді. </w:t>
      </w:r>
    </w:p>
    <w:bookmarkEnd w:id="73"/>
    <w:bookmarkStart w:name="z80" w:id="74"/>
    <w:p>
      <w:pPr>
        <w:spacing w:after="0"/>
        <w:ind w:left="0"/>
        <w:jc w:val="both"/>
      </w:pPr>
      <w:r>
        <w:rPr>
          <w:rFonts w:ascii="Times New Roman"/>
          <w:b w:val="false"/>
          <w:i w:val="false"/>
          <w:color w:val="000000"/>
          <w:sz w:val="28"/>
        </w:rPr>
        <w:t>
      29. Комиссия есепті ай үшін кедендік әкелу баждарының сомалары туралы мәліметтерді алған кезде "Комиссияның есепті ай үшін кедендік әкелу баждарының сомалары туралы мәліметтерді қабылдауы және өңдеуі" (P.DS.01.OPR.005) операциясы орындалады, оның орындалу нәтижелері бойынша көрсетілген мәліметтерді қабылдау және өңдеу жүзеге асырылады. Жөнелтуші уәкілетті органға есепті ай үшін кедендік әкелу баждарының сомалары туралы мәліметтерді өңдеу туралы хабарлама жіберіледі.</w:t>
      </w:r>
    </w:p>
    <w:bookmarkEnd w:id="74"/>
    <w:bookmarkStart w:name="z81" w:id="75"/>
    <w:p>
      <w:pPr>
        <w:spacing w:after="0"/>
        <w:ind w:left="0"/>
        <w:jc w:val="both"/>
      </w:pPr>
      <w:r>
        <w:rPr>
          <w:rFonts w:ascii="Times New Roman"/>
          <w:b w:val="false"/>
          <w:i w:val="false"/>
          <w:color w:val="000000"/>
          <w:sz w:val="28"/>
        </w:rPr>
        <w:t>
      30. Жөнелтуші уәкілетті орган есепті ай үшін кедендік әкелу баждарының сомалары туралы мәліметтерді өңдеу туралы хабарламаны алған кезде "Комиссиядан есепті ай үшін кедендік әкелу баждарының сомалары туралы мәліметтерді өңдеу туралы хабарламаны алу" (P.DS.01.OPR.006) операциясы орындалады, оның орындалу нәтижелері бойынша көрсетілген хабарламаны қабылдау және өңдеу жүзеге асырылады.</w:t>
      </w:r>
    </w:p>
    <w:bookmarkEnd w:id="75"/>
    <w:bookmarkStart w:name="z82" w:id="76"/>
    <w:p>
      <w:pPr>
        <w:spacing w:after="0"/>
        <w:ind w:left="0"/>
        <w:jc w:val="both"/>
      </w:pPr>
      <w:r>
        <w:rPr>
          <w:rFonts w:ascii="Times New Roman"/>
          <w:b w:val="false"/>
          <w:i w:val="false"/>
          <w:color w:val="000000"/>
          <w:sz w:val="28"/>
        </w:rPr>
        <w:t>
      31. Комиссияның есепті ай үшін кедендік әкелу баждарының сомалары туралы мәліметтерді алуы "Уәкілетті органдардың Комиссияға есепті ай үшін кедендік әкелу баждарының сомалары туралы мәліметтерді ұсынуы" (P.DS.01.PRC.002) рәсімінің орындалу нәтижесі болып табылады.</w:t>
      </w:r>
    </w:p>
    <w:bookmarkEnd w:id="76"/>
    <w:bookmarkStart w:name="z83" w:id="77"/>
    <w:p>
      <w:pPr>
        <w:spacing w:after="0"/>
        <w:ind w:left="0"/>
        <w:jc w:val="both"/>
      </w:pPr>
      <w:r>
        <w:rPr>
          <w:rFonts w:ascii="Times New Roman"/>
          <w:b w:val="false"/>
          <w:i w:val="false"/>
          <w:color w:val="000000"/>
          <w:sz w:val="28"/>
        </w:rPr>
        <w:t>
      32. "Уәкілетті органдардың Комиссияға есепті ай үшін кедендік әкелу баждарының сомалары туралы мәліметтерді ұсынуы" (P.DS.01.PRC.002) рәсімі шеңберінде орындалатын жалпы процесс операцияларының тізбесі 9-кестеде келтірілген.</w:t>
      </w:r>
    </w:p>
    <w:bookmarkEnd w:id="77"/>
    <w:p>
      <w:pPr>
        <w:spacing w:after="0"/>
        <w:ind w:left="0"/>
        <w:jc w:val="both"/>
      </w:pPr>
      <w:r>
        <w:rPr>
          <w:rFonts w:ascii="Times New Roman"/>
          <w:b w:val="false"/>
          <w:i w:val="false"/>
          <w:color w:val="000000"/>
          <w:sz w:val="28"/>
        </w:rPr>
        <w:t>
      9-кесте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"Уәкілетті органдардың есепті күн үшін кедендік әкелу баждарының сомалары туралы мәліметтерді Комиссияға ұсынуы" (P.DS.01.PRC.002)  рәсімі шеңберінде орындалатын жалпы процесс операцияларының тізбесі</w:t>
      </w:r>
    </w:p>
    <w:p>
      <w:pPr>
        <w:spacing w:after="0"/>
        <w:ind w:left="0"/>
        <w:jc w:val="both"/>
      </w:pPr>
      <w:r>
        <w:rPr>
          <w:rFonts w:ascii="Times New Roman"/>
          <w:b w:val="false"/>
          <w:i w:val="false"/>
          <w:color w:val="000000"/>
          <w:sz w:val="28"/>
        </w:rPr>
        <w:t>
      "Уәкілетті органдардың есепті күн үшін кедендік әкелу баждарының сомалары туралы мәліметтерді Комиссияға ұсынуы" рәсімі (P.DS.01.PRC.002) шеңберінде орындалатын жалпы процесс операцияларының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Комиссияға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Комиссияның қабылдауы және өңдеуі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мәліметтердің өңделгені туралы хабарламаны Комиссиядан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12-кестесінде келтірілген</w:t>
            </w:r>
          </w:p>
        </w:tc>
      </w:tr>
    </w:tbl>
    <w:bookmarkStart w:name="z85" w:id="78"/>
    <w:p>
      <w:pPr>
        <w:spacing w:after="0"/>
        <w:ind w:left="0"/>
        <w:jc w:val="both"/>
      </w:pPr>
      <w:r>
        <w:rPr>
          <w:rFonts w:ascii="Times New Roman"/>
          <w:b w:val="false"/>
          <w:i w:val="false"/>
          <w:color w:val="000000"/>
          <w:sz w:val="28"/>
        </w:rPr>
        <w:t>
      10-кесте</w:t>
      </w:r>
    </w:p>
    <w:bookmarkEnd w:id="78"/>
    <w:bookmarkStart w:name="z86" w:id="79"/>
    <w:p>
      <w:pPr>
        <w:spacing w:after="0"/>
        <w:ind w:left="0"/>
        <w:jc w:val="left"/>
      </w:pPr>
      <w:r>
        <w:rPr>
          <w:rFonts w:ascii="Times New Roman"/>
          <w:b/>
          <w:i w:val="false"/>
          <w:color w:val="000000"/>
        </w:rPr>
        <w:t xml:space="preserve"> "Есепті ай үшін  кедендік әкелу баждарының сомалары туралы мәліметтерді Комиссияға ұсыну" (P.DS.01.OPR.004) операциясының сипаттамасы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Комиссияға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беру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мәліметтердің форматы мен құрылымы электрондық құжаттар мен ақпараттың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есепті ай үшін кедендік әкелу баждарының сомалары туралы мәліметтерді қалыптастырады және оны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Комиссияға берілді</w:t>
            </w:r>
          </w:p>
        </w:tc>
      </w:tr>
    </w:tbl>
    <w:bookmarkStart w:name="z87" w:id="80"/>
    <w:p>
      <w:pPr>
        <w:spacing w:after="0"/>
        <w:ind w:left="0"/>
        <w:jc w:val="both"/>
      </w:pPr>
      <w:r>
        <w:rPr>
          <w:rFonts w:ascii="Times New Roman"/>
          <w:b w:val="false"/>
          <w:i w:val="false"/>
          <w:color w:val="000000"/>
          <w:sz w:val="28"/>
        </w:rPr>
        <w:t>
      11-кесте</w:t>
      </w:r>
    </w:p>
    <w:bookmarkEnd w:id="80"/>
    <w:bookmarkStart w:name="z88" w:id="81"/>
    <w:p>
      <w:pPr>
        <w:spacing w:after="0"/>
        <w:ind w:left="0"/>
        <w:jc w:val="left"/>
      </w:pPr>
      <w:r>
        <w:rPr>
          <w:rFonts w:ascii="Times New Roman"/>
          <w:b/>
          <w:i w:val="false"/>
          <w:color w:val="000000"/>
        </w:rPr>
        <w:t xml:space="preserve"> "Есепті ай үшін кедендік әкелу баждарының сомалары туралы мәліметтерді Комиссияның қабылдауы және өңдеуі" операциясының (P.DS.01.OPR.005) сипаттамасы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айүшін  кедендік әкелу баждарының сомалары туралы мәліметтерді Комиссияның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орындаушы алған кезде орынддалады ("Есепті күн үшін кедендік әкелу баждарының сомалары туралы мәліметтерді Комиссияға беру" операциясы (P.DS.01.OPR.004))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 мен ақпараттың форматтары мен құрылымдарының сипаттамасына сәйкес болуы керек. Электрондық құжаттың (мәліметтің) деректемелері уәкілетті органдар мен Комиссия арасындағы ақпараттық өзара іс-қимыл туралы регламентінің IX бөлімінде көзделген талаптарға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ай үшін кедендік әкелу баждарының сомалары туралы мәліметтерді алады және олардың уәкілетті органдар мен Комиссия арасындағы ақпараттық өзара іс-қимыл туралы регламентке сәйкестігін  тексереді. Тексеруді ойдағыдай орындаған кезде орындаушы  өңдеудің нәтижелері кодын көрсете отырып өңдеудің нәтижелері туралы, мәліметтердің тиісті  өңделгені туралы уәкілетті олргандар мен Комиссия арасындағы ақпараттық өзара іс-қимыл регламентіне сәйкес  жөнелтуші уәкілетті органды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өңделді, есепті күн үшін кедендік әкелу баждарының сомалары туралы мәліметтердің өңделгені тіралы хабарлама уәкілетті органға жіберілді</w:t>
            </w:r>
          </w:p>
        </w:tc>
      </w:tr>
    </w:tbl>
    <w:bookmarkStart w:name="z89" w:id="82"/>
    <w:p>
      <w:pPr>
        <w:spacing w:after="0"/>
        <w:ind w:left="0"/>
        <w:jc w:val="both"/>
      </w:pPr>
      <w:r>
        <w:rPr>
          <w:rFonts w:ascii="Times New Roman"/>
          <w:b w:val="false"/>
          <w:i w:val="false"/>
          <w:color w:val="000000"/>
          <w:sz w:val="28"/>
        </w:rPr>
        <w:t>
      12-кесте</w:t>
      </w:r>
    </w:p>
    <w:bookmarkEnd w:id="82"/>
    <w:bookmarkStart w:name="z90" w:id="83"/>
    <w:p>
      <w:pPr>
        <w:spacing w:after="0"/>
        <w:ind w:left="0"/>
        <w:jc w:val="left"/>
      </w:pPr>
      <w:r>
        <w:rPr>
          <w:rFonts w:ascii="Times New Roman"/>
          <w:b/>
          <w:i w:val="false"/>
          <w:color w:val="000000"/>
        </w:rPr>
        <w:t xml:space="preserve"> "Комиссиядан есепті ай үшін кедендік әкелу баждарының сомалары туралы мәліметтердің өңделгені жөнінде хабарламаны алу" (P.DS.01.OPR.006) операциясының сипаттамасы </w:t>
      </w:r>
    </w:p>
    <w:bookmarkEnd w:id="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 ай үшін кедендік әкелу баждарының сомалары туралы мәліметтердің өңделгені жөнінде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кедендік әкелу баждарының сомалары туралы мәліметтерді алған кезде орындалады ("Есепті ай үшін кедендік әкелу баждарының сомалары туралы мәліметтерді Комиссияның қабылдауы және өңдеуі" операциясы (P.DS.01.OPR.005)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мәліметтердің форматы мен құрылымы электрондық құжаттар мен ақпараттың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айдағы  кедендік әкелу баждарының сомалары туралы мәліметтердің өңделгені туралы хабарламаны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мәліметтердің өңделгені туралы хабарлама алынды</w:t>
            </w:r>
          </w:p>
        </w:tc>
      </w:tr>
    </w:tbl>
    <w:bookmarkStart w:name="z91" w:id="84"/>
    <w:p>
      <w:pPr>
        <w:spacing w:after="0"/>
        <w:ind w:left="0"/>
        <w:jc w:val="left"/>
      </w:pPr>
      <w:r>
        <w:rPr>
          <w:rFonts w:ascii="Times New Roman"/>
          <w:b/>
          <w:i w:val="false"/>
          <w:color w:val="000000"/>
        </w:rPr>
        <w:t xml:space="preserve"> "Уәкілетті органдардың алынған деректерді жедел салыстырып тексеру хаттамасынан мәліметтерді бір-біріне ұсынуы" (P.DS.01.PRC.004) рәсімі</w:t>
      </w:r>
    </w:p>
    <w:bookmarkEnd w:id="84"/>
    <w:bookmarkStart w:name="z92" w:id="85"/>
    <w:p>
      <w:pPr>
        <w:spacing w:after="0"/>
        <w:ind w:left="0"/>
        <w:jc w:val="both"/>
      </w:pPr>
      <w:r>
        <w:rPr>
          <w:rFonts w:ascii="Times New Roman"/>
          <w:b w:val="false"/>
          <w:i w:val="false"/>
          <w:color w:val="000000"/>
          <w:sz w:val="28"/>
        </w:rPr>
        <w:t>
      33. "Уәкілетті органдардың алынған деректерді жедел салыстырып тексеру хаттамасынан мәліметтерді бір-біріне ұсынуы" (P.DS.01.PRC.004) рәсімі 4-суретте берілген.</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29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xml:space="preserve">
      4-сурет "Уәкілетті органдардың алынған деректерді жедел салыстырып тексеру хаттамасынан мәліметтерді бір-біріне ұсынуы" (P.DS.01.PRC.004) рәсімін орындау схемасы </w:t>
      </w:r>
    </w:p>
    <w:bookmarkEnd w:id="86"/>
    <w:bookmarkStart w:name="z94" w:id="87"/>
    <w:p>
      <w:pPr>
        <w:spacing w:after="0"/>
        <w:ind w:left="0"/>
        <w:jc w:val="both"/>
      </w:pPr>
      <w:r>
        <w:rPr>
          <w:rFonts w:ascii="Times New Roman"/>
          <w:b w:val="false"/>
          <w:i w:val="false"/>
          <w:color w:val="000000"/>
          <w:sz w:val="28"/>
        </w:rPr>
        <w:t>
      34. "Уәкілетті органдардың бір-біріне есепті ай үшін кедендік әкелу баждарының сомалары туралы мәліметтерді ұсынуы" (P.DS.01.PRC.004) рәсімі есепті ай үшін кедендік әкелу баждарының сомалары туралы мәліметтерді ұсыну мерзімі басталған кезде орындалады.</w:t>
      </w:r>
    </w:p>
    <w:bookmarkEnd w:id="87"/>
    <w:bookmarkStart w:name="z95" w:id="88"/>
    <w:p>
      <w:pPr>
        <w:spacing w:after="0"/>
        <w:ind w:left="0"/>
        <w:jc w:val="both"/>
      </w:pPr>
      <w:r>
        <w:rPr>
          <w:rFonts w:ascii="Times New Roman"/>
          <w:b w:val="false"/>
          <w:i w:val="false"/>
          <w:color w:val="000000"/>
          <w:sz w:val="28"/>
        </w:rPr>
        <w:t>
      35. "Есепті ай үшін кедендік әкелу баждарының сомалары туралы мәліметтерді ұсыну" (P.DS.01.OPR.010) операциясы бірінші болып орындалады, оның орындалу нәтижелері бойынша жөнелтуші уәкілетті орган есепті ай үшін кедендік әкелу баждарының сомалары туралы мәліметтерді қалыптастырады және алушы уәкілетті органға жібереді.</w:t>
      </w:r>
    </w:p>
    <w:bookmarkEnd w:id="88"/>
    <w:bookmarkStart w:name="z96" w:id="89"/>
    <w:p>
      <w:pPr>
        <w:spacing w:after="0"/>
        <w:ind w:left="0"/>
        <w:jc w:val="both"/>
      </w:pPr>
      <w:r>
        <w:rPr>
          <w:rFonts w:ascii="Times New Roman"/>
          <w:b w:val="false"/>
          <w:i w:val="false"/>
          <w:color w:val="000000"/>
          <w:sz w:val="28"/>
        </w:rPr>
        <w:t>
      36. Алушы уәкілетті орган есепті ай үшін кедендік әкелу баждарының сомалары туралы мәліметтерді алған кезде "Есепті ай үшін кедендік әкелу баждарының сомалары туралы мәліметтерді қабылдау және өңдеу" (P.DS.01.OPR.011) операциясы орындалады, оның орындалу нәтижелері бойынша көрсетілген мәліметтерді қабылдау және өңдеу жүзеге асырылады. Жөнелтуші уәкілетті органға есепті ай үшін кедендік әкелу баждарының сомалары туралы мәліметтерді өңдеу туралы хабарлама жіберіледі.</w:t>
      </w:r>
    </w:p>
    <w:bookmarkEnd w:id="89"/>
    <w:bookmarkStart w:name="z97" w:id="90"/>
    <w:p>
      <w:pPr>
        <w:spacing w:after="0"/>
        <w:ind w:left="0"/>
        <w:jc w:val="both"/>
      </w:pPr>
      <w:r>
        <w:rPr>
          <w:rFonts w:ascii="Times New Roman"/>
          <w:b w:val="false"/>
          <w:i w:val="false"/>
          <w:color w:val="000000"/>
          <w:sz w:val="28"/>
        </w:rPr>
        <w:t>
      37. Жөнелтуші уәкілетті орган есепті ай үшін кедендік әкелу баждарының сомалары туралы мәліметтерді өңдеу туралы хабарламаны алған кезде "Есепті ай үшін кедендік әкелу баждарының сомалары туралы мәліметтерді өңдеу туралы хабарламаны алу" (P.DS.01.OPR.012) операциясы орындалады, оның орындалу нәтижелері бойынша көрсетілген хабарламаны қабылдау және өңдеу жүзеге асырылады.</w:t>
      </w:r>
    </w:p>
    <w:bookmarkEnd w:id="90"/>
    <w:bookmarkStart w:name="z98" w:id="91"/>
    <w:p>
      <w:pPr>
        <w:spacing w:after="0"/>
        <w:ind w:left="0"/>
        <w:jc w:val="both"/>
      </w:pPr>
      <w:r>
        <w:rPr>
          <w:rFonts w:ascii="Times New Roman"/>
          <w:b w:val="false"/>
          <w:i w:val="false"/>
          <w:color w:val="000000"/>
          <w:sz w:val="28"/>
        </w:rPr>
        <w:t>
      38. Алушы уәкілетті органның есепті ай үшін кедендік әкелу баждарының сомалары туралы мәліметтерді алуы "Уәкілетті органдардың бір-біріне есепті ай үшін кедендік әкелу баждарының сомалары туралы мәліметтерді ұсынуы" (P.DS.01.PRC.004) рәсімінің орындалу нәтижесі болып табылады.</w:t>
      </w:r>
    </w:p>
    <w:bookmarkEnd w:id="91"/>
    <w:bookmarkStart w:name="z99" w:id="92"/>
    <w:p>
      <w:pPr>
        <w:spacing w:after="0"/>
        <w:ind w:left="0"/>
        <w:jc w:val="both"/>
      </w:pPr>
      <w:r>
        <w:rPr>
          <w:rFonts w:ascii="Times New Roman"/>
          <w:b w:val="false"/>
          <w:i w:val="false"/>
          <w:color w:val="000000"/>
          <w:sz w:val="28"/>
        </w:rPr>
        <w:t>
      39. "Уәкілетті органдардың бір-біріне есепті ай үшін кедендік әкелу баждарының сомалары туралы мәліметтерді ұсынуы" (P.DS.01.PRC.004) рәсімі шеңберінде орындалатын жалпы процесс операцияларының тізбесі 13-кестеде келтірілген.</w:t>
      </w:r>
    </w:p>
    <w:bookmarkEnd w:id="92"/>
    <w:bookmarkStart w:name="z100" w:id="93"/>
    <w:p>
      <w:pPr>
        <w:spacing w:after="0"/>
        <w:ind w:left="0"/>
        <w:jc w:val="both"/>
      </w:pPr>
      <w:r>
        <w:rPr>
          <w:rFonts w:ascii="Times New Roman"/>
          <w:b w:val="false"/>
          <w:i w:val="false"/>
          <w:color w:val="000000"/>
          <w:sz w:val="28"/>
        </w:rPr>
        <w:t>
      13-кесте</w:t>
      </w:r>
    </w:p>
    <w:bookmarkEnd w:id="93"/>
    <w:bookmarkStart w:name="z101" w:id="94"/>
    <w:p>
      <w:pPr>
        <w:spacing w:after="0"/>
        <w:ind w:left="0"/>
        <w:jc w:val="left"/>
      </w:pPr>
      <w:r>
        <w:rPr>
          <w:rFonts w:ascii="Times New Roman"/>
          <w:b/>
          <w:i w:val="false"/>
          <w:color w:val="000000"/>
        </w:rPr>
        <w:t xml:space="preserve"> "Уәкілетті органдардың алынған деректерді жедел тексеру хаттамасынан мәліметтерді бір-біріне ұсынуы" (P.DS.01.PRC.004) рәсімі шеңберінде орындалатын жалпы процесс операцияларының тізбесі</w:t>
      </w:r>
    </w:p>
    <w:bookmarkEnd w:id="94"/>
    <w:p>
      <w:pPr>
        <w:spacing w:after="0"/>
        <w:ind w:left="0"/>
        <w:jc w:val="both"/>
      </w:pPr>
      <w:r>
        <w:rPr>
          <w:rFonts w:ascii="Times New Roman"/>
          <w:b w:val="false"/>
          <w:i w:val="false"/>
          <w:color w:val="000000"/>
          <w:sz w:val="28"/>
        </w:rPr>
        <w:t>
      "Уәкілетті органдардың алынған деректерді жедел тексеру хаттамасынан мәліметтерді бір-біріне ұсынуы" (P.DS.01.PRC.004) рәсімі шеңберінде орындалатын жалпы процесс операцияларының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тексеру хаттамасынан мәліметтерді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тексеру хаттамасынан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тексеру хаттамасынан мәліметтердің өңделгені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16-кестесінде келтірілген</w:t>
            </w:r>
          </w:p>
        </w:tc>
      </w:tr>
    </w:tbl>
    <w:bookmarkStart w:name="z102" w:id="95"/>
    <w:p>
      <w:pPr>
        <w:spacing w:after="0"/>
        <w:ind w:left="0"/>
        <w:jc w:val="both"/>
      </w:pPr>
      <w:r>
        <w:rPr>
          <w:rFonts w:ascii="Times New Roman"/>
          <w:b w:val="false"/>
          <w:i w:val="false"/>
          <w:color w:val="000000"/>
          <w:sz w:val="28"/>
        </w:rPr>
        <w:t>
      14-кесте</w:t>
      </w:r>
    </w:p>
    <w:bookmarkEnd w:id="95"/>
    <w:bookmarkStart w:name="z103" w:id="96"/>
    <w:p>
      <w:pPr>
        <w:spacing w:after="0"/>
        <w:ind w:left="0"/>
        <w:jc w:val="left"/>
      </w:pPr>
      <w:r>
        <w:rPr>
          <w:rFonts w:ascii="Times New Roman"/>
          <w:b/>
          <w:i w:val="false"/>
          <w:color w:val="000000"/>
        </w:rPr>
        <w:t xml:space="preserve"> "Алынған деректерді жедел тексеру хаттамасынан мәліметтерді ұсыну" операциясының (P.DS.01.OPR.010)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тексеру хаттамасынан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тексеру хаттамасынан мәліметтерді ұсыну қажеттігін белгілеу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мәліметтердің форматы мен құрылымы электрондық құжаттар мен ақпараттың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тексеру хаттамасынан мәліметтерді қалыптастырады және уәкілетті органдар арасындағы ақпараттық өзара іс-қимыл регламентіне сәйкес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тексеру хаттамасынан мәліметтер алушы уәкілетті органға берілді </w:t>
            </w:r>
          </w:p>
        </w:tc>
      </w:tr>
    </w:tbl>
    <w:bookmarkStart w:name="z104" w:id="97"/>
    <w:p>
      <w:pPr>
        <w:spacing w:after="0"/>
        <w:ind w:left="0"/>
        <w:jc w:val="both"/>
      </w:pPr>
      <w:r>
        <w:rPr>
          <w:rFonts w:ascii="Times New Roman"/>
          <w:b w:val="false"/>
          <w:i w:val="false"/>
          <w:color w:val="000000"/>
          <w:sz w:val="28"/>
        </w:rPr>
        <w:t>
      15-кесте</w:t>
      </w:r>
    </w:p>
    <w:bookmarkEnd w:id="97"/>
    <w:bookmarkStart w:name="z105" w:id="98"/>
    <w:p>
      <w:pPr>
        <w:spacing w:after="0"/>
        <w:ind w:left="0"/>
        <w:jc w:val="left"/>
      </w:pPr>
      <w:r>
        <w:rPr>
          <w:rFonts w:ascii="Times New Roman"/>
          <w:b/>
          <w:i w:val="false"/>
          <w:color w:val="000000"/>
        </w:rPr>
        <w:t xml:space="preserve"> "Алынған деректерді жедел салыстырып тексеру хаттамасынан мәліметтерді қабылдау және өңдеу" (P.DS.01.OPR.011) операциясының сипаттамасы</w:t>
      </w:r>
    </w:p>
    <w:bookmarkEnd w:id="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тексеру хаттамасынан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тексеру хаттамасынан мәліметтерді алған кезде орындалады ("Алынған деректерді жедел тексеру хаттамасынан мәліметтерді ұсыну" операциясы (P.DS.01.OPR.010))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 құжаттар мен мәліметтердің форматтары мен құрылымдарының сипаттамасына сәйке келуге тиіс. Электронды құжаттардың (мәліметтердің) деректемелері  уәкілетті органдар арасындағы ақпараттық өзара іс-қимыл регламентінің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жедел салыстырып тексеру хаттамасынан мәліметтерді алады және оларды уәкілетті органдар арасындағы ақпараттық өзара іс-қимыл регламентіне сәйкес тексереді. Тексеруді ойдағыдай орындаған кезде орындаушы  өңдеудің нәтижелері кодын көрсете отырып өңдеудің нәтижелері туралы, мәліметтердің тиісті  өңделгені туралы уәкілетті органдар арасындағы ақпараттық өзара іс-қимыл регламентіне сәйкес  жөнелтуші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мәліметтерді жедел салыстырып тексеру хаттамасынан мәліметтер өңделді, алынған мәліметтерді жедел салыстырып тексеру хаттамасынан мәліметтерді өңдеу туралыы хабарлама уәкілетті органға жіберілді</w:t>
            </w:r>
          </w:p>
        </w:tc>
      </w:tr>
    </w:tbl>
    <w:bookmarkStart w:name="z106" w:id="99"/>
    <w:p>
      <w:pPr>
        <w:spacing w:after="0"/>
        <w:ind w:left="0"/>
        <w:jc w:val="both"/>
      </w:pPr>
      <w:r>
        <w:rPr>
          <w:rFonts w:ascii="Times New Roman"/>
          <w:b w:val="false"/>
          <w:i w:val="false"/>
          <w:color w:val="000000"/>
          <w:sz w:val="28"/>
        </w:rPr>
        <w:t>
      16-кесте</w:t>
      </w:r>
    </w:p>
    <w:bookmarkEnd w:id="99"/>
    <w:bookmarkStart w:name="z107" w:id="100"/>
    <w:p>
      <w:pPr>
        <w:spacing w:after="0"/>
        <w:ind w:left="0"/>
        <w:jc w:val="left"/>
      </w:pPr>
      <w:r>
        <w:rPr>
          <w:rFonts w:ascii="Times New Roman"/>
          <w:b/>
          <w:i w:val="false"/>
          <w:color w:val="000000"/>
        </w:rPr>
        <w:t xml:space="preserve"> "Алынған деректерді жедел тексеру хаттамасынан мәліметтерді өңдеу туралы хабарламаны алу" (P.DS.01.OPR.012) операциясының сипаттамасы </w:t>
      </w:r>
    </w:p>
    <w:bookmarkEnd w:id="10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тексеру хаттамасынан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тексеру хаттамасынан мәліметтерді өңдеу туралы хабарламаны алған кезде орындалады ("Алынған деректерді жедел тексеру хаттамасынан мәліметтерді қабылдау және өңдеу" операциясы (P.DS.01.OPR).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тексеру хаттамасынан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мәліметтерді жедел салыстырып тексеру хаттамасынан мәліметтерді өңдеу туралы хабарлама алынды</w:t>
            </w:r>
          </w:p>
        </w:tc>
      </w:tr>
    </w:tbl>
    <w:bookmarkStart w:name="z108" w:id="101"/>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Комиссияға беру" рәсімі (P.DS.01.PRC.005)</w:t>
      </w:r>
    </w:p>
    <w:bookmarkEnd w:id="101"/>
    <w:bookmarkStart w:name="z109" w:id="102"/>
    <w:p>
      <w:pPr>
        <w:spacing w:after="0"/>
        <w:ind w:left="0"/>
        <w:jc w:val="both"/>
      </w:pPr>
      <w:r>
        <w:rPr>
          <w:rFonts w:ascii="Times New Roman"/>
          <w:b w:val="false"/>
          <w:i w:val="false"/>
          <w:color w:val="000000"/>
          <w:sz w:val="28"/>
        </w:rPr>
        <w:t>
      40. Кедендік әкелу баждарының сомалары туралы өзгертілген ай сайынғы мәліметтерді Комиссияға ұсыну" (P.DS.01.PRC.005)  рәсімін  орындау схемасы 5-суретте берілген.</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xml:space="preserve">
      5-сурет. "Комиссияға кедендік әкелу баждарының сомалары туралы ай сайынғы өзгертілген мәліметтерді ұсыну" (P.DS.01.PRC.005) рәсімін орындау схемасы </w:t>
      </w:r>
    </w:p>
    <w:bookmarkEnd w:id="103"/>
    <w:bookmarkStart w:name="z111" w:id="104"/>
    <w:p>
      <w:pPr>
        <w:spacing w:after="0"/>
        <w:ind w:left="0"/>
        <w:jc w:val="both"/>
      </w:pPr>
      <w:r>
        <w:rPr>
          <w:rFonts w:ascii="Times New Roman"/>
          <w:b w:val="false"/>
          <w:i w:val="false"/>
          <w:color w:val="000000"/>
          <w:sz w:val="28"/>
        </w:rPr>
        <w:t>
      41. "Кедендік әкелу баждарының сомалары туралы өзгертілген ай сайынғы мәліметтерді Комиссияға ұсыну" (P.DS.01.PRC.005) рәсімі бұрын жіберілген есепті күн үшін кедендік әкелу баждарының сомалары туралы мәліметтерді өзгерту  қажеттігі туындаған кезде орындалады.</w:t>
      </w:r>
    </w:p>
    <w:bookmarkEnd w:id="104"/>
    <w:bookmarkStart w:name="z112" w:id="105"/>
    <w:p>
      <w:pPr>
        <w:spacing w:after="0"/>
        <w:ind w:left="0"/>
        <w:jc w:val="both"/>
      </w:pPr>
      <w:r>
        <w:rPr>
          <w:rFonts w:ascii="Times New Roman"/>
          <w:b w:val="false"/>
          <w:i w:val="false"/>
          <w:color w:val="000000"/>
          <w:sz w:val="28"/>
        </w:rPr>
        <w:t>
      42. "Комиссияға кедендік әкелу баждарының сомалары туралы өзгертілген ай сайынғы мәліметтерді ұсыну" (P.DS.01.OPR.013) операциясы бірінші болып орындалады, оның орындалу нәтижелері бойынша жөнелтуші уәкілетті орган кедендік әкелу баждарының сомалары туралы өзгертілген ай сайынғы мәліметтерді қалыптастырады және Комиссияға жібереді.</w:t>
      </w:r>
    </w:p>
    <w:bookmarkEnd w:id="105"/>
    <w:bookmarkStart w:name="z113" w:id="106"/>
    <w:p>
      <w:pPr>
        <w:spacing w:after="0"/>
        <w:ind w:left="0"/>
        <w:jc w:val="both"/>
      </w:pPr>
      <w:r>
        <w:rPr>
          <w:rFonts w:ascii="Times New Roman"/>
          <w:b w:val="false"/>
          <w:i w:val="false"/>
          <w:color w:val="000000"/>
          <w:sz w:val="28"/>
        </w:rPr>
        <w:t>
      43. Комиссия кедендік әкелу баждарының сомалары туралы өзгертілген ай сайынғы мәліметтерді алған кезде "Кедендік әкелу баждарының сомалары туралы өзгертілген ай сайынғы мәліметтерді қабылдау және Комиссияда өңдеу" (P.DS.01.OPR.014) операциясы орындалады, оның орындалу нәтижелері бойынша көрсетілген мәліметтерді қабылдау және өңдеу жүзеге асырылады. Жөнелтуші уәкілетті органға кедендік әкелу баждарының сомалары туралы өзгертілген ай сайынғы мәліметтерді өңдеу туралы хабарлама жіберіледі.</w:t>
      </w:r>
    </w:p>
    <w:bookmarkEnd w:id="106"/>
    <w:bookmarkStart w:name="z114" w:id="107"/>
    <w:p>
      <w:pPr>
        <w:spacing w:after="0"/>
        <w:ind w:left="0"/>
        <w:jc w:val="both"/>
      </w:pPr>
      <w:r>
        <w:rPr>
          <w:rFonts w:ascii="Times New Roman"/>
          <w:b w:val="false"/>
          <w:i w:val="false"/>
          <w:color w:val="000000"/>
          <w:sz w:val="28"/>
        </w:rPr>
        <w:t>
      44. Жөнелтуші уәкілетті орган кедендік әкелу баждарының сомалары туралы өзгертілген ай сайынғы мәліметтерді өңдеу туралы хабарламаны алған кезде "Комиссиядан кедендік әкелу баждарының сомалары туралы өзгертілген ай сайынғы мәліметтерді өңдеу туралы хабарламаны алу" (P.DS.01.OPR.015) операциясы орындалады, оның орындалу нәтижелері бойынша көрсетілген хабарламаны қабылдау және өңдеу жүзеге асырылады.</w:t>
      </w:r>
    </w:p>
    <w:bookmarkEnd w:id="107"/>
    <w:bookmarkStart w:name="z115" w:id="108"/>
    <w:p>
      <w:pPr>
        <w:spacing w:after="0"/>
        <w:ind w:left="0"/>
        <w:jc w:val="both"/>
      </w:pPr>
      <w:r>
        <w:rPr>
          <w:rFonts w:ascii="Times New Roman"/>
          <w:b w:val="false"/>
          <w:i w:val="false"/>
          <w:color w:val="000000"/>
          <w:sz w:val="28"/>
        </w:rPr>
        <w:t>
      45. Комиссияның кедендік әкелу баждарының сомалары туралы өзгертілген ай сайынғы мәліметтерді алуы "Комиссияға кедендік әкелу баждарының сомалары туралы өзгертілген ай сайынғы мәліметтерді ұсыну" (P.DS.01.PRC.005) рәсімінің орындалу нәтижесі болып табылады.</w:t>
      </w:r>
    </w:p>
    <w:bookmarkEnd w:id="108"/>
    <w:bookmarkStart w:name="z116" w:id="109"/>
    <w:p>
      <w:pPr>
        <w:spacing w:after="0"/>
        <w:ind w:left="0"/>
        <w:jc w:val="both"/>
      </w:pPr>
      <w:r>
        <w:rPr>
          <w:rFonts w:ascii="Times New Roman"/>
          <w:b w:val="false"/>
          <w:i w:val="false"/>
          <w:color w:val="000000"/>
          <w:sz w:val="28"/>
        </w:rPr>
        <w:t>
      46. "Комиссияға кедендік әкелу баждарының сомалары туралы өзгертілген ай сайынғы мәліметтерді ұсыну" (P.DS.01.PRC.005) рәсімі шеңберінде орындалатын жалпы процесс операцияларының тізбесі 17-кестеде келтірілген.</w:t>
      </w:r>
    </w:p>
    <w:bookmarkEnd w:id="109"/>
    <w:bookmarkStart w:name="z117" w:id="110"/>
    <w:p>
      <w:pPr>
        <w:spacing w:after="0"/>
        <w:ind w:left="0"/>
        <w:jc w:val="both"/>
      </w:pPr>
      <w:r>
        <w:rPr>
          <w:rFonts w:ascii="Times New Roman"/>
          <w:b w:val="false"/>
          <w:i w:val="false"/>
          <w:color w:val="000000"/>
          <w:sz w:val="28"/>
        </w:rPr>
        <w:t>
      17-кесте</w:t>
      </w:r>
    </w:p>
    <w:bookmarkEnd w:id="110"/>
    <w:bookmarkStart w:name="z118" w:id="111"/>
    <w:p>
      <w:pPr>
        <w:spacing w:after="0"/>
        <w:ind w:left="0"/>
        <w:jc w:val="left"/>
      </w:pPr>
      <w:r>
        <w:rPr>
          <w:rFonts w:ascii="Times New Roman"/>
          <w:b/>
          <w:i w:val="false"/>
          <w:color w:val="000000"/>
        </w:rPr>
        <w:t xml:space="preserve"> "Комиссияға кедендік әкелу баждарының сомалары туралы өзгертілген ай сайынғы мәліметтерді беру" (P.DS.01.PRC.005) рәсімі шеңберінде орындалатын жалпы процесс операцияларының тізбесі</w:t>
      </w:r>
    </w:p>
    <w:bookmarkEnd w:id="111"/>
    <w:p>
      <w:pPr>
        <w:spacing w:after="0"/>
        <w:ind w:left="0"/>
        <w:jc w:val="both"/>
      </w:pPr>
      <w:r>
        <w:rPr>
          <w:rFonts w:ascii="Times New Roman"/>
          <w:b w:val="false"/>
          <w:i w:val="false"/>
          <w:color w:val="000000"/>
          <w:sz w:val="28"/>
        </w:rPr>
        <w:t>
      "Кедендік әкелу баждарының сомалары туралы өзгертілген ай сайынғы мәліметтерді Комиссияға ұсыну" (P.DS.01.PRC.005) рәсімі шеңберінде орындалатын жалпы процесс операцияларының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қабылду және Комиссияда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мәліметтердің өңделгені туралы хабраламаны Комиссиядан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20-кестесінде келтірілген</w:t>
            </w:r>
          </w:p>
        </w:tc>
      </w:tr>
    </w:tbl>
    <w:bookmarkStart w:name="z119" w:id="112"/>
    <w:p>
      <w:pPr>
        <w:spacing w:after="0"/>
        <w:ind w:left="0"/>
        <w:jc w:val="both"/>
      </w:pPr>
      <w:r>
        <w:rPr>
          <w:rFonts w:ascii="Times New Roman"/>
          <w:b w:val="false"/>
          <w:i w:val="false"/>
          <w:color w:val="000000"/>
          <w:sz w:val="28"/>
        </w:rPr>
        <w:t>
      18-кесте</w:t>
      </w:r>
    </w:p>
    <w:bookmarkEnd w:id="112"/>
    <w:bookmarkStart w:name="z120" w:id="113"/>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Комиссияға ұсыну" (P.DS.01.PRC.013) операциясының сипаттамасы</w:t>
      </w:r>
    </w:p>
    <w:bookmarkEnd w:id="113"/>
    <w:p>
      <w:pPr>
        <w:spacing w:after="0"/>
        <w:ind w:left="0"/>
        <w:jc w:val="both"/>
      </w:pPr>
      <w:r>
        <w:rPr>
          <w:rFonts w:ascii="Times New Roman"/>
          <w:b w:val="false"/>
          <w:i w:val="false"/>
          <w:color w:val="000000"/>
          <w:sz w:val="28"/>
        </w:rPr>
        <w:t>
      "Кедендік әкелу баждарының сомалары туралы өзгертілген ай сайынғы мәліметтерді Комиссияға ұсыну" (P.DS.01.ОPR.013) операциясының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Комиссияға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ұсыну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қалыптастырып, оларды уәкілетті органдар мен Комиссия арасындағы ақпараттық өзара іс-қимыл реглементіне сәйкес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 Комиссияға берілді</w:t>
            </w:r>
          </w:p>
        </w:tc>
      </w:tr>
    </w:tbl>
    <w:bookmarkStart w:name="z121" w:id="114"/>
    <w:p>
      <w:pPr>
        <w:spacing w:after="0"/>
        <w:ind w:left="0"/>
        <w:jc w:val="both"/>
      </w:pPr>
      <w:r>
        <w:rPr>
          <w:rFonts w:ascii="Times New Roman"/>
          <w:b w:val="false"/>
          <w:i w:val="false"/>
          <w:color w:val="000000"/>
          <w:sz w:val="28"/>
        </w:rPr>
        <w:t>
      19-кесте</w:t>
      </w:r>
    </w:p>
    <w:bookmarkEnd w:id="114"/>
    <w:bookmarkStart w:name="z122" w:id="115"/>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Комиссияда қабылдау және өңдеу" операциясының (P.DS.01.OPR.014) сипаттамасы</w:t>
      </w:r>
    </w:p>
    <w:bookmarkEnd w:id="1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Комиссияда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алған кезде орындалады ("Кедендік әкелу баждарының сомалары туралы өзгертілген ай сайынғы мәліметтерді Комиссияға ұсыну" (P.DS.01.ОPR.013)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 құжаттар мен мәліметтердің форматтары мен құрылымдарының сипаттамасына сәйке келуге тиіс. Электронды құжаттардың (мәліметтердің) деректемелері  уәкілетті органдар мен Комиссия арасындағы ақпараттық өзара іс-қимыл регламентінің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алады және оларды уәкілетті органдар мен Комиссия арасындағы ақпараттық өзара іс-қимыл регламентіне сәйкес тексереді. Тексеруді ойдағыдай орындаған кезде орындаушы  өңдеудің нәтижелері кодын көрсете отырып өңдеудің нәтижелері туралы, мәліметтердің тиісті  өңделгені туралы уәкілетті олргандар арасындағы ақпараттық өзара іс-қимыл регламентіне сәйкес  жөнелтуші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 өңделді, кедендік әкелу баждарының сомалары туралы өзгертілген ай сайынғы мәліметтер туралы хабарлама  уәкілетті органға жіберілді</w:t>
            </w:r>
          </w:p>
        </w:tc>
      </w:tr>
    </w:tbl>
    <w:bookmarkStart w:name="z123" w:id="116"/>
    <w:p>
      <w:pPr>
        <w:spacing w:after="0"/>
        <w:ind w:left="0"/>
        <w:jc w:val="both"/>
      </w:pPr>
      <w:r>
        <w:rPr>
          <w:rFonts w:ascii="Times New Roman"/>
          <w:b w:val="false"/>
          <w:i w:val="false"/>
          <w:color w:val="000000"/>
          <w:sz w:val="28"/>
        </w:rPr>
        <w:t>
      20-кесте</w:t>
      </w:r>
    </w:p>
    <w:bookmarkEnd w:id="116"/>
    <w:bookmarkStart w:name="z124" w:id="117"/>
    <w:p>
      <w:pPr>
        <w:spacing w:after="0"/>
        <w:ind w:left="0"/>
        <w:jc w:val="left"/>
      </w:pPr>
      <w:r>
        <w:rPr>
          <w:rFonts w:ascii="Times New Roman"/>
          <w:b/>
          <w:i w:val="false"/>
          <w:color w:val="000000"/>
        </w:rPr>
        <w:t xml:space="preserve"> "Комиссиядан кедендік әкелу баждарының сомалары туралы өзгертілген ай сайынғы мәліметтердің өңделгені туралы хабарламаны алу" (P.DS.01.OPR.015) операциясының сипаттамасы</w:t>
      </w:r>
    </w:p>
    <w:bookmarkEnd w:id="1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мәліметтердің өңделгені туралы хабарламаны  Комиссиядан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мәліметтердің өңделгені туралы хабарламаны  алған кезде орындалады ("Кедендік әкелу баждарының сомалары туралы өзгертілген ай сайынғы мәліметтерді Комиссияда қабылдау және өңдеу" операциясы (P.DS.01.OPR.014))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құрылымдарының сипаттамасына сәйкес келуі керек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мәліметтердің өңделгені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ай сайынғы мәліметтердің өңделгені туралы хабарлама </w:t>
            </w:r>
          </w:p>
        </w:tc>
      </w:tr>
    </w:tbl>
    <w:bookmarkStart w:name="z125" w:id="118"/>
    <w:p>
      <w:pPr>
        <w:spacing w:after="0"/>
        <w:ind w:left="0"/>
        <w:jc w:val="left"/>
      </w:pPr>
      <w:r>
        <w:rPr>
          <w:rFonts w:ascii="Times New Roman"/>
          <w:b/>
          <w:i w:val="false"/>
          <w:color w:val="000000"/>
        </w:rPr>
        <w:t xml:space="preserve"> "Уәкілетті органдарға кедендік әкелу баждарының сомалары туралы өзгертілген ай сайынғы мәліметтерді беру" (P.DS.01.PRC.007) рәсімі </w:t>
      </w:r>
    </w:p>
    <w:bookmarkEnd w:id="118"/>
    <w:bookmarkStart w:name="z126" w:id="119"/>
    <w:p>
      <w:pPr>
        <w:spacing w:after="0"/>
        <w:ind w:left="0"/>
        <w:jc w:val="both"/>
      </w:pPr>
      <w:r>
        <w:rPr>
          <w:rFonts w:ascii="Times New Roman"/>
          <w:b w:val="false"/>
          <w:i w:val="false"/>
          <w:color w:val="000000"/>
          <w:sz w:val="28"/>
        </w:rPr>
        <w:t>
      47. Уәкілетті органдарға кедендік әкелу баждарының сомалары туралы өзгертілген ай сайынғы мәліметтерді ұсыну" (P.DS.01.PRC.007) рәсімін орындау схемасы 6-суретте көрсетілген</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6-сурет. Кедендік әкелу баждарының сомалары туралы өзгертілген ай сайынғы мәліметтерді уәкілетті органдарға ұсыну" (P.DS.01.PRC.007) рәсімін орындау схемасы</w:t>
      </w:r>
    </w:p>
    <w:bookmarkEnd w:id="120"/>
    <w:bookmarkStart w:name="z128" w:id="121"/>
    <w:p>
      <w:pPr>
        <w:spacing w:after="0"/>
        <w:ind w:left="0"/>
        <w:jc w:val="both"/>
      </w:pPr>
      <w:r>
        <w:rPr>
          <w:rFonts w:ascii="Times New Roman"/>
          <w:b w:val="false"/>
          <w:i w:val="false"/>
          <w:color w:val="000000"/>
          <w:sz w:val="28"/>
        </w:rPr>
        <w:t>
      48. "Уәкілетті органдарға кедендік әкелу баждарының сомалары туралы өзгертілген ай сайынғы мәліметтерді ұсыну" (P.DS.01.PRC.007) рәсімі есепті ай үшін кедендік әкелу баждарының сомалары туралы бұрын жіберілген мәліметтерге өзгерістер енгізу қажеттігі туындаған кезде орындалады.</w:t>
      </w:r>
    </w:p>
    <w:bookmarkEnd w:id="121"/>
    <w:bookmarkStart w:name="z129" w:id="122"/>
    <w:p>
      <w:pPr>
        <w:spacing w:after="0"/>
        <w:ind w:left="0"/>
        <w:jc w:val="both"/>
      </w:pPr>
      <w:r>
        <w:rPr>
          <w:rFonts w:ascii="Times New Roman"/>
          <w:b w:val="false"/>
          <w:i w:val="false"/>
          <w:color w:val="000000"/>
          <w:sz w:val="28"/>
        </w:rPr>
        <w:t>
      49. "Кедендік әкелу баждарының сомалары туралы өзгертілген ай сайынғы мәліметтерді ұсыну" (P.DS.01.OPR.019) операциясы бірінші болып орындалады, оның орындалу нәтижелері бойынша жөнелтуші уәкілетті орган кедендік әкелу баждарының сомалары туралы өзгертілген ай сайынғы мәліметтерді қалыптастырады және алушы уәкілетті органға жібереді.</w:t>
      </w:r>
    </w:p>
    <w:bookmarkEnd w:id="122"/>
    <w:bookmarkStart w:name="z130" w:id="123"/>
    <w:p>
      <w:pPr>
        <w:spacing w:after="0"/>
        <w:ind w:left="0"/>
        <w:jc w:val="both"/>
      </w:pPr>
      <w:r>
        <w:rPr>
          <w:rFonts w:ascii="Times New Roman"/>
          <w:b w:val="false"/>
          <w:i w:val="false"/>
          <w:color w:val="000000"/>
          <w:sz w:val="28"/>
        </w:rPr>
        <w:t>
      50. Алушы уәкілетті орган кедендік әкелу баждарының сомалары туралы өзгертілген ай сайынғы мәліметтерді алған кезде "Кедендік әкелу баждарының сомалары туралы өзгертілген ай сайынғы мәліметтерді қабылдау және өңдеу" (P.DS.01.OPR.020) операциясы орындалады, оның орындалу нәтижелері бойынша көрсетілген мәліметтерді қабылдау және өңдеу жүзеге асырылады. Жөнелтуші уәкілетті органға кедендік әкелу баждарының сомалары туралы өзгертілген ай сайынғы мәліметтер жіберіледі.</w:t>
      </w:r>
    </w:p>
    <w:bookmarkEnd w:id="123"/>
    <w:bookmarkStart w:name="z131" w:id="124"/>
    <w:p>
      <w:pPr>
        <w:spacing w:after="0"/>
        <w:ind w:left="0"/>
        <w:jc w:val="both"/>
      </w:pPr>
      <w:r>
        <w:rPr>
          <w:rFonts w:ascii="Times New Roman"/>
          <w:b w:val="false"/>
          <w:i w:val="false"/>
          <w:color w:val="000000"/>
          <w:sz w:val="28"/>
        </w:rPr>
        <w:t>
      51. Жөнелтуші уәкілетті орган кедендік әкелу баждарының сомалары туралы өзгертілген ай сайынғы мәліметтерді өңдеу туралы хабарламаны алған кезде "Кедендік әкелу баждарының сомалары туралы өзгертілген ай сайынғы мәліметтерді өңдеу туралы хабарламаны алу" (P.DS.01.OPR.021) операциясы орындалады, оның орындалу нәтижелері бойынша көрсетілген хабарламаны қабылдау және өңдеу жүзеге асырылады.</w:t>
      </w:r>
    </w:p>
    <w:bookmarkEnd w:id="124"/>
    <w:bookmarkStart w:name="z132" w:id="125"/>
    <w:p>
      <w:pPr>
        <w:spacing w:after="0"/>
        <w:ind w:left="0"/>
        <w:jc w:val="both"/>
      </w:pPr>
      <w:r>
        <w:rPr>
          <w:rFonts w:ascii="Times New Roman"/>
          <w:b w:val="false"/>
          <w:i w:val="false"/>
          <w:color w:val="000000"/>
          <w:sz w:val="28"/>
        </w:rPr>
        <w:t>
      52. Алушы уәкілетті органның кедендік әкелу баждарының сомалары туралы өзгертілген ай сайынғы мәліметтерді алуы "Уәкілетті органдарға кедендік әкелу баждарының сомалары туралы өзгертілген ай сайынғы мәліметтерді ұсыну" (P.DS.01.PRC.007) рәсімінің орындалу нәтижесі болып табылады.</w:t>
      </w:r>
    </w:p>
    <w:bookmarkEnd w:id="125"/>
    <w:bookmarkStart w:name="z133" w:id="126"/>
    <w:p>
      <w:pPr>
        <w:spacing w:after="0"/>
        <w:ind w:left="0"/>
        <w:jc w:val="both"/>
      </w:pPr>
      <w:r>
        <w:rPr>
          <w:rFonts w:ascii="Times New Roman"/>
          <w:b w:val="false"/>
          <w:i w:val="false"/>
          <w:color w:val="000000"/>
          <w:sz w:val="28"/>
        </w:rPr>
        <w:t>
      53. "Уәкілетті органдарға кедендік әкелу баждарының сомалары туралы өзгертілген ай сайынғы мәліметтерді ұсыну" (P.DS.01.PRC.007) рәсімі шеңберінде орындалатын жалпы процесс операцияларының тізбесі 25-кестеде келтірілген.</w:t>
      </w:r>
    </w:p>
    <w:bookmarkEnd w:id="126"/>
    <w:bookmarkStart w:name="z134" w:id="127"/>
    <w:p>
      <w:pPr>
        <w:spacing w:after="0"/>
        <w:ind w:left="0"/>
        <w:jc w:val="both"/>
      </w:pPr>
      <w:r>
        <w:rPr>
          <w:rFonts w:ascii="Times New Roman"/>
          <w:b w:val="false"/>
          <w:i w:val="false"/>
          <w:color w:val="000000"/>
          <w:sz w:val="28"/>
        </w:rPr>
        <w:t>
      21-кесте</w:t>
      </w:r>
    </w:p>
    <w:bookmarkEnd w:id="127"/>
    <w:bookmarkStart w:name="z135" w:id="128"/>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уәкілетті органдарға беру" рәсімі (P.DS.01.PRC.007) шеңберінде орындалатын жалпы процесс операцияларының тізбесі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мәліметтердің өңделгені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24-кестесінде келтірілген</w:t>
            </w:r>
          </w:p>
        </w:tc>
      </w:tr>
    </w:tbl>
    <w:bookmarkStart w:name="z136" w:id="129"/>
    <w:p>
      <w:pPr>
        <w:spacing w:after="0"/>
        <w:ind w:left="0"/>
        <w:jc w:val="both"/>
      </w:pPr>
      <w:r>
        <w:rPr>
          <w:rFonts w:ascii="Times New Roman"/>
          <w:b w:val="false"/>
          <w:i w:val="false"/>
          <w:color w:val="000000"/>
          <w:sz w:val="28"/>
        </w:rPr>
        <w:t>
      22-кесте</w:t>
      </w:r>
    </w:p>
    <w:bookmarkEnd w:id="129"/>
    <w:bookmarkStart w:name="z137" w:id="130"/>
    <w:p>
      <w:pPr>
        <w:spacing w:after="0"/>
        <w:ind w:left="0"/>
        <w:jc w:val="left"/>
      </w:pPr>
      <w:r>
        <w:rPr>
          <w:rFonts w:ascii="Times New Roman"/>
          <w:b/>
          <w:i w:val="false"/>
          <w:color w:val="000000"/>
        </w:rPr>
        <w:t xml:space="preserve"> "Кедендік әкелу баждарының сомалары туралы өзгертілген күн сайынғы мәліметтерді ұсыну" (P.DS.01.OPR.019) операциясының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беру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күн сайынғы мәліметтерді қалыптастырып, оларды уәкілетті органдар арасындағы ақпараттық өзара іс-қимыл реглементіне сәйкес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 алушы уәкілетті органға жіберілді</w:t>
            </w:r>
          </w:p>
        </w:tc>
      </w:tr>
    </w:tbl>
    <w:bookmarkStart w:name="z138" w:id="131"/>
    <w:p>
      <w:pPr>
        <w:spacing w:after="0"/>
        <w:ind w:left="0"/>
        <w:jc w:val="both"/>
      </w:pPr>
      <w:r>
        <w:rPr>
          <w:rFonts w:ascii="Times New Roman"/>
          <w:b w:val="false"/>
          <w:i w:val="false"/>
          <w:color w:val="000000"/>
          <w:sz w:val="28"/>
        </w:rPr>
        <w:t>
      23-кесте</w:t>
      </w:r>
    </w:p>
    <w:bookmarkEnd w:id="131"/>
    <w:bookmarkStart w:name="z139" w:id="132"/>
    <w:p>
      <w:pPr>
        <w:spacing w:after="0"/>
        <w:ind w:left="0"/>
        <w:jc w:val="left"/>
      </w:pPr>
      <w:r>
        <w:rPr>
          <w:rFonts w:ascii="Times New Roman"/>
          <w:b/>
          <w:i w:val="false"/>
          <w:color w:val="000000"/>
        </w:rPr>
        <w:t xml:space="preserve"> "Кедендік әкелу баждарының сомалары туралы өзгертілген күн сайынғы мәліметтерді қабылдау және өңдеу" (P.DS.01.OPR.020) операциясының сипаттамасы</w:t>
      </w:r>
    </w:p>
    <w:bookmarkEnd w:id="1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әкелу баждарының сомалары туралы өзгертілген күн сайынғы мәліметтерді алған кезде орындалады ("Кедендік әкелу баждарының сомалары туралы өзгертілген ай сайынғы мәліметтерді беру" операциясы (P.DS.01.OPR.019)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 құжаттар мен мәліметтердің форматтары мен құрылымдарының сипаттамасына сәйкес келуге тиіс. Электронды құжаттардың (мәліметтердің) деректемелері  уәкілетті органдар арасындағы ақпараттық өзара іс-қимыл реглементінің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күн сайынғы мәліметтерді алады және оларды уәкілетті органдар арасындағы ақпараттық өзара іс-қимыл регламентіне сәйкес тексереді. Тексеруді ойдағыдай орындаған кезде орындаушы  өңдеудің нәтижелері кодын көрсете отырып, өңдеудің нәтижелері туралы, мәліметтердің тиісті  өңделгені туралы уәкілетті органдар арасындағы ақпараттық өзара іс-қимыл регламентіне сәйкес  жөнелтуші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 өңделді, кедендік әкелу баждарының сомалары туралы өзгертілген күн сайынғы мәліметтер туралы хабарлама  уәкілетті органға жіберілді</w:t>
            </w:r>
          </w:p>
        </w:tc>
      </w:tr>
    </w:tbl>
    <w:bookmarkStart w:name="z140" w:id="133"/>
    <w:p>
      <w:pPr>
        <w:spacing w:after="0"/>
        <w:ind w:left="0"/>
        <w:jc w:val="both"/>
      </w:pPr>
      <w:r>
        <w:rPr>
          <w:rFonts w:ascii="Times New Roman"/>
          <w:b w:val="false"/>
          <w:i w:val="false"/>
          <w:color w:val="000000"/>
          <w:sz w:val="28"/>
        </w:rPr>
        <w:t>
      24-кесте</w:t>
      </w:r>
    </w:p>
    <w:bookmarkEnd w:id="133"/>
    <w:bookmarkStart w:name="z141" w:id="134"/>
    <w:p>
      <w:pPr>
        <w:spacing w:after="0"/>
        <w:ind w:left="0"/>
        <w:jc w:val="left"/>
      </w:pPr>
      <w:r>
        <w:rPr>
          <w:rFonts w:ascii="Times New Roman"/>
          <w:b/>
          <w:i w:val="false"/>
          <w:color w:val="000000"/>
        </w:rPr>
        <w:t xml:space="preserve"> "Кедендік әкелу баждарының сомалары туралы өзгертілген күн сайынғы мәліметтердің өңделгені туралы хабарламаны алу" (P.DS.01.OPR.021) операциясының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мәліметтердің өңделгені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күн сайынғы мәліметтердің өзертілгені туралы хабарламаны алған кезде орындалады ("Кедендік әкелу баждарының сомалары туралы өңделген күн сайынғы мәліметтерді қабылдау және өңдеу" операциясы  (P.DS.01.OPR.020))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әкелу баждарының сомалары туралы өзгертілген күн сайынғы мәліметтерді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мәліметтердің өңделгені туралы хабарлама</w:t>
            </w:r>
          </w:p>
        </w:tc>
      </w:tr>
    </w:tbl>
    <w:bookmarkStart w:name="z142" w:id="135"/>
    <w:p>
      <w:pPr>
        <w:spacing w:after="0"/>
        <w:ind w:left="0"/>
        <w:jc w:val="left"/>
      </w:pPr>
      <w:r>
        <w:rPr>
          <w:rFonts w:ascii="Times New Roman"/>
          <w:b/>
          <w:i w:val="false"/>
          <w:color w:val="000000"/>
        </w:rPr>
        <w:t xml:space="preserve"> IX. Штаттан тыс жағдайлардағы іс-қимыл тәртібі</w:t>
      </w:r>
    </w:p>
    <w:bookmarkEnd w:id="135"/>
    <w:bookmarkStart w:name="z143" w:id="136"/>
    <w:p>
      <w:pPr>
        <w:spacing w:after="0"/>
        <w:ind w:left="0"/>
        <w:jc w:val="both"/>
      </w:pPr>
      <w:r>
        <w:rPr>
          <w:rFonts w:ascii="Times New Roman"/>
          <w:b w:val="false"/>
          <w:i w:val="false"/>
          <w:color w:val="000000"/>
          <w:sz w:val="28"/>
        </w:rPr>
        <w:t>
      54. Жалпы процесс рәсімдерін орындау кезінде ерекше жағдайлардың болуы мүмкін, бұл ретте деректерді өңдеу әдеттегі режимде жүргізілмейді. Бұл техникалық іркілістер, құрылымдық және форматтық-логикалық бақылаудағы қателер туындаған кезде және өзге де жағдайларда болуы мүмкін.</w:t>
      </w:r>
    </w:p>
    <w:bookmarkEnd w:id="136"/>
    <w:bookmarkStart w:name="z144" w:id="137"/>
    <w:p>
      <w:pPr>
        <w:spacing w:after="0"/>
        <w:ind w:left="0"/>
        <w:jc w:val="both"/>
      </w:pPr>
      <w:r>
        <w:rPr>
          <w:rFonts w:ascii="Times New Roman"/>
          <w:b w:val="false"/>
          <w:i w:val="false"/>
          <w:color w:val="000000"/>
          <w:sz w:val="28"/>
        </w:rPr>
        <w:t>
      55. Құрылымдық және форматтық-логикалық бақылау қателері туындаған жағдайда Уәкілетті органдар арасындағы өзара іс-қимыл регламентіне және Уәкілетті органдар мен Комиссия арасындағы өзара іс-қимыл регламентіне сәйкес жөнелтуші уәкілетті орган өзіне қатысты қате туралы хабардың Электрондық құжаттардың және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 еместігі анықталған жағдайда, жөнелтуші уәкілетті орган белгіленген тәртіпке сәйкес анықталған қателерді жою үшін қажетті шараларды қабылдайды.</w:t>
      </w:r>
    </w:p>
    <w:bookmarkEnd w:id="137"/>
    <w:bookmarkStart w:name="z145" w:id="138"/>
    <w:p>
      <w:pPr>
        <w:spacing w:after="0"/>
        <w:ind w:left="0"/>
        <w:jc w:val="both"/>
      </w:pPr>
      <w:r>
        <w:rPr>
          <w:rFonts w:ascii="Times New Roman"/>
          <w:b w:val="false"/>
          <w:i w:val="false"/>
          <w:color w:val="000000"/>
          <w:sz w:val="28"/>
        </w:rPr>
        <w:t>
      56. Штаттан тыс жағдайларды шешу мақсатында мүше мемлекеттер бір-біріне және Еуразиялық экономикалық комиссияға осы Қағидаларда көзделген талаптарды орындау құзыретіне кіретін мүше мемлекеттердің уәкілетті органдары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148 шешімімен</w:t>
            </w:r>
            <w:r>
              <w:br/>
            </w:r>
            <w:r>
              <w:rPr>
                <w:rFonts w:ascii="Times New Roman"/>
                <w:b w:val="false"/>
                <w:i w:val="false"/>
                <w:color w:val="000000"/>
                <w:sz w:val="20"/>
              </w:rPr>
              <w:t>БЕКІТІЛГЕН</w:t>
            </w:r>
          </w:p>
        </w:tc>
      </w:tr>
    </w:tbl>
    <w:bookmarkStart w:name="z147" w:id="139"/>
    <w:p>
      <w:pPr>
        <w:spacing w:after="0"/>
        <w:ind w:left="0"/>
        <w:jc w:val="left"/>
      </w:pPr>
      <w:r>
        <w:rPr>
          <w:rFonts w:ascii="Times New Roman"/>
          <w:b/>
          <w:i w:val="false"/>
          <w:color w:val="000000"/>
        </w:rPr>
        <w:t xml:space="preserve">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w:t>
      </w:r>
    </w:p>
    <w:bookmarkEnd w:id="139"/>
    <w:bookmarkStart w:name="z148" w:id="140"/>
    <w:p>
      <w:pPr>
        <w:spacing w:after="0"/>
        <w:ind w:left="0"/>
        <w:jc w:val="left"/>
      </w:pPr>
      <w:r>
        <w:rPr>
          <w:rFonts w:ascii="Times New Roman"/>
          <w:b/>
          <w:i w:val="false"/>
          <w:color w:val="000000"/>
        </w:rPr>
        <w:t xml:space="preserve"> I. Жалпы ережелер</w:t>
      </w:r>
    </w:p>
    <w:bookmarkEnd w:id="140"/>
    <w:bookmarkStart w:name="z149" w:id="141"/>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14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50" w:id="142"/>
    <w:p>
      <w:pPr>
        <w:spacing w:after="0"/>
        <w:ind w:left="0"/>
        <w:jc w:val="left"/>
      </w:pPr>
      <w:r>
        <w:rPr>
          <w:rFonts w:ascii="Times New Roman"/>
          <w:b/>
          <w:i w:val="false"/>
          <w:color w:val="000000"/>
        </w:rPr>
        <w:t xml:space="preserve"> ІІ. Қолданылу аясы</w:t>
      </w:r>
    </w:p>
    <w:bookmarkEnd w:id="142"/>
    <w:bookmarkStart w:name="z151" w:id="143"/>
    <w:p>
      <w:pPr>
        <w:spacing w:after="0"/>
        <w:ind w:left="0"/>
        <w:jc w:val="both"/>
      </w:pPr>
      <w:r>
        <w:rPr>
          <w:rFonts w:ascii="Times New Roman"/>
          <w:b w:val="false"/>
          <w:i w:val="false"/>
          <w:color w:val="000000"/>
          <w:sz w:val="28"/>
        </w:rPr>
        <w:t>
      2. Осы Регламент жалпы процеске қатысушылардың кедендік әкелу баждарының "Есепке жатқызылған және бөлінген сомалары туралы мәліметтер алмасуды қамтамасыз ету, сондай-ақ осындай ақпаратты қамтитын дерекқорды қалыптастыру, жүргізу және пайдалану"  жалпы процесінің транзакцияларын орындау тәртібі мен шарттарын біркелкі қолдануын (бұдан әрі – жалпы процесс) қамтамасыз ету мақсатында әзірленді.</w:t>
      </w:r>
    </w:p>
    <w:bookmarkEnd w:id="143"/>
    <w:bookmarkStart w:name="z152" w:id="144"/>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жүзеге асыруға тікелей бағытталған жалпы процестің операцияларын орындаудың  тәртібі мен шарттарына қойылатын  талаптарды айқындайды.</w:t>
      </w:r>
    </w:p>
    <w:bookmarkEnd w:id="144"/>
    <w:bookmarkStart w:name="z153" w:id="145"/>
    <w:p>
      <w:pPr>
        <w:spacing w:after="0"/>
        <w:ind w:left="0"/>
        <w:jc w:val="both"/>
      </w:pPr>
      <w:r>
        <w:rPr>
          <w:rFonts w:ascii="Times New Roman"/>
          <w:b w:val="false"/>
          <w:i w:val="false"/>
          <w:color w:val="000000"/>
          <w:sz w:val="28"/>
        </w:rPr>
        <w:t xml:space="preserve">
      4. Осы Регламентті жалпы процеске қатысушылар жалпы процесс шеңберіндегі рәсімдер мен операцияларды орындау тәртібін бақылау кезінде, сондай-ақ осы процестің іске асырылуын қамтамасыз ететін ақпараттық жүйелердің компоненттерін жобалау, әзірлеу және пысықтау кезінде қолданылады. </w:t>
      </w:r>
    </w:p>
    <w:bookmarkEnd w:id="145"/>
    <w:bookmarkStart w:name="z154" w:id="146"/>
    <w:p>
      <w:pPr>
        <w:spacing w:after="0"/>
        <w:ind w:left="0"/>
        <w:jc w:val="left"/>
      </w:pPr>
      <w:r>
        <w:rPr>
          <w:rFonts w:ascii="Times New Roman"/>
          <w:b/>
          <w:i w:val="false"/>
          <w:color w:val="000000"/>
        </w:rPr>
        <w:t xml:space="preserve"> III. Негізгі ұғымдар</w:t>
      </w:r>
    </w:p>
    <w:bookmarkEnd w:id="146"/>
    <w:bookmarkStart w:name="z155" w:id="147"/>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47"/>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орындауға құқық беру;</w:t>
      </w:r>
    </w:p>
    <w:p>
      <w:pPr>
        <w:spacing w:after="0"/>
        <w:ind w:left="0"/>
        <w:jc w:val="both"/>
      </w:pPr>
      <w:r>
        <w:rPr>
          <w:rFonts w:ascii="Times New Roman"/>
          <w:b w:val="false"/>
          <w:i w:val="false"/>
          <w:color w:val="000000"/>
          <w:sz w:val="28"/>
        </w:rPr>
        <w:t>
       "жалпы процестің ақпараттық объектісінің жай-күйі" - жалпы процестің операцияларын орындау кезінде өзгеретін, оның өмірлік циклінің белгілі бір кезеңінде ақпараттық объектіні сипаттайтын қасиет.</w:t>
      </w:r>
    </w:p>
    <w:p>
      <w:pPr>
        <w:spacing w:after="0"/>
        <w:ind w:left="0"/>
        <w:jc w:val="both"/>
      </w:pPr>
      <w:r>
        <w:rPr>
          <w:rFonts w:ascii="Times New Roman"/>
          <w:b w:val="false"/>
          <w:i w:val="false"/>
          <w:color w:val="000000"/>
          <w:sz w:val="28"/>
        </w:rPr>
        <w:t xml:space="preserve">
      "Бастамашы", "бастамашы операция", "қабылдау операциясы", "респондент", "жалпы процестің хабарламасы" және "жалпы процестің транзакциясы" терминдері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мағыналарда пайдаланылады. </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2022 жылғы 18 қазандағы № 148 шешімімен бекітілген Еуразиялық экономикалық одақтың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қағидаларында (бұдан әрі – Ақпараттық өзара іс-қимыл қағидалары) айқындалған мағыналарында қолданылады.</w:t>
      </w:r>
    </w:p>
    <w:bookmarkStart w:name="z156" w:id="148"/>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48"/>
    <w:bookmarkStart w:name="z157" w:id="149"/>
    <w:p>
      <w:pPr>
        <w:spacing w:after="0"/>
        <w:ind w:left="0"/>
        <w:jc w:val="left"/>
      </w:pPr>
      <w:r>
        <w:rPr>
          <w:rFonts w:ascii="Times New Roman"/>
          <w:b/>
          <w:i w:val="false"/>
          <w:color w:val="000000"/>
        </w:rPr>
        <w:t xml:space="preserve"> 1. Ақпараттық өзара іс-қимылға қатысушылар</w:t>
      </w:r>
    </w:p>
    <w:bookmarkEnd w:id="149"/>
    <w:bookmarkStart w:name="z158" w:id="150"/>
    <w:p>
      <w:pPr>
        <w:spacing w:after="0"/>
        <w:ind w:left="0"/>
        <w:jc w:val="both"/>
      </w:pPr>
      <w:r>
        <w:rPr>
          <w:rFonts w:ascii="Times New Roman"/>
          <w:b w:val="false"/>
          <w:i w:val="false"/>
          <w:color w:val="000000"/>
          <w:sz w:val="28"/>
        </w:rPr>
        <w:t>
      6. Ақпараттық өзара іс-қимылға қатысушылардың жалпы процесс шеңберіндегі рөлдерінің тізбесі 1-кестеде келтірілген</w:t>
      </w:r>
    </w:p>
    <w:bookmarkEnd w:id="150"/>
    <w:bookmarkStart w:name="z159" w:id="151"/>
    <w:p>
      <w:pPr>
        <w:spacing w:after="0"/>
        <w:ind w:left="0"/>
        <w:jc w:val="both"/>
      </w:pPr>
      <w:r>
        <w:rPr>
          <w:rFonts w:ascii="Times New Roman"/>
          <w:b w:val="false"/>
          <w:i w:val="false"/>
          <w:color w:val="000000"/>
          <w:sz w:val="28"/>
        </w:rPr>
        <w:t>
      1-кесте</w:t>
      </w:r>
    </w:p>
    <w:bookmarkEnd w:id="151"/>
    <w:bookmarkStart w:name="z160" w:id="152"/>
    <w:p>
      <w:pPr>
        <w:spacing w:after="0"/>
        <w:ind w:left="0"/>
        <w:jc w:val="left"/>
      </w:pPr>
      <w:r>
        <w:rPr>
          <w:rFonts w:ascii="Times New Roman"/>
          <w:b/>
          <w:i w:val="false"/>
          <w:color w:val="000000"/>
        </w:rPr>
        <w:t xml:space="preserve"> Ақпараттық өзара іс-қимылға қатысушылардың рөлдерінің тізбесі</w:t>
      </w:r>
    </w:p>
    <w:bookmarkEnd w:id="1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орындаушы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кедендік әкелу баждарының сомалары туралы мәліметтерді (оның ішінде өзгерген) жинайды, өңдейді және ұсынады;</w:t>
            </w:r>
          </w:p>
          <w:p>
            <w:pPr>
              <w:spacing w:after="20"/>
              <w:ind w:left="20"/>
              <w:jc w:val="both"/>
            </w:pPr>
            <w:r>
              <w:rPr>
                <w:rFonts w:ascii="Times New Roman"/>
                <w:b w:val="false"/>
                <w:i w:val="false"/>
                <w:color w:val="000000"/>
                <w:sz w:val="20"/>
              </w:rPr>
              <w:t>
Одаққа мүше басқа мемлекеттердің уәкілетті органдарынан алынған деректерді жедел салыстырып тексеру хаттамасын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органдардан есепке жатқызылған және бөлінген кедендік әкелу баждарының сомалары туралы мәліметтерді (оның ішінде өзгерген) алады, сондай-ақ  алынған мәліметтерді сақтауды және өңдеуді жүзеге асырады;</w:t>
            </w:r>
          </w:p>
          <w:p>
            <w:pPr>
              <w:spacing w:after="20"/>
              <w:ind w:left="20"/>
              <w:jc w:val="both"/>
            </w:pPr>
            <w:r>
              <w:rPr>
                <w:rFonts w:ascii="Times New Roman"/>
                <w:b w:val="false"/>
                <w:i w:val="false"/>
                <w:color w:val="000000"/>
                <w:sz w:val="20"/>
              </w:rPr>
              <w:t>
Одаққа мүше мемлекеттердің уәкілетті органдарына алынған деректерді жедел салыстырып тексеру хаттамасын беруді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 (P.DS.01.ACT.002)</w:t>
            </w:r>
          </w:p>
        </w:tc>
      </w:tr>
    </w:tbl>
    <w:bookmarkStart w:name="z161" w:id="153"/>
    <w:p>
      <w:pPr>
        <w:spacing w:after="0"/>
        <w:ind w:left="0"/>
        <w:jc w:val="left"/>
      </w:pPr>
      <w:r>
        <w:rPr>
          <w:rFonts w:ascii="Times New Roman"/>
          <w:b/>
          <w:i w:val="false"/>
          <w:color w:val="000000"/>
        </w:rPr>
        <w:t xml:space="preserve"> 2. Ақпараттық өзара іс-қимыл құрылымы</w:t>
      </w:r>
    </w:p>
    <w:bookmarkEnd w:id="153"/>
    <w:bookmarkStart w:name="z162" w:id="154"/>
    <w:p>
      <w:pPr>
        <w:spacing w:after="0"/>
        <w:ind w:left="0"/>
        <w:jc w:val="both"/>
      </w:pPr>
      <w:r>
        <w:rPr>
          <w:rFonts w:ascii="Times New Roman"/>
          <w:b w:val="false"/>
          <w:i w:val="false"/>
          <w:color w:val="000000"/>
          <w:sz w:val="28"/>
        </w:rPr>
        <w:t>
      7. Одаққа мүше мемлекеттердің уәкілетті органдары (бұдан әрі – уәкілетті органдар) арасында жалпы процесс шеңберіндегі ақпараттық өзара іс-қимыл жалпы процестің рәсімдеріне сәйкес жүзеге асырылады:</w:t>
      </w:r>
    </w:p>
    <w:bookmarkEnd w:id="154"/>
    <w:bookmarkStart w:name="z163" w:id="155"/>
    <w:p>
      <w:pPr>
        <w:spacing w:after="0"/>
        <w:ind w:left="0"/>
        <w:jc w:val="both"/>
      </w:pPr>
      <w:r>
        <w:rPr>
          <w:rFonts w:ascii="Times New Roman"/>
          <w:b w:val="false"/>
          <w:i w:val="false"/>
          <w:color w:val="000000"/>
          <w:sz w:val="28"/>
        </w:rPr>
        <w:t>
      а) уәкілетті органдардың есепті күндегі кедендік әкелу баждарының сомалары туралы мәліметтерді бір-біріне ұсынуы;</w:t>
      </w:r>
    </w:p>
    <w:bookmarkEnd w:id="155"/>
    <w:bookmarkStart w:name="z164" w:id="156"/>
    <w:p>
      <w:pPr>
        <w:spacing w:after="0"/>
        <w:ind w:left="0"/>
        <w:jc w:val="both"/>
      </w:pPr>
      <w:r>
        <w:rPr>
          <w:rFonts w:ascii="Times New Roman"/>
          <w:b w:val="false"/>
          <w:i w:val="false"/>
          <w:color w:val="000000"/>
          <w:sz w:val="28"/>
        </w:rPr>
        <w:t>
      б) алынған деректерді жедел салыстырып тексеру хаттамасынан мәліметтерді уәкілетті органдардың бір-біріне ұсынуы;</w:t>
      </w:r>
    </w:p>
    <w:bookmarkEnd w:id="156"/>
    <w:bookmarkStart w:name="z165" w:id="157"/>
    <w:p>
      <w:pPr>
        <w:spacing w:after="0"/>
        <w:ind w:left="0"/>
        <w:jc w:val="both"/>
      </w:pPr>
      <w:r>
        <w:rPr>
          <w:rFonts w:ascii="Times New Roman"/>
          <w:b w:val="false"/>
          <w:i w:val="false"/>
          <w:color w:val="000000"/>
          <w:sz w:val="28"/>
        </w:rPr>
        <w:t>
      д) кедендік әкелу баждарының сомалары туралы ай сайынғы өзгертілген мәліметтерді уәкілетті органдарға беру;</w:t>
      </w:r>
    </w:p>
    <w:bookmarkEnd w:id="157"/>
    <w:p>
      <w:pPr>
        <w:spacing w:after="0"/>
        <w:ind w:left="0"/>
        <w:jc w:val="both"/>
      </w:pPr>
      <w:r>
        <w:rPr>
          <w:rFonts w:ascii="Times New Roman"/>
          <w:b w:val="false"/>
          <w:i w:val="false"/>
          <w:color w:val="000000"/>
          <w:sz w:val="28"/>
        </w:rPr>
        <w:t>
      Уәкілетті органдар арасындағы ақпараттық өзара іс-қимыл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247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8"/>
    <w:p>
      <w:pPr>
        <w:spacing w:after="0"/>
        <w:ind w:left="0"/>
        <w:jc w:val="both"/>
      </w:pPr>
      <w:r>
        <w:rPr>
          <w:rFonts w:ascii="Times New Roman"/>
          <w:b w:val="false"/>
          <w:i w:val="false"/>
          <w:color w:val="000000"/>
          <w:sz w:val="28"/>
        </w:rPr>
        <w:t>
      1-сурет. Уәкілетті органдар арасындағы ақпараттық өзара іс-қимыл құрылымы</w:t>
      </w:r>
    </w:p>
    <w:bookmarkEnd w:id="158"/>
    <w:bookmarkStart w:name="z167" w:id="159"/>
    <w:p>
      <w:pPr>
        <w:spacing w:after="0"/>
        <w:ind w:left="0"/>
        <w:jc w:val="both"/>
      </w:pPr>
      <w:r>
        <w:rPr>
          <w:rFonts w:ascii="Times New Roman"/>
          <w:b w:val="false"/>
          <w:i w:val="false"/>
          <w:color w:val="000000"/>
          <w:sz w:val="28"/>
        </w:rPr>
        <w:t>
      8. Уәкілетті органдар арасындағы ақпараттық өзара іс-қимыл жалпы процесс шеңберінде жүзеге асырылады. Жалпы процестің құрылымы Ақпараттық өзара іс-қимыл қағидаларында айқындалған.</w:t>
      </w:r>
    </w:p>
    <w:bookmarkEnd w:id="159"/>
    <w:bookmarkStart w:name="z168" w:id="160"/>
    <w:p>
      <w:pPr>
        <w:spacing w:after="0"/>
        <w:ind w:left="0"/>
        <w:jc w:val="both"/>
      </w:pPr>
      <w:r>
        <w:rPr>
          <w:rFonts w:ascii="Times New Roman"/>
          <w:b w:val="false"/>
          <w:i w:val="false"/>
          <w:color w:val="000000"/>
          <w:sz w:val="28"/>
        </w:rPr>
        <w:t>
      9. Ақпараттық өзара іс-қимыл жалпы процестің транзакцияларының орындалу тәртібін анықтайды, олардың әрқайсысы ортақ процеске қатысушылар арасында жалпы процестің ақпараттық объектісінің жай-күйін синхрондау мақсатында хабарламалар алмасуды білдіреді. Әрбір ақпараттық өзара іс-қимыл үшін осындай операцияларға сәйкес келетін жалпы процестің операциялары мен осындай операцияларға сәйкес келетін транзакциялары арасындағы өзара байланыстар белгіленген.</w:t>
      </w:r>
    </w:p>
    <w:bookmarkEnd w:id="160"/>
    <w:bookmarkStart w:name="z169" w:id="161"/>
    <w:p>
      <w:pPr>
        <w:spacing w:after="0"/>
        <w:ind w:left="0"/>
        <w:jc w:val="both"/>
      </w:pPr>
      <w:r>
        <w:rPr>
          <w:rFonts w:ascii="Times New Roman"/>
          <w:b w:val="false"/>
          <w:i w:val="false"/>
          <w:color w:val="000000"/>
          <w:sz w:val="28"/>
        </w:rPr>
        <w:t>
      10. Жалпы процестің транзакциясын орындау кезінде бастамашы  өзі жүзеге асыратын  операцияның (бастамашы операция) шеңберінде сұрау салу хабарламасын жібереді, оған жауап ретінде респондент өзі жүзеге асыратын операцияның шеңберінде жауап хабарламасын жіберуі немесе жібермеуі мүмкін. Хабарламадағы деректер құрылымы Еуразиялық экономикалық одақтың Еуразиялық экономикалық комиссия Алқасының 2022 жылғы 18 қазандағы № 148 шешімімен бекітілген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61"/>
    <w:bookmarkStart w:name="z170" w:id="162"/>
    <w:p>
      <w:pPr>
        <w:spacing w:after="0"/>
        <w:ind w:left="0"/>
        <w:jc w:val="both"/>
      </w:pPr>
      <w:r>
        <w:rPr>
          <w:rFonts w:ascii="Times New Roman"/>
          <w:b w:val="false"/>
          <w:i w:val="false"/>
          <w:color w:val="000000"/>
          <w:sz w:val="28"/>
        </w:rPr>
        <w:t>
      11. Жалпы процестің транзакциясы осы Регламентте белгіленгендей жалпы процесс транзакциясының  берілген параметрлеріне сәйкес орындалады.</w:t>
      </w:r>
    </w:p>
    <w:bookmarkEnd w:id="162"/>
    <w:bookmarkStart w:name="z171" w:id="163"/>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63"/>
    <w:bookmarkStart w:name="z172" w:id="164"/>
    <w:p>
      <w:pPr>
        <w:spacing w:after="0"/>
        <w:ind w:left="0"/>
        <w:jc w:val="left"/>
      </w:pPr>
      <w:r>
        <w:rPr>
          <w:rFonts w:ascii="Times New Roman"/>
          <w:b/>
          <w:i w:val="false"/>
          <w:color w:val="000000"/>
        </w:rPr>
        <w:t xml:space="preserve"> 1. Уәкілетті органдардың бір-біріне мәліметтер беруі кезіндегі ақпараттық өзара іс-қимыл</w:t>
      </w:r>
    </w:p>
    <w:bookmarkEnd w:id="164"/>
    <w:bookmarkStart w:name="z173" w:id="165"/>
    <w:p>
      <w:pPr>
        <w:spacing w:after="0"/>
        <w:ind w:left="0"/>
        <w:jc w:val="both"/>
      </w:pPr>
      <w:r>
        <w:rPr>
          <w:rFonts w:ascii="Times New Roman"/>
          <w:b w:val="false"/>
          <w:i w:val="false"/>
          <w:color w:val="000000"/>
          <w:sz w:val="28"/>
        </w:rPr>
        <w:t>
      12. Уәкілетті органдар Комиссияға мәліметтер берген кезде жалпы процестің транзакцияларын орындау схемасы 2-суретте көрсетілген. Жалпы процестің әрбір рәсімі үшін 2-кестеде жалпы процестің  ақпараттық  объектілерінің жай-күйінің аралық және нәтижелік операциялары және жалпы процестің транзакциялары арасындағы байланыс  келтірілген.</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2-сурет. Уәкілетті органдар бір біріне мәліметтерді берген кездегі жалпы процесс транзакцияларын орындау схемасы</w:t>
      </w:r>
    </w:p>
    <w:bookmarkEnd w:id="166"/>
    <w:bookmarkStart w:name="z175" w:id="167"/>
    <w:p>
      <w:pPr>
        <w:spacing w:after="0"/>
        <w:ind w:left="0"/>
        <w:jc w:val="both"/>
      </w:pPr>
      <w:r>
        <w:rPr>
          <w:rFonts w:ascii="Times New Roman"/>
          <w:b w:val="false"/>
          <w:i w:val="false"/>
          <w:color w:val="000000"/>
          <w:sz w:val="28"/>
        </w:rPr>
        <w:t>
      2-кесте</w:t>
      </w:r>
    </w:p>
    <w:bookmarkEnd w:id="167"/>
    <w:bookmarkStart w:name="z176" w:id="168"/>
    <w:p>
      <w:pPr>
        <w:spacing w:after="0"/>
        <w:ind w:left="0"/>
        <w:jc w:val="left"/>
      </w:pPr>
      <w:r>
        <w:rPr>
          <w:rFonts w:ascii="Times New Roman"/>
          <w:b/>
          <w:i w:val="false"/>
          <w:color w:val="000000"/>
        </w:rPr>
        <w:t xml:space="preserve"> Уәкілетті органдар бір біріне мәліметтерді берген кездегі жалпы процесс транзакцияларының тізбесі</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 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нәтижелі  жай-күйі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уәкілетті органдардың бір-біріне беруі</w:t>
            </w:r>
          </w:p>
          <w:p>
            <w:pPr>
              <w:spacing w:after="20"/>
              <w:ind w:left="20"/>
              <w:jc w:val="both"/>
            </w:pPr>
            <w:r>
              <w:rPr>
                <w:rFonts w:ascii="Times New Roman"/>
                <w:b w:val="false"/>
                <w:i w:val="false"/>
                <w:color w:val="000000"/>
                <w:sz w:val="20"/>
              </w:rPr>
              <w:t>
 (P.DS.01.PRC.001)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беру (P.DS.01.OPR.001).</w:t>
            </w:r>
          </w:p>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мәліметтердің өңделгені туралы хабарламаны алу  (P.DS.01.OPR.003)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ді қабылдау және өңдеу (P.DS.01.OPR.002)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беру (P.DS.01.TRN.001)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алынған деректерді жедел салыстырып тексеру хаттамасынан мәліметтерді бір-біріне беруі (P.DS.01.PRC.004)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(P.DS.01.OPR.010).</w:t>
            </w:r>
          </w:p>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мәліметтердің өңделгені туралы хабарламаны алу (P.DS.01.OPR.012)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(P.DS.01.BEN.003):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қабылдау және өңдеу (P.DS.01.OPR.011)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(P.DS.01.BEN.003):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алу (P.DS.01.TRN.004)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күн сайынғы өзгертілген мәліметтерді уәкілетті органдарға беру (P.DS.01.PRC.007)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күн сайынғы өзгертілген мәліметтерді беру (P.DS.01.OPR.019).</w:t>
            </w:r>
          </w:p>
          <w:p>
            <w:pPr>
              <w:spacing w:after="20"/>
              <w:ind w:left="20"/>
              <w:jc w:val="both"/>
            </w:pPr>
            <w:r>
              <w:rPr>
                <w:rFonts w:ascii="Times New Roman"/>
                <w:b w:val="false"/>
                <w:i w:val="false"/>
                <w:color w:val="000000"/>
                <w:sz w:val="20"/>
              </w:rPr>
              <w:t>
Кедендік әкелу баждарының сомалары туралы күн сайынғы өзгертілген мәліметтердің өңделгені туралы хабарламаны алу (P.DS.01.OPR.021)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күн сайынғы өзгертілген мәліметтер (P.DS.01.BEN.001): өзгертілген мәліметтер берілді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күн сайынғы өзгертілген мәліметтерді қабылдау және өңдеу (P.DS.01.OPR.020)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күн сайынғы өзгертілген мәліметтер (P.DS.01.BEN.001):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берілген күн сайынғы ақпаратты өзгерту</w:t>
            </w:r>
          </w:p>
          <w:p>
            <w:pPr>
              <w:spacing w:after="20"/>
              <w:ind w:left="20"/>
              <w:jc w:val="both"/>
            </w:pPr>
            <w:r>
              <w:rPr>
                <w:rFonts w:ascii="Times New Roman"/>
                <w:b w:val="false"/>
                <w:i w:val="false"/>
                <w:color w:val="000000"/>
                <w:sz w:val="20"/>
              </w:rPr>
              <w:t>
 (P.DS.01.TRN.007)</w:t>
            </w:r>
          </w:p>
        </w:tc>
      </w:tr>
    </w:tbl>
    <w:bookmarkStart w:name="z177" w:id="169"/>
    <w:p>
      <w:pPr>
        <w:spacing w:after="0"/>
        <w:ind w:left="0"/>
        <w:jc w:val="left"/>
      </w:pPr>
      <w:r>
        <w:rPr>
          <w:rFonts w:ascii="Times New Roman"/>
          <w:b/>
          <w:i w:val="false"/>
          <w:color w:val="000000"/>
        </w:rPr>
        <w:t xml:space="preserve"> VI. Жалпы процесс хабарламаларының сипаттамасы</w:t>
      </w:r>
    </w:p>
    <w:bookmarkEnd w:id="169"/>
    <w:bookmarkStart w:name="z178" w:id="170"/>
    <w:p>
      <w:pPr>
        <w:spacing w:after="0"/>
        <w:ind w:left="0"/>
        <w:jc w:val="both"/>
      </w:pPr>
      <w:r>
        <w:rPr>
          <w:rFonts w:ascii="Times New Roman"/>
          <w:b w:val="false"/>
          <w:i w:val="false"/>
          <w:color w:val="000000"/>
          <w:sz w:val="28"/>
        </w:rPr>
        <w:t>
      13. Жалпы процесті жүзеге асыру кезінде ақпарат алмасу шеңберінде берілетін жалпы процесс хабарламаларының тізбесі 3-кестеде келтірілген. Хабарламадағы деректер құрылымы Электрондық құжаттар мен мәліметтердің форматтары мен құрылымдарының сипаттамасына сәйкес болуы тиіс. Электрондық құжаттар мен мәліметтердің форматтары мен құрылымдарының сипаттамасында тиісті құрылымға сілтеме 3-кестенің 3-бағанының мәні бойынша белгіленеді.</w:t>
      </w:r>
    </w:p>
    <w:bookmarkEnd w:id="170"/>
    <w:bookmarkStart w:name="z179" w:id="171"/>
    <w:p>
      <w:pPr>
        <w:spacing w:after="0"/>
        <w:ind w:left="0"/>
        <w:jc w:val="both"/>
      </w:pPr>
      <w:r>
        <w:rPr>
          <w:rFonts w:ascii="Times New Roman"/>
          <w:b w:val="false"/>
          <w:i w:val="false"/>
          <w:color w:val="000000"/>
          <w:sz w:val="28"/>
        </w:rPr>
        <w:t>
      3-кесте</w:t>
      </w:r>
    </w:p>
    <w:bookmarkEnd w:id="171"/>
    <w:bookmarkStart w:name="z180" w:id="172"/>
    <w:p>
      <w:pPr>
        <w:spacing w:after="0"/>
        <w:ind w:left="0"/>
        <w:jc w:val="left"/>
      </w:pPr>
      <w:r>
        <w:rPr>
          <w:rFonts w:ascii="Times New Roman"/>
          <w:b/>
          <w:i w:val="false"/>
          <w:color w:val="000000"/>
        </w:rPr>
        <w:t xml:space="preserve"> Жалпы процесс хабарламаларының тізбесі</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сомалары туралы күн сайынғы өзрерген отыратын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сомаларын есепке жатқызу және бөлу туралы есеп (R.FP.DS.01.001)</w:t>
            </w:r>
          </w:p>
        </w:tc>
      </w:tr>
    </w:tbl>
    <w:bookmarkStart w:name="z181" w:id="173"/>
    <w:p>
      <w:pPr>
        <w:spacing w:after="0"/>
        <w:ind w:left="0"/>
        <w:jc w:val="left"/>
      </w:pPr>
      <w:r>
        <w:rPr>
          <w:rFonts w:ascii="Times New Roman"/>
          <w:b/>
          <w:i w:val="false"/>
          <w:color w:val="000000"/>
        </w:rPr>
        <w:t xml:space="preserve"> VII. Жалпы процесс транзакцияларының сипаттамасы</w:t>
      </w:r>
    </w:p>
    <w:bookmarkEnd w:id="173"/>
    <w:bookmarkStart w:name="z182" w:id="174"/>
    <w:p>
      <w:pPr>
        <w:spacing w:after="0"/>
        <w:ind w:left="0"/>
        <w:jc w:val="left"/>
      </w:pPr>
      <w:r>
        <w:rPr>
          <w:rFonts w:ascii="Times New Roman"/>
          <w:b/>
          <w:i w:val="false"/>
          <w:color w:val="000000"/>
        </w:rPr>
        <w:t xml:space="preserve"> 1. "Есепті күн үшін кедендік әкелу баждарының сомалары туралы мәліметтер беру" жалпы процесінің транзакциясы (P.DS.01.TRN.001)</w:t>
      </w:r>
    </w:p>
    <w:bookmarkEnd w:id="174"/>
    <w:bookmarkStart w:name="z183" w:id="175"/>
    <w:p>
      <w:pPr>
        <w:spacing w:after="0"/>
        <w:ind w:left="0"/>
        <w:jc w:val="both"/>
      </w:pPr>
      <w:r>
        <w:rPr>
          <w:rFonts w:ascii="Times New Roman"/>
          <w:b w:val="false"/>
          <w:i w:val="false"/>
          <w:color w:val="000000"/>
          <w:sz w:val="28"/>
        </w:rPr>
        <w:t>
      14. "Есепті күн  үшін кедендік әкелу баждарының сомалары туралы мәліметтер беру" жалпы процесінің транзакциясы (P.DS.01.TRN.001) бастамашы респондентке тиісті мәліметтерді беруі үшін орындалады.. Аталған транзакцияны орындау схемасы 3-суретте көрсетілген. Жалпы процесс транзакциясының параметрлері 4-кестеде келтірілген.</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3-сурет. "Кедендік әкелу баждарының есепті күн  үшін сомалары туралы мәліметтер беру" жалпы процесінің транзакциясын (P.DS.01.TRN.001) орындау схемасы</w:t>
      </w:r>
    </w:p>
    <w:bookmarkEnd w:id="176"/>
    <w:bookmarkStart w:name="z185" w:id="177"/>
    <w:p>
      <w:pPr>
        <w:spacing w:after="0"/>
        <w:ind w:left="0"/>
        <w:jc w:val="both"/>
      </w:pPr>
      <w:r>
        <w:rPr>
          <w:rFonts w:ascii="Times New Roman"/>
          <w:b w:val="false"/>
          <w:i w:val="false"/>
          <w:color w:val="000000"/>
          <w:sz w:val="28"/>
        </w:rPr>
        <w:t>
      4-кесте</w:t>
      </w:r>
    </w:p>
    <w:bookmarkEnd w:id="177"/>
    <w:bookmarkStart w:name="z186" w:id="178"/>
    <w:p>
      <w:pPr>
        <w:spacing w:after="0"/>
        <w:ind w:left="0"/>
        <w:jc w:val="left"/>
      </w:pPr>
      <w:r>
        <w:rPr>
          <w:rFonts w:ascii="Times New Roman"/>
          <w:b/>
          <w:i w:val="false"/>
          <w:color w:val="000000"/>
        </w:rPr>
        <w:t xml:space="preserve"> "Кедендік әкелу баждарының есепті күн  үшін сомалары туралы мәліметтер беру" (P.DS.01.TRN.001) жалпы процесі транзакциясының сипаттамасы</w:t>
      </w:r>
    </w:p>
    <w:bookmarkEnd w:id="1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күн  үшін сомалары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күн  үшін сомалары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күн  үшін сомалары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күн  үшін сомалары туралы мәліметтер (P.DS.01.BEN.001):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P.DS.01.MSG.001 кедендік әкелу баждарының есепті күн  үшін сомалары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 ойдағыдай өңделгені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(бұдан әрі – Комиссия) тиісті шешімімен көзделген жағдайларды қоспағанда) –P.DS.01.MSG.001 үшін</w:t>
            </w:r>
          </w:p>
          <w:p>
            <w:pPr>
              <w:spacing w:after="20"/>
              <w:ind w:left="20"/>
              <w:jc w:val="both"/>
            </w:pPr>
            <w:r>
              <w:rPr>
                <w:rFonts w:ascii="Times New Roman"/>
                <w:b w:val="false"/>
                <w:i w:val="false"/>
                <w:color w:val="000000"/>
                <w:sz w:val="20"/>
              </w:rPr>
              <w:t>
жоқ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87" w:id="179"/>
    <w:p>
      <w:pPr>
        <w:spacing w:after="0"/>
        <w:ind w:left="0"/>
        <w:jc w:val="left"/>
      </w:pPr>
      <w:r>
        <w:rPr>
          <w:rFonts w:ascii="Times New Roman"/>
          <w:b/>
          <w:i w:val="false"/>
          <w:color w:val="000000"/>
        </w:rPr>
        <w:t xml:space="preserve"> 2. "Кедендік әкелу баждарының есепті күн  үшін сомалары туралы мәліметтер беру" (P.DS.01.TRN.004)жалпы процесінің транзакциясы </w:t>
      </w:r>
    </w:p>
    <w:bookmarkEnd w:id="179"/>
    <w:bookmarkStart w:name="z188" w:id="180"/>
    <w:p>
      <w:pPr>
        <w:spacing w:after="0"/>
        <w:ind w:left="0"/>
        <w:jc w:val="both"/>
      </w:pPr>
      <w:r>
        <w:rPr>
          <w:rFonts w:ascii="Times New Roman"/>
          <w:b w:val="false"/>
          <w:i w:val="false"/>
          <w:color w:val="000000"/>
          <w:sz w:val="28"/>
        </w:rPr>
        <w:t>
      15. "Кедендік әкелу баждарының есепті күн  үшін сомалары туралы мәліметтер беру" жалпы процесінің транзакциясы (P.DS.01.TRN.004) бастамашы тиісті мәліметтерді респондентке беру үшін орындалады. Жалпы процестің көрсетілген транзакциясының орындалу схемасы 4-суретте көрсетілген. Жалпы процестің транзакциясының параметрлері 5-кестеде келтірілген.</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4-сурет. "Алынған деректерді дереу салыстырып тексеру хаттамасынан мәліметтерді алу" жалпы процесінің транзакциясын (P.DS.01.TRN.004) орындау схемасы</w:t>
      </w:r>
    </w:p>
    <w:bookmarkEnd w:id="181"/>
    <w:bookmarkStart w:name="z190" w:id="182"/>
    <w:p>
      <w:pPr>
        <w:spacing w:after="0"/>
        <w:ind w:left="0"/>
        <w:jc w:val="both"/>
      </w:pPr>
      <w:r>
        <w:rPr>
          <w:rFonts w:ascii="Times New Roman"/>
          <w:b w:val="false"/>
          <w:i w:val="false"/>
          <w:color w:val="000000"/>
          <w:sz w:val="28"/>
        </w:rPr>
        <w:t>
      5-кесте</w:t>
      </w:r>
    </w:p>
    <w:bookmarkEnd w:id="182"/>
    <w:bookmarkStart w:name="z191" w:id="183"/>
    <w:p>
      <w:pPr>
        <w:spacing w:after="0"/>
        <w:ind w:left="0"/>
        <w:jc w:val="left"/>
      </w:pPr>
      <w:r>
        <w:rPr>
          <w:rFonts w:ascii="Times New Roman"/>
          <w:b/>
          <w:i w:val="false"/>
          <w:color w:val="000000"/>
        </w:rPr>
        <w:t xml:space="preserve"> "Кедендік әкелу баждарының есепті күн  үшін сомалары туралы мәліметтер беру" (P.DS.01.TRN.004) жалпы процесі транзакциясының сипаттамасы</w:t>
      </w:r>
    </w:p>
    <w:bookmarkEnd w:id="1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(P.DS.01.BEN.003):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(P.DS.01.MSG.004)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(бұдан әрі – Комиссия) тиісті шешімімен көзделген жағдайларды қоспағанда) –P.DS.01.MSG.004 үшін</w:t>
            </w:r>
          </w:p>
          <w:p>
            <w:pPr>
              <w:spacing w:after="20"/>
              <w:ind w:left="20"/>
              <w:jc w:val="both"/>
            </w:pPr>
            <w:r>
              <w:rPr>
                <w:rFonts w:ascii="Times New Roman"/>
                <w:b w:val="false"/>
                <w:i w:val="false"/>
                <w:color w:val="000000"/>
                <w:sz w:val="20"/>
              </w:rPr>
              <w:t>
жоқ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2" w:id="184"/>
    <w:p>
      <w:pPr>
        <w:spacing w:after="0"/>
        <w:ind w:left="0"/>
        <w:jc w:val="left"/>
      </w:pPr>
      <w:r>
        <w:rPr>
          <w:rFonts w:ascii="Times New Roman"/>
          <w:b/>
          <w:i w:val="false"/>
          <w:color w:val="000000"/>
        </w:rPr>
        <w:t xml:space="preserve"> 3. "Уәкілетті органдарға берілген күнделікті ақпаратты өзгерту" жалпы процесінің транзакцисы (P.DS.01.TRN.007)</w:t>
      </w:r>
    </w:p>
    <w:bookmarkEnd w:id="184"/>
    <w:bookmarkStart w:name="z193" w:id="185"/>
    <w:p>
      <w:pPr>
        <w:spacing w:after="0"/>
        <w:ind w:left="0"/>
        <w:jc w:val="both"/>
      </w:pPr>
      <w:r>
        <w:rPr>
          <w:rFonts w:ascii="Times New Roman"/>
          <w:b w:val="false"/>
          <w:i w:val="false"/>
          <w:color w:val="000000"/>
          <w:sz w:val="28"/>
        </w:rPr>
        <w:t>
      16. "Уәкілетті органдарға берілген күнделікті ақпаратты өзгерту" (P.DS.01.TRN.007) жалпы процесінің транзакциясы бастамашының респондентке тиісті ақпаратты беруі үшін орындалады. Жалпы процестің көрсетілген транзакциясының орындалу схемасы 5-суретте көрсетілген. Жалпы процестің транзакциясының параметрлері 6-кестеде келтірілген.</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6"/>
    <w:p>
      <w:pPr>
        <w:spacing w:after="0"/>
        <w:ind w:left="0"/>
        <w:jc w:val="both"/>
      </w:pPr>
      <w:r>
        <w:rPr>
          <w:rFonts w:ascii="Times New Roman"/>
          <w:b w:val="false"/>
          <w:i w:val="false"/>
          <w:color w:val="000000"/>
          <w:sz w:val="28"/>
        </w:rPr>
        <w:t xml:space="preserve">
      5-сурет. "Уәкілетті органдарға берілген күнделікті ақпаратты өзгерту" (P.DS.01.TRN.007)жалпы процесінің транзакциясын орындау схемасы </w:t>
      </w:r>
    </w:p>
    <w:bookmarkEnd w:id="186"/>
    <w:bookmarkStart w:name="z195" w:id="187"/>
    <w:p>
      <w:pPr>
        <w:spacing w:after="0"/>
        <w:ind w:left="0"/>
        <w:jc w:val="both"/>
      </w:pPr>
      <w:r>
        <w:rPr>
          <w:rFonts w:ascii="Times New Roman"/>
          <w:b w:val="false"/>
          <w:i w:val="false"/>
          <w:color w:val="000000"/>
          <w:sz w:val="28"/>
        </w:rPr>
        <w:t>
      6-кесте</w:t>
      </w:r>
    </w:p>
    <w:bookmarkEnd w:id="187"/>
    <w:bookmarkStart w:name="z196" w:id="188"/>
    <w:p>
      <w:pPr>
        <w:spacing w:after="0"/>
        <w:ind w:left="0"/>
        <w:jc w:val="left"/>
      </w:pPr>
      <w:r>
        <w:rPr>
          <w:rFonts w:ascii="Times New Roman"/>
          <w:b/>
          <w:i w:val="false"/>
          <w:color w:val="000000"/>
        </w:rPr>
        <w:t xml:space="preserve"> "Уәкілетті органдарға берілген күнделікті ақпаратты өзгерту" жалпы процесс транзакциясының  (P.DS.01.TRN.007) сипаттамасы</w:t>
      </w:r>
    </w:p>
    <w:bookmarkEnd w:id="1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берілген күнделікті ақпаратты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түзетілген күнделікті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түзетілген күнделікті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орындаудың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кедендік әкелу баждарының сомалары туралы мәліметтер (P.DS.01.BEN.001): түзетілген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алғанын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күн сайынғы өзгертілген мәліметтер (P.DS.01.MSG.006)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(бұдан әрі – Комиссия) тиісті шешімімен көзделген жағдайларды қоспағанда)– P.DS.01.MSG.006 үшін</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7" w:id="189"/>
    <w:p>
      <w:pPr>
        <w:spacing w:after="0"/>
        <w:ind w:left="0"/>
        <w:jc w:val="left"/>
      </w:pPr>
      <w:r>
        <w:rPr>
          <w:rFonts w:ascii="Times New Roman"/>
          <w:b/>
          <w:i w:val="false"/>
          <w:color w:val="000000"/>
        </w:rPr>
        <w:t xml:space="preserve"> VIII. Штаттан тыс жағдайлардағы іс- әрекеттің тәртібі</w:t>
      </w:r>
    </w:p>
    <w:bookmarkEnd w:id="189"/>
    <w:bookmarkStart w:name="z198" w:id="190"/>
    <w:p>
      <w:pPr>
        <w:spacing w:after="0"/>
        <w:ind w:left="0"/>
        <w:jc w:val="both"/>
      </w:pPr>
      <w:r>
        <w:rPr>
          <w:rFonts w:ascii="Times New Roman"/>
          <w:b w:val="false"/>
          <w:i w:val="false"/>
          <w:color w:val="000000"/>
          <w:sz w:val="28"/>
        </w:rPr>
        <w:t>
      17. Жалпы процесс шеңберінде ақпарат алмасу кезінде деректерді өңдеуді әдеттегі тәсілмен жүзеге асыру мүмкін болмаған кезде штаттан тыс жағдайлар туындауы мүмкін. Техникалық ақаулар, күту уақыты және басқа жағдайларда қалыптан тыс жағдайлар орын алады. Жалпы процеске қатысушы штаттан тыс жағдайдың туындау себептері мен оны шешу бойынша ұсынымдар туралы ескертулер алуы үшін Одақтың интеграцияланған ақпараттық жүйесін қолдау қызметіне тиісті сұрау салуды жіберуге болады. Штаттан тыс жағдайды шешу бойынша жалпы ұсынымдар 7-кестеде берілген.</w:t>
      </w:r>
    </w:p>
    <w:bookmarkEnd w:id="190"/>
    <w:bookmarkStart w:name="z199" w:id="191"/>
    <w:p>
      <w:pPr>
        <w:spacing w:after="0"/>
        <w:ind w:left="0"/>
        <w:jc w:val="both"/>
      </w:pPr>
      <w:r>
        <w:rPr>
          <w:rFonts w:ascii="Times New Roman"/>
          <w:b w:val="false"/>
          <w:i w:val="false"/>
          <w:color w:val="000000"/>
          <w:sz w:val="28"/>
        </w:rPr>
        <w:t>
      18. Мүше мемлекеттің уәкілетті органы қателіктер туралы хабарлама алынған хабардың осы Қағидалардың IX бөлімінде көрсетілген электрондық құжаттар мен мәліметтердің форматтары мен құрылымдарының сипаттамасына және хабарламаны бақылау талаптарына сәйкестігін тексереді.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анықталмаса, мүше мемлекеттің уәкілетті органы Одақтың интеграцияланған ақпараттық жүйесін қолдау қызметіне осы төтенше жағдайды сипаттайтын хабарлама жібереді.</w:t>
      </w:r>
    </w:p>
    <w:bookmarkEnd w:id="191"/>
    <w:bookmarkStart w:name="z200" w:id="192"/>
    <w:p>
      <w:pPr>
        <w:spacing w:after="0"/>
        <w:ind w:left="0"/>
        <w:jc w:val="both"/>
      </w:pPr>
      <w:r>
        <w:rPr>
          <w:rFonts w:ascii="Times New Roman"/>
          <w:b w:val="false"/>
          <w:i w:val="false"/>
          <w:color w:val="000000"/>
          <w:sz w:val="28"/>
        </w:rPr>
        <w:t>
      7-кесте</w:t>
      </w:r>
    </w:p>
    <w:bookmarkEnd w:id="192"/>
    <w:bookmarkStart w:name="z201" w:id="193"/>
    <w:p>
      <w:pPr>
        <w:spacing w:after="0"/>
        <w:ind w:left="0"/>
        <w:jc w:val="left"/>
      </w:pPr>
      <w:r>
        <w:rPr>
          <w:rFonts w:ascii="Times New Roman"/>
          <w:b/>
          <w:i w:val="false"/>
          <w:color w:val="000000"/>
        </w:rPr>
        <w:t xml:space="preserve"> Штаттан тыс  жағдайлардағы іс-әрекеттер</w:t>
      </w:r>
    </w:p>
    <w:bookmarkEnd w:id="1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іс-әрекеттің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қайталаудың келісілген саны өткеннен кейін жауап хабарламасын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қамтылымның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жасалған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құжаттардың (ақпараттың) XML 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үндестіруі немесе электрондық құжаттардың (ақпараттың) XML схемаларын жаңартуы қажет. Анықтамалықтар  мен сыныптауыштар үндестірілген, электрондық құжаттардың (мәліметтердің) XML схемалары жаңартылған болса, қабылдайтын қатысушының қолдау көрсететін қызметіне сұрау салу жіберу керек.</w:t>
            </w:r>
          </w:p>
        </w:tc>
      </w:tr>
    </w:tbl>
    <w:p>
      <w:pPr>
        <w:spacing w:after="0"/>
        <w:ind w:left="0"/>
        <w:jc w:val="left"/>
      </w:pPr>
    </w:p>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Start w:name="z203" w:id="194"/>
    <w:p>
      <w:pPr>
        <w:spacing w:after="0"/>
        <w:ind w:left="0"/>
        <w:jc w:val="both"/>
      </w:pPr>
      <w:r>
        <w:rPr>
          <w:rFonts w:ascii="Times New Roman"/>
          <w:b w:val="false"/>
          <w:i w:val="false"/>
          <w:color w:val="000000"/>
          <w:sz w:val="28"/>
        </w:rPr>
        <w:t>
      19. "Есепті күн үшін кедендік әкелу баждарының сомалары туралы ақпарат" хабарламасында берілетін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 (P.DS.01 .MSG.001) 8-кестеде келтірілген.</w:t>
      </w:r>
    </w:p>
    <w:bookmarkEnd w:id="194"/>
    <w:bookmarkStart w:name="z204" w:id="195"/>
    <w:p>
      <w:pPr>
        <w:spacing w:after="0"/>
        <w:ind w:left="0"/>
        <w:jc w:val="both"/>
      </w:pPr>
      <w:r>
        <w:rPr>
          <w:rFonts w:ascii="Times New Roman"/>
          <w:b w:val="false"/>
          <w:i w:val="false"/>
          <w:color w:val="000000"/>
          <w:sz w:val="28"/>
        </w:rPr>
        <w:t>
      8-кесте</w:t>
      </w:r>
    </w:p>
    <w:bookmarkEnd w:id="195"/>
    <w:bookmarkStart w:name="z205" w:id="196"/>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 хабарламасында берілетін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 (P.DS.01 .MSG.001)</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алушының дерекқорында электрондық құжат (мәліметтер) құрылымының құрамында "Ақпаратты берген елдің коды" (fpsdo:ReportCountryCode) деректтемесінің және "Кедендік әкелу баждарын есепке жатқызу және бөлу туралы есеп" (fpcdo:ChargedDistributedDutyReportDetails) кешенді деректемесінің күрделі құрамындағы "Күн" (csdo:EventDate) деректемесінің мәндері бойынша жіберілген мәліметке сәйкес келетін есепті күндегі ақпарат болмауы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күрделі деректеме (fpcdo:ChargedDistributedDutyReportDetails) 1 мәнді қамтуы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есепке жатқызу және бөлу туралы есеп"  (fpcdo:ChargedDistributedDutyReportDetails) күрделі деректеме құрамында есепті күнгі сомалар туралы мәліметтерді беру үшін "1" белгісі бар "Берілетін сомалар типі белгісі" (fpsdo:DailyInfoIndicator) қамтитың "Кедендік әкелу баждарын есепке жатқызу және бөлу туралы мәліметтер" (fpcdo:ChargedDistributedDutyDetails) деректемесінің 1 данасы ғана болуы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жылдың басынан бастап қорытындысы өсе түсетін сомалар туралы мәліметтер беру үшін "Кедендік әкелу баждарын есепке жатқызу және бөлу туралы есеп"  (fpcdo:ChargedDistributedDutyReportDetails) күрделі деректеме құрамында есепті күнгі сомалар туралы мәліметтерді беру үшін "0" белгісі бар "Берілетін сомалар типі белгісі" (fpsdo:DailyInfoIndicator) қамтитың "Кедендік әкелу баждарын есепке жатқызу және бөлу туралы мәліметтер" (fpcdo:ChargedDistributedDutyDetails) деректемесінің 1 данасы ғана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есепке жатқызу және бөлу туралы есеп"  (fpcdo:ChargedDistributedDutyReportDetails)  құрамындағы "Күні" (csdo:EventDate)  деректемесінің мәні "Алдыңғы есептің күні" (fpsdo:PreviousReportDate) деректемесінде көрсетілген мәннен жоғары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 құрамындағы "Есептің жасалған күні" (fpsdo:ReportDate) деректемесінің мәні "Күні" (csdo:EventDate)  деректемесінде көрсетілген мәннен жоғары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 құрамындағы "Жаңарту күні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есепке жатқызу және бөлу туралы есеп"   (fpcdo:ChargedDistributedDutyReportDetails) күрделі деректемесіндегі "Шетелдік валюта шотына келіп түскен сомалар туралы мәліметтер" (fpcdo:​External​Revenue​Distributed​Duty​Details) күрделі деректемесін қоспағанда, салынған "Валюта коды" (атрибут currencyCode) деректемелерінің барлық мәндері коды "Ақпарат берген елдің коды" (fpsdo:ReportCountryCode) деректемесінде  көрсетілген мүше мемлекеттің валютасының әріптік кодына сәйкес келуі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 шотына келіп түскен сомалар туралы мәліметтер" (fpcdo:ExternalRevenueDistributedDutyDetails) күрделі деректемесінде салынған "Валюта коды" (атрибут currencyCode) деректемелерінің барлық мәндері "Шетелдік валюта шотына келіп түскен сомалар туралы мәліметтер" (fpcdo:ExternalRevenueDistributedDutyDetails) күрделі деректеме құрамындағы "Елдің коды" (csdo:UnifiedCountryCode)  деректемесінің мәні көрсетілген мүше мемлекттің валютасының әріптік кодына сәйке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"1" мәні бар "Жалпы сома туралы мәліметтерді беру белгісі"  (fpcdo:DistributableDutyDetails) деректемесін қамтитын  "Бөлуге жататын кедендік әкелу баждарының сомалары туралы мәліметтер (fpsdo:TotalAmountIndicator) деректемесінің 1-ін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мәні бар "Жалпы сома туралы мәліметтерді беру белгісі" (fpsdo:TotalAmountIndicator) деректемесін қамтитын "Бөлуге жататын кедендік әкелу баждарының сомалары туралы мәліметтер" (fpcdo:DistributableDutyDetails) күрделі деректеме құрамындағы "Елдің коды" (csdo:CountryCode) толытырылмайды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мәні бар "Жалпы сома туралы мәліметтерді беру белгісі" (fpsdo:TotalAmountIndicator) деректемесін қамтитын "Бөлуге жататын кедендік әкелу баждарының сомалары туралы мәліметтер" (fpcdo:DistributableDutyDetails) күрделі деректеме құрамындағы "Елдің коды" (csdo:CountryCode)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"Бөлуге жататын кедендік әкелу баждарының сомалары туралы мәліметтер" (fpcdo:DistributableDutyDetails) күрделі деректеме құрамындағы "Жалпы сома туралы мәліметтерді беру белгісі" (fpsdo:TotalAmountIndicator) деректемесінің "1" мәні бар болса, онда "0" мәні бар "Жалпы сома туралы мәліметтерді беру белгісі" (fpsdo:TotalAmountIndicator) деректемесін қамтитын "Бөлуге жататын кедендік әкелу баждарының сомалары туралы мәліметтер" (fpcdo:DistributableDutyDetails) күрделі деректеме "Бөлуге жататын кедендік әкелу баждарының сомалары туралы мәліметтер" (fpcdo:DistributableDutyDetails) деректемелері күрделі деректеме құрамында көрсетілген "Бөлуге жататын кедендік әкелу баждарының сомалары туралы мәліметтер" (fpcdo:DistributableDutyDetails) деректемелерінің  барлық мәндерінің сомаларына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"1" мәні бар "Жалпы сома туралы мәліметтерді беру белгісі"  (fpcdo:DistributableDutyDetails) деректемесін қамтитын "Бөлуге жататын кедендік әкелу баждарының сомалары туралы мәліметтер (fpsdo:TotalAmountIndicator) деректемесінің 1-ін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мәні бар  "Жалпы сома туралы мәліметтерді беру белгісі" (fpsdo:TotalAmountIndicator) индикаторы бар "Шоттарға аударылған кедендік әкелу баждарының бөлінген сомалары туралы мәліметтер" (fpcdo:TransferDistributedDutyDetails) деректемесі үшін "Елдің коды" " (csdo:CountryCode)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мәні бар "Жалпы сома туралы мәліметтерді беру белгісі" (fpsdo:TotalAmountIndicator) индикаторы бар "Шоттарға аударылған кедендік әкелу баждарының бөлінген сомалары туралы мәліметтер" (fpcdo:TransferDistributedDutyDetails) деректемесі үшін "Елдің коды" " (csdo:CountryCode)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"Шотқа аударылған кедендік әкелу баждарының бөлінген сомалары туралы мәліметтер" (fpcdo:TransferDistributedDutyDetails) деректемесінде "Жалпы сома туралы мәліметтерді беру белгісі" (fpsdo:TotalAmountIndicator) деректемесінің "1" мәні бар болса, онда "0" мәні бар "Жалпы сома туралы мәліметтерді беру белгісі" (fpsdo:TotalAmountIndicator) деректемесін қамтитын "Шотқа аударылған кедендік әкелу баждарының бөлінген сомалары туралы мәліметтер" (fpcdo:DistributableDutyDetails) деректемесінде көрсетілген   "Шотқа аударылған кедендік әкелу баждарының бөлінген сомалары" (fpsdo:TransferDistributedDutyAmount) деректемелерінің  барлық мәндерінің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"1" мәні бар "Жалпы сома туралы мәліметтерді беру белгісі" (fpsdo:TotalAmountIndicator)  деректемесін қамтитын  "Аударуға тоқтатыа тұрған кедендік әкелу баждарының бөлінген сомалары туралы мәліметтер" (fpcdo:StopTransferDistributedDutyDetails) деректемесінің 1-ін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мәні бар "Жалпы сома туралы мәліметтерді беру белгісі" (fpsdo:TotalAmountIndicator) индикаторы бар  "Аударуға тоқтатыла тұрған кедендік әкелу баждарының бөлінген сомалары туралы мәліметтер" (fpcdo:StopTransferDistributedDutyDetails) деректемесі үшін "Елдің коды" (csdo:CountryCode)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мәні бар "Жалпы сома туралы мәліметтерді беру белгісі"  (fpsdo:TotalAmountIndicator) индикаторы бар  "Аударуға тоқтатыла тұрған кедендік әкелу баждарының бөлінген сомалары туралы мәліметтер" (fpcdo:StopTransferDistributedDutyDetails) деректемесі үшін "Елдің коды" (csdo:CountryCode)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тоқтатыла тұрған кедендік әкелу баждарының бөлінген сомалары туралы мәліметтер" (fpcdo:StopTransferDistributedDutyDetails) деректемесінде "Жалпы сома туралы мәліметтерді беру белгісі"  (fpsdo:TotalAmountIndicator) деректемесінің "1" мәні бар болса,  онда "Аударуға тоқтатыла тұрған кедендік әкелу баждарының бөлінген сомалары туралы мәліметтер" (fpcdo:StopTransferDistributedDutyDetails) деректемесінің мәні "0" мәні бар "Жалпы сома туралы мәліметтерді беру белгісі"  (fpsdo:TotalAmountIndicator) деректемесінде қамтылған  "Аударуға тоқтатыла тұрған кедендік әкелу баждарының бөлінген сомалары туралы мәліметтер" (fpcdo:StopTransferDistributedDutyDetails) деректемесінде көрсетілген "Аударуға тоқтатыла тұрған кедендік әкелу баждарының бөлінген сомалары" (fpsdo:StopTransferDistributedDutyAmount)  деректемелері мәндерінің барлық сомаларына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ҮІІ бөлімінде көрсетілген әлем елдерінің  кодтары мен атауларының тізбесін қамтитын әлем елдері сыныптауыштарындағы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ҮІІ бөлімінде көрсетілген әлем елдерінің  кодтары мен атауларының тізбесін қамтитын әлем елдері сыныптауыштарындағы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"Сыныптауыштың сәйкестендіргіші" (codeListId атрибуты) оның құрамында Ақпараттық өзара іс-қимыл қағидаларының ҮІІ бөлімінде көрсетілген әлем елдері  сыныптауышының кодпен белгіленімі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"Анықтамалық (сыныптауыш) сәйкестендіргіші" (codeListId атрибуты) құрамында Ақпараттық өзара іс-қимыл қағидаларының ҮІІ бөлімінде көрсетілген әлем елдері  сыныптауышының кодпен белгіленімі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(атрибут currency‌Code) атрибутының мәні Ақпараттық өзара іс-қимыл қағидаларының ҮІІ бөлімінде көрсетілген  валюталар сыныптауышындағы валюта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(атрибут currencyCode) атрибутын қамтитын деректемелер құрамында "Анықтамалық (сыныптауыш) сәйкестендіргіші" (currency‌Code‌List‌Id атрибуты) атрибутының мәні Ақпараттық өзара іс-қимыл қағидаларының ҮІІ бөлімінде көрсетілген  валюталар сыныптауышындағы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құрамындағы "Байланыс түрі" (csdo:CommunicationChannelCode)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деректеме" (ccdo:​Communication​Details) күрделі құрамындағы "Байланыс түрінің атауы" (csdo:​Communication​Channel​Name)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есепке жатқызу және бөлу туралы есеп" (fpcdo:ChargedDistributedDutyReportDetails) күрделі деректемесінде "Сома түрінің коды" атрибуты (sumKindCode атрибуты) "1", "2" және "3" белгілері бар "Кедендік әкелу баждарын төлеу есебінен орындалған есепке жатқызу сомалары" (fpsdo:ExecutedAccountDutyAmount) деректемесінің үш данасы толтырылуы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есебінен орындалған есепке жатқызу сомалары" (fpsdo:ExecutedAccountDutyAmount) деректемесінің "Сома түрінің коды" (amountKindCode атрибут) атрибуты   мынадай мәндердің бірін қабылдауға тиіс:</w:t>
            </w:r>
          </w:p>
          <w:p>
            <w:pPr>
              <w:spacing w:after="20"/>
              <w:ind w:left="20"/>
              <w:jc w:val="both"/>
            </w:pPr>
            <w:r>
              <w:rPr>
                <w:rFonts w:ascii="Times New Roman"/>
                <w:b w:val="false"/>
                <w:i w:val="false"/>
                <w:color w:val="000000"/>
                <w:sz w:val="20"/>
              </w:rPr>
              <w:t xml:space="preserve">
1 – барлығы; </w:t>
            </w:r>
          </w:p>
          <w:p>
            <w:pPr>
              <w:spacing w:after="20"/>
              <w:ind w:left="20"/>
              <w:jc w:val="both"/>
            </w:pPr>
            <w:r>
              <w:rPr>
                <w:rFonts w:ascii="Times New Roman"/>
                <w:b w:val="false"/>
                <w:i w:val="false"/>
                <w:color w:val="000000"/>
                <w:sz w:val="20"/>
              </w:rPr>
              <w:t>
2 – аванстық төлемдерді есепке жатқызудың орындалған сомалары;</w:t>
            </w:r>
          </w:p>
          <w:p>
            <w:pPr>
              <w:spacing w:after="20"/>
              <w:ind w:left="20"/>
              <w:jc w:val="both"/>
            </w:pPr>
            <w:r>
              <w:rPr>
                <w:rFonts w:ascii="Times New Roman"/>
                <w:b w:val="false"/>
                <w:i w:val="false"/>
                <w:color w:val="000000"/>
                <w:sz w:val="20"/>
              </w:rPr>
              <w:t>
3 –әкету кедендік баждарын, салықтарды және алымдарды, сондай-ақ өзге де төлемдерді есепке жатқызудың орындалған сомалары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(fpcdo:OfficerDetails) күрделі деректемесі құрамындағы "Байланыс деректемесі" (ccdo:CommunicationDetails)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 туралы мәліметтер" (fpcdo:ExecutorDetails)  күрделі деректеме құрамында "Байланыс деректемесі" (ccdo:CommunicationDetails) деректемесінің бір данасы  толтырылуға тиіс </w:t>
            </w:r>
          </w:p>
        </w:tc>
      </w:tr>
    </w:tbl>
    <w:bookmarkStart w:name="z206" w:id="197"/>
    <w:p>
      <w:pPr>
        <w:spacing w:after="0"/>
        <w:ind w:left="0"/>
        <w:jc w:val="both"/>
      </w:pPr>
      <w:r>
        <w:rPr>
          <w:rFonts w:ascii="Times New Roman"/>
          <w:b w:val="false"/>
          <w:i w:val="false"/>
          <w:color w:val="000000"/>
          <w:sz w:val="28"/>
        </w:rPr>
        <w:t>
      20. "Алынған деректерді жедел тексеру хаттамасы" (P.DS.01.MSG.004) хабарламасында берілетін "Алынған деректерді жедел салыстырып тексеру хаттамасы" (R.FP.DS.01.004) электрондық құжаттардың (мәліметтердің) деректемелерін толтыруға қойылатын талаптар. 9-кестеде көрсетілген.</w:t>
      </w:r>
    </w:p>
    <w:bookmarkEnd w:id="197"/>
    <w:bookmarkStart w:name="z207" w:id="198"/>
    <w:p>
      <w:pPr>
        <w:spacing w:after="0"/>
        <w:ind w:left="0"/>
        <w:jc w:val="both"/>
      </w:pPr>
      <w:r>
        <w:rPr>
          <w:rFonts w:ascii="Times New Roman"/>
          <w:b w:val="false"/>
          <w:i w:val="false"/>
          <w:color w:val="000000"/>
          <w:sz w:val="28"/>
        </w:rPr>
        <w:t>
      9-кесте</w:t>
      </w:r>
    </w:p>
    <w:bookmarkEnd w:id="198"/>
    <w:bookmarkStart w:name="z208" w:id="199"/>
    <w:p>
      <w:pPr>
        <w:spacing w:after="0"/>
        <w:ind w:left="0"/>
        <w:jc w:val="left"/>
      </w:pPr>
      <w:r>
        <w:rPr>
          <w:rFonts w:ascii="Times New Roman"/>
          <w:b/>
          <w:i w:val="false"/>
          <w:color w:val="000000"/>
        </w:rPr>
        <w:t xml:space="preserve"> "Алынған деректерді жедел салыстырып тексеру хаттамасы" хабарламасында (P.DS.01.MSG.004) берілетін "Алынған деректерді жедел тексеру хаттамасы" (R.FP.DS.01.003) электрондық құжаттардың (мәліметтердің) деректемелерін толтыруға қойылатын талаптар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сәйкестендіргіші" деректемесі (csdo:EDocRefId)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  (fpsdo:ReportDate) деректемесінің мәні "Күні" (csdo:EventDate) деректемесінің мәнінен жоғары немесе оған тең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"Едің коды" (fpsdo:ReportCountryCode) деректемесінің мәні Ақпараттық өзара іс-қимыл қағидаларының VII бөлімінде көрсетілген әлем елдерінің кодтары мен атауларының тізімін қамтитын әлем елдерінің сыныптауышындағы елдің кодына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"Едің коды" (fpsdo:ReportCountryCode) деректемесінің құрамында "Анықтамалық (сыныптауыш) сәйкестендіргіші" (codeListId атрибуты) артибутының мәні "Ақпараттық өзара іс-қимыл қағидаларының ҮІІ бөлімінде көрсетілген әлем елдері кодының белгіленіміне сәйкес келуге тиіс</w:t>
            </w:r>
          </w:p>
        </w:tc>
      </w:tr>
    </w:tbl>
    <w:bookmarkStart w:name="z209" w:id="200"/>
    <w:p>
      <w:pPr>
        <w:spacing w:after="0"/>
        <w:ind w:left="0"/>
        <w:jc w:val="both"/>
      </w:pPr>
      <w:r>
        <w:rPr>
          <w:rFonts w:ascii="Times New Roman"/>
          <w:b w:val="false"/>
          <w:i w:val="false"/>
          <w:color w:val="000000"/>
          <w:sz w:val="28"/>
        </w:rPr>
        <w:t>
      21. "Кедендік әкелу баждарының сомалары туралы күн сайынғы өзгертілген мәліметтер" хабарламасында берілетін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 (P.DS.01. MSG.006) 10-кестеде көрсетілген.</w:t>
      </w:r>
    </w:p>
    <w:bookmarkEnd w:id="200"/>
    <w:bookmarkStart w:name="z210" w:id="201"/>
    <w:p>
      <w:pPr>
        <w:spacing w:after="0"/>
        <w:ind w:left="0"/>
        <w:jc w:val="both"/>
      </w:pPr>
      <w:r>
        <w:rPr>
          <w:rFonts w:ascii="Times New Roman"/>
          <w:b w:val="false"/>
          <w:i w:val="false"/>
          <w:color w:val="000000"/>
          <w:sz w:val="28"/>
        </w:rPr>
        <w:t>
      10-кесте</w:t>
      </w:r>
    </w:p>
    <w:bookmarkEnd w:id="201"/>
    <w:bookmarkStart w:name="z211" w:id="202"/>
    <w:p>
      <w:pPr>
        <w:spacing w:after="0"/>
        <w:ind w:left="0"/>
        <w:jc w:val="left"/>
      </w:pPr>
      <w:r>
        <w:rPr>
          <w:rFonts w:ascii="Times New Roman"/>
          <w:b/>
          <w:i w:val="false"/>
          <w:color w:val="000000"/>
        </w:rPr>
        <w:t xml:space="preserve"> "Кедендік әкелу баждарының сомалары туралы күн сайынғы өзгертілген мәліметтер" хабарламасында берілетін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 (P.DS.01. MSG.006)</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"Күні" элементінің (csdo:EventDate) мәніне сәйкес келетін "Кедендік әкелу баждарын есепке жатқызу және бөлу туралы есеп" (fpcdo:ChargedDistributedDutyReportDetails) күрделі деректемелері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алушының дерекқорында электрондық құжат құрылымындағы "Ақпаратты берген елдің коды" (fpsdo:ReportCountryCode) деректмелерінің мәні бойынша жіберілетін мәліметтерге және "Кедендік әкелу баждарын есепке жатқызу және бөлу туралы есеп" (fpcdo:ChargedDistributedDutyReportDetails) күрделі деректемесі құрамындағы "Күні" (csdo:EventDate) деректемесіне сәйкес келетін есепті күндегі ақпарат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есепке жатқызу және бөлу туралы есеп" (fpcdo:ChargedDistributedDutyReportDetails) күрделі деректемесі құрамында күнтізбелік жылдың басынан бастап қорытындысы өсе түсетін сомалар туралы мәліметтер беру үшін "0" мәні бар "Берілетін сомалар типінің белгісі" (fpsdo:DailyInfoIndicator) деректемесін қамтитын "Кедендік әкелу баждарын есепке жатқызу және бөлу туралы мәліметтер" деректемесінің тек 1 данасы ғана болуы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 құрамында есепті күн дегі сомалар туралы мәліметтер беру үшін "1" мәні бар "Берілетін сомалар типінің белгісі" (fpsdo:DailyInfoIndicator) деректемесін қамтитын "Кедендік әкелу баждарын есепке жатқызу және бөлу туралы мәліметтер" (fpcdo:ChargedDistributedDutyReportDetails) деректемесінің тек 1 данасы ғана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"Алдыңғы есеп күні" (fpsdo:PreviousReportDate) деректемесінде көрсетілген күннен кейінгі  жұмыс күнін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 (fpsdo:ReportDate) деректемесінің мәні "Күні" (csdo:EventDate) деректемесінде көрсетілген мәннен жоғары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(fpsdo:ModificationDateTime)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"Жаңарту күні мен уақыты" (fpsdo:ModificationDateTime) деректемесінің мәні "Есепті жасау күні" (fpsdo:ReportDate) деректемесінің ең жоғары мәніне тең немесе жоғары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8-кестесінің 9-33 талаптарына (10-кестедегі және 8-кестедегі талап кодтарының мәндері бірдей) сәйкес келеді, деректемелерді толтыруға қойылатын талаптар электрондық хабарламада  "Кедендік әкелу баждарын есепке жатқызу және бөлу туралы есеп" (fpcdo:ChargedDistributedDutyReportDetails) күрделі  деректемінің әрқайсысына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"Қорытынды операцияларды қамтитын мәліметтерді беру белгісі"  (fpsdo:​Final​Operations​Indicator) дерекетемесі толтырылған болса, онда оның мәні "1" мәніне сәйкес келуге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2022 жылғы 18 қазандағы</w:t>
            </w:r>
            <w:r>
              <w:br/>
            </w:r>
            <w:r>
              <w:rPr>
                <w:rFonts w:ascii="Times New Roman"/>
                <w:b w:val="false"/>
                <w:i w:val="false"/>
                <w:color w:val="000000"/>
                <w:sz w:val="20"/>
              </w:rPr>
              <w:t xml:space="preserve"> № 148 шешімімен</w:t>
            </w:r>
            <w:r>
              <w:br/>
            </w:r>
            <w:r>
              <w:rPr>
                <w:rFonts w:ascii="Times New Roman"/>
                <w:b w:val="false"/>
                <w:i w:val="false"/>
                <w:color w:val="000000"/>
                <w:sz w:val="20"/>
              </w:rPr>
              <w:t xml:space="preserve"> БЕКІТІЛГЕН</w:t>
            </w:r>
          </w:p>
        </w:tc>
      </w:tr>
    </w:tbl>
    <w:bookmarkStart w:name="z213" w:id="203"/>
    <w:p>
      <w:pPr>
        <w:spacing w:after="0"/>
        <w:ind w:left="0"/>
        <w:jc w:val="left"/>
      </w:pPr>
      <w:r>
        <w:rPr>
          <w:rFonts w:ascii="Times New Roman"/>
          <w:b/>
          <w:i w:val="false"/>
          <w:color w:val="000000"/>
        </w:rPr>
        <w:t xml:space="preserve">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203"/>
    <w:bookmarkStart w:name="z214" w:id="204"/>
    <w:p>
      <w:pPr>
        <w:spacing w:after="0"/>
        <w:ind w:left="0"/>
        <w:jc w:val="left"/>
      </w:pPr>
      <w:r>
        <w:rPr>
          <w:rFonts w:ascii="Times New Roman"/>
          <w:b/>
          <w:i w:val="false"/>
          <w:color w:val="000000"/>
        </w:rPr>
        <w:t xml:space="preserve"> I. Жалпы ережелер</w:t>
      </w:r>
    </w:p>
    <w:bookmarkEnd w:id="204"/>
    <w:bookmarkStart w:name="z215" w:id="205"/>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20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16" w:id="206"/>
    <w:p>
      <w:pPr>
        <w:spacing w:after="0"/>
        <w:ind w:left="0"/>
        <w:jc w:val="left"/>
      </w:pPr>
      <w:r>
        <w:rPr>
          <w:rFonts w:ascii="Times New Roman"/>
          <w:b/>
          <w:i w:val="false"/>
          <w:color w:val="000000"/>
        </w:rPr>
        <w:t xml:space="preserve"> ІІ. Қолданылу саласы</w:t>
      </w:r>
    </w:p>
    <w:bookmarkEnd w:id="206"/>
    <w:bookmarkStart w:name="z217" w:id="207"/>
    <w:p>
      <w:pPr>
        <w:spacing w:after="0"/>
        <w:ind w:left="0"/>
        <w:jc w:val="both"/>
      </w:pPr>
      <w:r>
        <w:rPr>
          <w:rFonts w:ascii="Times New Roman"/>
          <w:b w:val="false"/>
          <w:i w:val="false"/>
          <w:color w:val="000000"/>
          <w:sz w:val="28"/>
        </w:rPr>
        <w:t>
      2. Осы Регламент жалпы процеске қатысушылардың "Кедендік әкелу баждарының есепке жатқызылған және бөлінген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процесінің (бұдан әрі – жалпы процесс) транзакцияларын орындау тәртібі мен шарттарын біркелкі қолдануын қамтамасыз ету мақсатында әзірленді.</w:t>
      </w:r>
    </w:p>
    <w:bookmarkEnd w:id="207"/>
    <w:bookmarkStart w:name="z218" w:id="208"/>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жүзеге асыруға тікелей бағытталған жалпы процестің операцияларын орындаудың  тәртібі мен шарттарына қойылатын  талаптарды айқындайды.</w:t>
      </w:r>
    </w:p>
    <w:bookmarkEnd w:id="208"/>
    <w:bookmarkStart w:name="z219" w:id="209"/>
    <w:p>
      <w:pPr>
        <w:spacing w:after="0"/>
        <w:ind w:left="0"/>
        <w:jc w:val="both"/>
      </w:pPr>
      <w:r>
        <w:rPr>
          <w:rFonts w:ascii="Times New Roman"/>
          <w:b w:val="false"/>
          <w:i w:val="false"/>
          <w:color w:val="000000"/>
          <w:sz w:val="28"/>
        </w:rPr>
        <w:t xml:space="preserve">
      4. Осы Регламентті жалпы процеске қатысушылар жалпы процесс шеңберіндегі рәсімдер мен операцияларды орындау тәртібін бақылау кезінде, сондай-ақ осы процестің іске асырылуын қамтамасыз ететін ақпараттық жүйелердің компоненттерін жобалау, әзірлеу және пысықтау кезінде қолданады. </w:t>
      </w:r>
    </w:p>
    <w:bookmarkEnd w:id="209"/>
    <w:bookmarkStart w:name="z220" w:id="210"/>
    <w:p>
      <w:pPr>
        <w:spacing w:after="0"/>
        <w:ind w:left="0"/>
        <w:jc w:val="left"/>
      </w:pPr>
      <w:r>
        <w:rPr>
          <w:rFonts w:ascii="Times New Roman"/>
          <w:b/>
          <w:i w:val="false"/>
          <w:color w:val="000000"/>
        </w:rPr>
        <w:t xml:space="preserve"> III. Негізгі ұғымдар</w:t>
      </w:r>
    </w:p>
    <w:bookmarkEnd w:id="210"/>
    <w:bookmarkStart w:name="z221" w:id="211"/>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11"/>
    <w:p>
      <w:pPr>
        <w:spacing w:after="0"/>
        <w:ind w:left="0"/>
        <w:jc w:val="both"/>
      </w:pPr>
      <w:r>
        <w:rPr>
          <w:rFonts w:ascii="Times New Roman"/>
          <w:b w:val="false"/>
          <w:i w:val="false"/>
          <w:color w:val="000000"/>
          <w:sz w:val="28"/>
        </w:rPr>
        <w:t>
      "авторландыру" – жалпы процеске белгілі бір қатысушыға белгілі бір әрекеттерді орындау құқығын беру;</w:t>
      </w:r>
    </w:p>
    <w:p>
      <w:pPr>
        <w:spacing w:after="0"/>
        <w:ind w:left="0"/>
        <w:jc w:val="both"/>
      </w:pPr>
      <w:r>
        <w:rPr>
          <w:rFonts w:ascii="Times New Roman"/>
          <w:b w:val="false"/>
          <w:i w:val="false"/>
          <w:color w:val="000000"/>
          <w:sz w:val="28"/>
        </w:rPr>
        <w:t>
      "жалпы процесс ақпараттық объектісінің жай-күйі" – жалпы процесс операцияларын орындау кезінде өзгеріске түсетін, жалпы процесс рәсімін орындаудың белгілі бір кезеңінде жалпы процестің ақпараттық объектісін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2022 жылғы 18 қазандағы № 148 шешімімен бекітілген Еуразиялық экономикалық одақтың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қағидаларында  (бұдан әрі – Ақпараттық өзара іс-қимыл қағидалары) айқындалған мағыналарында қолданылады.</w:t>
      </w:r>
    </w:p>
    <w:bookmarkStart w:name="z222" w:id="21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212"/>
    <w:bookmarkStart w:name="z223" w:id="213"/>
    <w:p>
      <w:pPr>
        <w:spacing w:after="0"/>
        <w:ind w:left="0"/>
        <w:jc w:val="left"/>
      </w:pPr>
      <w:r>
        <w:rPr>
          <w:rFonts w:ascii="Times New Roman"/>
          <w:b/>
          <w:i w:val="false"/>
          <w:color w:val="000000"/>
        </w:rPr>
        <w:t xml:space="preserve"> 1. Ақпараттық өзара іс-қимылға қатысушылар</w:t>
      </w:r>
    </w:p>
    <w:bookmarkEnd w:id="213"/>
    <w:bookmarkStart w:name="z224" w:id="214"/>
    <w:p>
      <w:pPr>
        <w:spacing w:after="0"/>
        <w:ind w:left="0"/>
        <w:jc w:val="both"/>
      </w:pPr>
      <w:r>
        <w:rPr>
          <w:rFonts w:ascii="Times New Roman"/>
          <w:b w:val="false"/>
          <w:i w:val="false"/>
          <w:color w:val="000000"/>
          <w:sz w:val="28"/>
        </w:rPr>
        <w:t>
      6. Ақпараттық өзара іс-қимылға қатысушылардың жалпы процесс шеңберіндегі рөлдерінің тізбесі 1-кестеде келтірілген.</w:t>
      </w:r>
    </w:p>
    <w:bookmarkEnd w:id="214"/>
    <w:bookmarkStart w:name="z225" w:id="215"/>
    <w:p>
      <w:pPr>
        <w:spacing w:after="0"/>
        <w:ind w:left="0"/>
        <w:jc w:val="both"/>
      </w:pPr>
      <w:r>
        <w:rPr>
          <w:rFonts w:ascii="Times New Roman"/>
          <w:b w:val="false"/>
          <w:i w:val="false"/>
          <w:color w:val="000000"/>
          <w:sz w:val="28"/>
        </w:rPr>
        <w:t>
      1-кесте</w:t>
      </w:r>
    </w:p>
    <w:bookmarkEnd w:id="215"/>
    <w:bookmarkStart w:name="z226" w:id="216"/>
    <w:p>
      <w:pPr>
        <w:spacing w:after="0"/>
        <w:ind w:left="0"/>
        <w:jc w:val="left"/>
      </w:pPr>
      <w:r>
        <w:rPr>
          <w:rFonts w:ascii="Times New Roman"/>
          <w:b/>
          <w:i w:val="false"/>
          <w:color w:val="000000"/>
        </w:rPr>
        <w:t xml:space="preserve"> Ақпараттық өзара іс-қимылға қатысушылардың рөлдерінің тізбесі</w:t>
      </w:r>
    </w:p>
    <w:bookmarkEnd w:id="2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орындаушы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кедендік әкелу баждарының сомалары (оның ішінде өзгертілген) туралы мәліметтерді жинауды, өңдеуді және Еуразиялық экономикалық комиссияға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кедендік әкелу баждарының сомалары туралы мәліметтерді (оның ішінде өзгерген) алуды, сақтауды, өңдеуді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227" w:id="217"/>
    <w:p>
      <w:pPr>
        <w:spacing w:after="0"/>
        <w:ind w:left="0"/>
        <w:jc w:val="left"/>
      </w:pPr>
      <w:r>
        <w:rPr>
          <w:rFonts w:ascii="Times New Roman"/>
          <w:b/>
          <w:i w:val="false"/>
          <w:color w:val="000000"/>
        </w:rPr>
        <w:t xml:space="preserve"> 2. Ақпараттық өзара іс-қимыл құрылымы</w:t>
      </w:r>
    </w:p>
    <w:bookmarkEnd w:id="217"/>
    <w:bookmarkStart w:name="z228" w:id="218"/>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(бұдан әрі – уәкілетті органдар) мен Еуразиялық экономикалық  комиссия  арасындағы жалпы процестің рәсімдеріне сәйкес жүзеге асырылады:</w:t>
      </w:r>
    </w:p>
    <w:bookmarkEnd w:id="218"/>
    <w:bookmarkStart w:name="z229" w:id="219"/>
    <w:p>
      <w:pPr>
        <w:spacing w:after="0"/>
        <w:ind w:left="0"/>
        <w:jc w:val="both"/>
      </w:pPr>
      <w:r>
        <w:rPr>
          <w:rFonts w:ascii="Times New Roman"/>
          <w:b w:val="false"/>
          <w:i w:val="false"/>
          <w:color w:val="000000"/>
          <w:sz w:val="28"/>
        </w:rPr>
        <w:t>
      а) уәкілетті органдардың Комиссияға есепті күн үшін кедендік әкелу баждарының сомалары туралы мәліметтерді ұсынуы;</w:t>
      </w:r>
    </w:p>
    <w:bookmarkEnd w:id="219"/>
    <w:bookmarkStart w:name="z230" w:id="220"/>
    <w:p>
      <w:pPr>
        <w:spacing w:after="0"/>
        <w:ind w:left="0"/>
        <w:jc w:val="both"/>
      </w:pPr>
      <w:r>
        <w:rPr>
          <w:rFonts w:ascii="Times New Roman"/>
          <w:b w:val="false"/>
          <w:i w:val="false"/>
          <w:color w:val="000000"/>
          <w:sz w:val="28"/>
        </w:rPr>
        <w:t>
      б) кедендік әкелу баждарының сомалары туралы ай сайынғы өзгертілген мәліметтерді уәкілетті органдарға беру.</w:t>
      </w:r>
    </w:p>
    <w:bookmarkEnd w:id="220"/>
    <w:bookmarkStart w:name="z231" w:id="221"/>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 құрылымы 1-суретте көрсетілген.</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501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2"/>
    <w:p>
      <w:pPr>
        <w:spacing w:after="0"/>
        <w:ind w:left="0"/>
        <w:jc w:val="both"/>
      </w:pPr>
      <w:r>
        <w:rPr>
          <w:rFonts w:ascii="Times New Roman"/>
          <w:b w:val="false"/>
          <w:i w:val="false"/>
          <w:color w:val="000000"/>
          <w:sz w:val="28"/>
        </w:rPr>
        <w:t xml:space="preserve">
      1-сурет. Уәкілетті органдар  мен Комиссия арасындағы ақпараттық өзара іс-қимыл құрылымы </w:t>
      </w:r>
    </w:p>
    <w:bookmarkEnd w:id="222"/>
    <w:bookmarkStart w:name="z233" w:id="223"/>
    <w:p>
      <w:pPr>
        <w:spacing w:after="0"/>
        <w:ind w:left="0"/>
        <w:jc w:val="both"/>
      </w:pPr>
      <w:r>
        <w:rPr>
          <w:rFonts w:ascii="Times New Roman"/>
          <w:b w:val="false"/>
          <w:i w:val="false"/>
          <w:color w:val="000000"/>
          <w:sz w:val="28"/>
        </w:rPr>
        <w:t>
      8. Уәкілетті органдар мен Комиссия арасындағы ақпараттық өзара іс-қимыл жалпы процесс шеңберінде жүзеге асырылады. Жалпы процестің құрылымы Ақпараттық өзара іс-қимыл қағидаларында айқындалған.</w:t>
      </w:r>
    </w:p>
    <w:bookmarkEnd w:id="223"/>
    <w:bookmarkStart w:name="z234" w:id="224"/>
    <w:p>
      <w:pPr>
        <w:spacing w:after="0"/>
        <w:ind w:left="0"/>
        <w:jc w:val="both"/>
      </w:pPr>
      <w:r>
        <w:rPr>
          <w:rFonts w:ascii="Times New Roman"/>
          <w:b w:val="false"/>
          <w:i w:val="false"/>
          <w:color w:val="000000"/>
          <w:sz w:val="28"/>
        </w:rPr>
        <w:t>
      9. Ақпараттық өзара іс-қимыл жалпы процестің транзакцияларының орындалу тәртібін анықтайды, олардың әрқайсысы ортақ процеске қатысушылар арасында жалпы процестің ақпараттық объектісінің жай-күйін қадамдастыру мақсатында хабарламалар алмасуды білдіреді. Әрбір ақпараттық өзара іс-қимыл  үшін осындай операцияларға сәйкес келетін жалпы процестің операциялары мен осындай операцияларға сәйкес келетін транзакциялары арасындағы өзара байланыстар белгіленген.</w:t>
      </w:r>
    </w:p>
    <w:bookmarkEnd w:id="224"/>
    <w:bookmarkStart w:name="z235" w:id="225"/>
    <w:p>
      <w:pPr>
        <w:spacing w:after="0"/>
        <w:ind w:left="0"/>
        <w:jc w:val="both"/>
      </w:pPr>
      <w:r>
        <w:rPr>
          <w:rFonts w:ascii="Times New Roman"/>
          <w:b w:val="false"/>
          <w:i w:val="false"/>
          <w:color w:val="000000"/>
          <w:sz w:val="28"/>
        </w:rPr>
        <w:t>
      10. Жалпы процестің транзакциясын орындау кезінде бастамашы  өзі жүзеге асыратын  операцияның (бастамашы операция) шеңберінде сұрау салу хабарламасын жібереді, оған жауап ретінде респондент өзі жүзеге асыратын операцияның шеңберінде жауап хабарламасын жіберуі немесе жібермеуі мүмкін. Хабарламадағы деректер құрылымы Еуразиялық экономикалық одақтың Еуразиялық экономикалық комиссия Алқасының 2022 жылғы 18 қазандағы № 148 шешімімен бекітілген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225"/>
    <w:bookmarkStart w:name="z236" w:id="226"/>
    <w:p>
      <w:pPr>
        <w:spacing w:after="0"/>
        <w:ind w:left="0"/>
        <w:jc w:val="both"/>
      </w:pPr>
      <w:r>
        <w:rPr>
          <w:rFonts w:ascii="Times New Roman"/>
          <w:b w:val="false"/>
          <w:i w:val="false"/>
          <w:color w:val="000000"/>
          <w:sz w:val="28"/>
        </w:rPr>
        <w:t>
      11. Жалпы процестің транзакциясы осы Регламентте белгіленгендей жалпы процесс транзакциясының  берілген параметрлеріне сәйкес орындалады.</w:t>
      </w:r>
    </w:p>
    <w:bookmarkEnd w:id="226"/>
    <w:bookmarkStart w:name="z237" w:id="227"/>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27"/>
    <w:bookmarkStart w:name="z238" w:id="228"/>
    <w:p>
      <w:pPr>
        <w:spacing w:after="0"/>
        <w:ind w:left="0"/>
        <w:jc w:val="left"/>
      </w:pPr>
      <w:r>
        <w:rPr>
          <w:rFonts w:ascii="Times New Roman"/>
          <w:b/>
          <w:i w:val="false"/>
          <w:color w:val="000000"/>
        </w:rPr>
        <w:t xml:space="preserve"> 1. Уәкілетті органдардың бір-біріне мәліметтер беруі кезіндегі ақпараттық өзара іс-қимыл</w:t>
      </w:r>
    </w:p>
    <w:bookmarkEnd w:id="228"/>
    <w:bookmarkStart w:name="z239" w:id="229"/>
    <w:p>
      <w:pPr>
        <w:spacing w:after="0"/>
        <w:ind w:left="0"/>
        <w:jc w:val="both"/>
      </w:pPr>
      <w:r>
        <w:rPr>
          <w:rFonts w:ascii="Times New Roman"/>
          <w:b w:val="false"/>
          <w:i w:val="false"/>
          <w:color w:val="000000"/>
          <w:sz w:val="28"/>
        </w:rPr>
        <w:t>
      12. Уәкілетті органдар Комиссияға мәліметтер берген кезде жалпы процестің транзакцияларын орындау схемасы 2-суретте көрсетілген. Жалпы процестің әрбір рәсімі үшін 2-кестеде жалпы процестің  ақпараттық  объектілерінің жай-күйінің аралық және нәтижелік операциялары және жалпы процестің транзакциялары арасындағы байланыс  келтірілген.</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43800" cy="574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40" w:id="230"/>
    <w:p>
      <w:pPr>
        <w:spacing w:after="0"/>
        <w:ind w:left="0"/>
        <w:jc w:val="both"/>
      </w:pPr>
      <w:r>
        <w:rPr>
          <w:rFonts w:ascii="Times New Roman"/>
          <w:b w:val="false"/>
          <w:i w:val="false"/>
          <w:color w:val="000000"/>
          <w:sz w:val="28"/>
        </w:rPr>
        <w:t>
      2-сурет. Уәкілетті органдар Комиссияға мәліметтер берген кездегі жалпы процесс транзакцияларын орындау схемасы</w:t>
      </w:r>
    </w:p>
    <w:bookmarkEnd w:id="230"/>
    <w:bookmarkStart w:name="z241" w:id="231"/>
    <w:p>
      <w:pPr>
        <w:spacing w:after="0"/>
        <w:ind w:left="0"/>
        <w:jc w:val="both"/>
      </w:pPr>
      <w:r>
        <w:rPr>
          <w:rFonts w:ascii="Times New Roman"/>
          <w:b w:val="false"/>
          <w:i w:val="false"/>
          <w:color w:val="000000"/>
          <w:sz w:val="28"/>
        </w:rPr>
        <w:t>
      2-кесте</w:t>
      </w:r>
    </w:p>
    <w:bookmarkEnd w:id="231"/>
    <w:bookmarkStart w:name="z242" w:id="232"/>
    <w:p>
      <w:pPr>
        <w:spacing w:after="0"/>
        <w:ind w:left="0"/>
        <w:jc w:val="left"/>
      </w:pPr>
      <w:r>
        <w:rPr>
          <w:rFonts w:ascii="Times New Roman"/>
          <w:b/>
          <w:i w:val="false"/>
          <w:color w:val="000000"/>
        </w:rPr>
        <w:t xml:space="preserve"> Уәкілетті органдардың Комиссияға ақпарат берген кездегі жалпы процесс транзакциясының тізбесі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w:t>
            </w:r>
          </w:p>
          <w:p>
            <w:pPr>
              <w:spacing w:after="20"/>
              <w:ind w:left="20"/>
              <w:jc w:val="both"/>
            </w:pPr>
            <w:r>
              <w:rPr>
                <w:rFonts w:ascii="Times New Roman"/>
                <w:b w:val="false"/>
                <w:i w:val="false"/>
                <w:color w:val="000000"/>
                <w:sz w:val="20"/>
              </w:rPr>
              <w:t>
</w:t>
            </w:r>
            <w:r>
              <w:rPr>
                <w:rFonts w:ascii="Times New Roman"/>
                <w:b/>
                <w:i w:val="false"/>
                <w:color w:val="000000"/>
                <w:sz w:val="20"/>
              </w:rPr>
              <w:t>жай- 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транзакциясы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Уәклетті органдардың есепті ай үшін кедендік әкелу баждарының сомалары туралы мәліметтерді Комиссияға беруі (P.DS.01.PRC.002)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комиссияға беру</w:t>
            </w:r>
          </w:p>
          <w:p>
            <w:pPr>
              <w:spacing w:after="20"/>
              <w:ind w:left="20"/>
              <w:jc w:val="both"/>
            </w:pPr>
            <w:r>
              <w:rPr>
                <w:rFonts w:ascii="Times New Roman"/>
                <w:b w:val="false"/>
                <w:i w:val="false"/>
                <w:color w:val="000000"/>
                <w:sz w:val="20"/>
              </w:rPr>
              <w:t>
 (P.DS.01.OPR.004).</w:t>
            </w:r>
          </w:p>
          <w:p>
            <w:pPr>
              <w:spacing w:after="20"/>
              <w:ind w:left="20"/>
              <w:jc w:val="both"/>
            </w:pPr>
            <w:r>
              <w:rPr>
                <w:rFonts w:ascii="Times New Roman"/>
                <w:b w:val="false"/>
                <w:i w:val="false"/>
                <w:color w:val="000000"/>
                <w:sz w:val="20"/>
              </w:rPr>
              <w:t>
Комиссиядан есепті ай үшін кедендік әкелу баждарының сомалары туралы мәліметтерді алу</w:t>
            </w:r>
          </w:p>
          <w:p>
            <w:pPr>
              <w:spacing w:after="20"/>
              <w:ind w:left="20"/>
              <w:jc w:val="both"/>
            </w:pPr>
            <w:r>
              <w:rPr>
                <w:rFonts w:ascii="Times New Roman"/>
                <w:b w:val="false"/>
                <w:i w:val="false"/>
                <w:color w:val="000000"/>
                <w:sz w:val="20"/>
              </w:rPr>
              <w:t>
 (P.DS.01.OPR.006)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Комиссияның  қабылдауы және өңдеуі  (P.DS.01.OPR.005)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органдарың есепті ай үшін кедендік әкелу баждарының сомалары туралы мәліметтерді Комиссияға беруі</w:t>
            </w:r>
          </w:p>
          <w:p>
            <w:pPr>
              <w:spacing w:after="20"/>
              <w:ind w:left="20"/>
              <w:jc w:val="both"/>
            </w:pPr>
            <w:r>
              <w:rPr>
                <w:rFonts w:ascii="Times New Roman"/>
                <w:b w:val="false"/>
                <w:i w:val="false"/>
                <w:color w:val="000000"/>
                <w:sz w:val="20"/>
              </w:rPr>
              <w:t>
 (P.DS.01.TRN.003)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ай сайынғы өзгертілген  мәліметтерді Комиссияға беру</w:t>
            </w:r>
          </w:p>
          <w:p>
            <w:pPr>
              <w:spacing w:after="20"/>
              <w:ind w:left="20"/>
              <w:jc w:val="both"/>
            </w:pPr>
            <w:r>
              <w:rPr>
                <w:rFonts w:ascii="Times New Roman"/>
                <w:b w:val="false"/>
                <w:i w:val="false"/>
                <w:color w:val="000000"/>
                <w:sz w:val="20"/>
              </w:rPr>
              <w:t>
 (P.DS.01.PRC.005)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 сомалары туралы ай сайынғы өзгертілген мәліметтерді Комиссияға беру</w:t>
            </w:r>
          </w:p>
          <w:p>
            <w:pPr>
              <w:spacing w:after="20"/>
              <w:ind w:left="20"/>
              <w:jc w:val="both"/>
            </w:pPr>
            <w:r>
              <w:rPr>
                <w:rFonts w:ascii="Times New Roman"/>
                <w:b w:val="false"/>
                <w:i w:val="false"/>
                <w:color w:val="000000"/>
                <w:sz w:val="20"/>
              </w:rPr>
              <w:t>
 (P.DS.01.OPR.014).</w:t>
            </w:r>
          </w:p>
          <w:p>
            <w:pPr>
              <w:spacing w:after="20"/>
              <w:ind w:left="20"/>
              <w:jc w:val="both"/>
            </w:pPr>
            <w:r>
              <w:rPr>
                <w:rFonts w:ascii="Times New Roman"/>
                <w:b w:val="false"/>
                <w:i w:val="false"/>
                <w:color w:val="000000"/>
                <w:sz w:val="20"/>
              </w:rPr>
              <w:t>
Комиссиядан есепті ай үшін кедендік әкелу баждары сомаларының өзгертілгені туралы хабарламаны алу  мәліметтерін алу</w:t>
            </w:r>
          </w:p>
          <w:p>
            <w:pPr>
              <w:spacing w:after="20"/>
              <w:ind w:left="20"/>
              <w:jc w:val="both"/>
            </w:pPr>
            <w:r>
              <w:rPr>
                <w:rFonts w:ascii="Times New Roman"/>
                <w:b w:val="false"/>
                <w:i w:val="false"/>
                <w:color w:val="000000"/>
                <w:sz w:val="20"/>
              </w:rPr>
              <w:t>
  (P.DS.01.OPR.006)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мәліметтерді Комиссияда қабылдау және өңдеу </w:t>
            </w:r>
          </w:p>
          <w:p>
            <w:pPr>
              <w:spacing w:after="20"/>
              <w:ind w:left="20"/>
              <w:jc w:val="both"/>
            </w:pPr>
            <w:r>
              <w:rPr>
                <w:rFonts w:ascii="Times New Roman"/>
                <w:b w:val="false"/>
                <w:i w:val="false"/>
                <w:color w:val="000000"/>
                <w:sz w:val="20"/>
              </w:rPr>
              <w:t>
 (P.DS.01.OPR.014)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өңделді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Комиссияға беру</w:t>
            </w:r>
          </w:p>
          <w:p>
            <w:pPr>
              <w:spacing w:after="20"/>
              <w:ind w:left="20"/>
              <w:jc w:val="both"/>
            </w:pPr>
            <w:r>
              <w:rPr>
                <w:rFonts w:ascii="Times New Roman"/>
                <w:b w:val="false"/>
                <w:i w:val="false"/>
                <w:color w:val="000000"/>
                <w:sz w:val="20"/>
              </w:rPr>
              <w:t>
( (P.DS.01.TRN.005)</w:t>
            </w:r>
          </w:p>
        </w:tc>
      </w:tr>
    </w:tbl>
    <w:bookmarkStart w:name="z243" w:id="233"/>
    <w:p>
      <w:pPr>
        <w:spacing w:after="0"/>
        <w:ind w:left="0"/>
        <w:jc w:val="left"/>
      </w:pPr>
      <w:r>
        <w:rPr>
          <w:rFonts w:ascii="Times New Roman"/>
          <w:b/>
          <w:i w:val="false"/>
          <w:color w:val="000000"/>
        </w:rPr>
        <w:t xml:space="preserve"> VI. Жалпы процесс хабарламаларының сипаттамасы</w:t>
      </w:r>
    </w:p>
    <w:bookmarkEnd w:id="233"/>
    <w:bookmarkStart w:name="z244" w:id="234"/>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хабарларының тізбесі 3-кестеде берілген. Хабарлар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3-бағанының мәні бойынша белгіленеді.</w:t>
      </w:r>
    </w:p>
    <w:bookmarkEnd w:id="234"/>
    <w:bookmarkStart w:name="z245" w:id="235"/>
    <w:p>
      <w:pPr>
        <w:spacing w:after="0"/>
        <w:ind w:left="0"/>
        <w:jc w:val="both"/>
      </w:pPr>
      <w:r>
        <w:rPr>
          <w:rFonts w:ascii="Times New Roman"/>
          <w:b w:val="false"/>
          <w:i w:val="false"/>
          <w:color w:val="000000"/>
          <w:sz w:val="28"/>
        </w:rPr>
        <w:t>
      3-кесте</w:t>
      </w:r>
    </w:p>
    <w:bookmarkEnd w:id="235"/>
    <w:bookmarkStart w:name="z246" w:id="236"/>
    <w:p>
      <w:pPr>
        <w:spacing w:after="0"/>
        <w:ind w:left="0"/>
        <w:jc w:val="left"/>
      </w:pPr>
      <w:r>
        <w:rPr>
          <w:rFonts w:ascii="Times New Roman"/>
          <w:b/>
          <w:i w:val="false"/>
          <w:color w:val="000000"/>
        </w:rPr>
        <w:t xml:space="preserve"> Жалпы процесс хабарламаларының тізбесі</w:t>
      </w:r>
    </w:p>
    <w:bookmarkEnd w:id="2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сомаларын есепке жатқызу және бөлу туралы есеп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сомалары туралы ай сайынғы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сомаларын есепке жатқызу және бөлу туралы есеп (R.FP.DS.01.001)</w:t>
            </w:r>
          </w:p>
        </w:tc>
      </w:tr>
    </w:tbl>
    <w:bookmarkStart w:name="z247" w:id="237"/>
    <w:p>
      <w:pPr>
        <w:spacing w:after="0"/>
        <w:ind w:left="0"/>
        <w:jc w:val="left"/>
      </w:pPr>
      <w:r>
        <w:rPr>
          <w:rFonts w:ascii="Times New Roman"/>
          <w:b/>
          <w:i w:val="false"/>
          <w:color w:val="000000"/>
        </w:rPr>
        <w:t xml:space="preserve"> VII. Жалпы процесс транзакцияларының сипаттамасы</w:t>
      </w:r>
    </w:p>
    <w:bookmarkEnd w:id="237"/>
    <w:bookmarkStart w:name="z248" w:id="238"/>
    <w:p>
      <w:pPr>
        <w:spacing w:after="0"/>
        <w:ind w:left="0"/>
        <w:jc w:val="left"/>
      </w:pPr>
      <w:r>
        <w:rPr>
          <w:rFonts w:ascii="Times New Roman"/>
          <w:b/>
          <w:i w:val="false"/>
          <w:color w:val="000000"/>
        </w:rPr>
        <w:t xml:space="preserve"> 1. "Кедендік әкелу баждарының есепті ай үшін сомалары туралы уәкілетті органдардың Комиссияға мәліметтер беруі" (P.DS.01.TRN.001)жалпы процесінің транзакциясы </w:t>
      </w:r>
    </w:p>
    <w:bookmarkEnd w:id="238"/>
    <w:bookmarkStart w:name="z249" w:id="239"/>
    <w:p>
      <w:pPr>
        <w:spacing w:after="0"/>
        <w:ind w:left="0"/>
        <w:jc w:val="both"/>
      </w:pPr>
      <w:r>
        <w:rPr>
          <w:rFonts w:ascii="Times New Roman"/>
          <w:b w:val="false"/>
          <w:i w:val="false"/>
          <w:color w:val="000000"/>
          <w:sz w:val="28"/>
        </w:rPr>
        <w:t>
      14. "Кедендік әкелу баждарының есепті ай үшін сомалары туралы уәкілетті органдардың Комиссияға мәліметтер беруі" (P.DS.01.TRN.001) жалпы процесінің транзакциясы бастамашы респондентке  тиісті мәліметтерді беруі үшін орындалады. Аталған транзакцияны орындау схемасы 3-суретте көрсетілген. Жалпы процесс транзакциясының параметрлері 4-кестеде келтірілген.</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3-сурет. "Кедендік әкелу баждарының есепті ай үшін сомалары туралы уәкілетті органдардың Комиссияға мәліметтер беруі" (P.DS.01.TRN.003) жалпы процесінің  транзакциясын  орындау схемасы </w:t>
      </w:r>
    </w:p>
    <w:bookmarkStart w:name="z251" w:id="240"/>
    <w:p>
      <w:pPr>
        <w:spacing w:after="0"/>
        <w:ind w:left="0"/>
        <w:jc w:val="both"/>
      </w:pPr>
      <w:r>
        <w:rPr>
          <w:rFonts w:ascii="Times New Roman"/>
          <w:b w:val="false"/>
          <w:i w:val="false"/>
          <w:color w:val="000000"/>
          <w:sz w:val="28"/>
        </w:rPr>
        <w:t>
      4-кесте</w:t>
      </w:r>
    </w:p>
    <w:bookmarkEnd w:id="240"/>
    <w:bookmarkStart w:name="z252" w:id="241"/>
    <w:p>
      <w:pPr>
        <w:spacing w:after="0"/>
        <w:ind w:left="0"/>
        <w:jc w:val="left"/>
      </w:pPr>
      <w:r>
        <w:rPr>
          <w:rFonts w:ascii="Times New Roman"/>
          <w:b/>
          <w:i w:val="false"/>
          <w:color w:val="000000"/>
        </w:rPr>
        <w:t xml:space="preserve"> "Кедендік әкелу баждарының есепті ай үшін сомалары туралы уәкілетті органдардың Комиссияға мәліметтер беруі" (P.DS.01.TRN.003) жалпы процесі транзакциясының сипаттамасы </w:t>
      </w:r>
    </w:p>
    <w:bookmarkEnd w:id="2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кедендік әкелу баждарының есепті  айүшін  сомалары туралы Комиссияға мәліметтер беруі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ай үшін сомалары туралы Комиссияға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есепті ай үшін сомалары туралы мәліметтерді Комиссияда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ай үшін сомалары туралы мәліметтер (P.DS.01.BEN.002):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ай үшін сомалары туралы мәліметтер (P.DS.01.MSG.002)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тиісті шешімімен көзделген жағдайларды қоспағанда) –P.DS.01.MSG.002 үшін</w:t>
            </w:r>
          </w:p>
          <w:p>
            <w:pPr>
              <w:spacing w:after="20"/>
              <w:ind w:left="20"/>
              <w:jc w:val="both"/>
            </w:pPr>
            <w:r>
              <w:rPr>
                <w:rFonts w:ascii="Times New Roman"/>
                <w:b w:val="false"/>
                <w:i w:val="false"/>
                <w:color w:val="000000"/>
                <w:sz w:val="20"/>
              </w:rPr>
              <w:t>
жоқ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3" w:id="242"/>
    <w:p>
      <w:pPr>
        <w:spacing w:after="0"/>
        <w:ind w:left="0"/>
        <w:jc w:val="left"/>
      </w:pPr>
      <w:r>
        <w:rPr>
          <w:rFonts w:ascii="Times New Roman"/>
          <w:b/>
          <w:i w:val="false"/>
          <w:color w:val="000000"/>
        </w:rPr>
        <w:t xml:space="preserve"> 2. "Кедендік әкелу баждарының сомалары туралы есепті ай үшін мәліметтерді Комиссияға  беру" (P.DS.01.TRN.005)жалпы процесінің транзакциясы </w:t>
      </w:r>
    </w:p>
    <w:bookmarkEnd w:id="242"/>
    <w:bookmarkStart w:name="z254" w:id="243"/>
    <w:p>
      <w:pPr>
        <w:spacing w:after="0"/>
        <w:ind w:left="0"/>
        <w:jc w:val="both"/>
      </w:pPr>
      <w:r>
        <w:rPr>
          <w:rFonts w:ascii="Times New Roman"/>
          <w:b w:val="false"/>
          <w:i w:val="false"/>
          <w:color w:val="000000"/>
          <w:sz w:val="28"/>
        </w:rPr>
        <w:t>
      15. "Кедендік әкелу баждарының сомалары туралы ай сайынғы өзгертілген мәліметтерді Комиссияға беру" жалпы процесінің транзакциясы (P.DS.01.TRN.005) бастамашы тиісті мәліметтерді респондентке беру үшін орындалады. Жалпы процестің көрсетілген транзакциясының орындалу схемасы 4-суретте көрсетілген. Жалпы процесс транзакциясының параметрлері 5-кестеде келтірілген.</w:t>
      </w:r>
    </w:p>
    <w:bookmarkEnd w:id="2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44"/>
    <w:p>
      <w:pPr>
        <w:spacing w:after="0"/>
        <w:ind w:left="0"/>
        <w:jc w:val="both"/>
      </w:pPr>
      <w:r>
        <w:rPr>
          <w:rFonts w:ascii="Times New Roman"/>
          <w:b w:val="false"/>
          <w:i w:val="false"/>
          <w:color w:val="000000"/>
          <w:sz w:val="28"/>
        </w:rPr>
        <w:t xml:space="preserve">
      4-сурет. "Комиссияға  кедендік әкелу баждарының есепті ай үшін сомалары туралы ай сайынғы өзгертілген  мәліметтерді беру" (P.DS.01.TRN.005) жалпы процесінің транзакциясын орындау схемасы </w:t>
      </w:r>
    </w:p>
    <w:bookmarkEnd w:id="244"/>
    <w:bookmarkStart w:name="z256" w:id="245"/>
    <w:p>
      <w:pPr>
        <w:spacing w:after="0"/>
        <w:ind w:left="0"/>
        <w:jc w:val="both"/>
      </w:pPr>
      <w:r>
        <w:rPr>
          <w:rFonts w:ascii="Times New Roman"/>
          <w:b w:val="false"/>
          <w:i w:val="false"/>
          <w:color w:val="000000"/>
          <w:sz w:val="28"/>
        </w:rPr>
        <w:t>
      5-кесте</w:t>
      </w:r>
    </w:p>
    <w:bookmarkEnd w:id="245"/>
    <w:bookmarkStart w:name="z257" w:id="246"/>
    <w:p>
      <w:pPr>
        <w:spacing w:after="0"/>
        <w:ind w:left="0"/>
        <w:jc w:val="left"/>
      </w:pPr>
      <w:r>
        <w:rPr>
          <w:rFonts w:ascii="Times New Roman"/>
          <w:b/>
          <w:i w:val="false"/>
          <w:color w:val="000000"/>
        </w:rPr>
        <w:t xml:space="preserve"> "Комиссияға кедендік әкелу баждарының есепті ай үшін сомалары туралы ай сайынғы өзгертілген мәліметтерді ұсыну" (P.DS.01.TRN.004) жалпы процесі транзакциясының сипаттамасы</w:t>
      </w:r>
    </w:p>
    <w:bookmarkEnd w:id="2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ай сайынғы сомалары туралы мәліметтерді Комиссияға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ай үшін сомалары туралы ай сайынғы мәліметтерді Комиссияға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ай үшін сомалары туралы мәліметтерді Комиссияда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ай үшін сомалары туралы мәліметтер (P.DS.01.BEN.002):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ай сайынғы өзгертілген мәліметтер (P.DS.01.MSG.004)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(бұдан әрі – Комиссия) тиісті шешімімен көзделген жағдайларды қоспағанда) –P.DS.01.MSG.005 үшін</w:t>
            </w:r>
          </w:p>
          <w:p>
            <w:pPr>
              <w:spacing w:after="20"/>
              <w:ind w:left="20"/>
              <w:jc w:val="both"/>
            </w:pPr>
            <w:r>
              <w:rPr>
                <w:rFonts w:ascii="Times New Roman"/>
                <w:b w:val="false"/>
                <w:i w:val="false"/>
                <w:color w:val="000000"/>
                <w:sz w:val="20"/>
              </w:rPr>
              <w:t>
жоқ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8" w:id="247"/>
    <w:p>
      <w:pPr>
        <w:spacing w:after="0"/>
        <w:ind w:left="0"/>
        <w:jc w:val="left"/>
      </w:pPr>
      <w:r>
        <w:rPr>
          <w:rFonts w:ascii="Times New Roman"/>
          <w:b/>
          <w:i w:val="false"/>
          <w:color w:val="000000"/>
        </w:rPr>
        <w:t xml:space="preserve"> VIII. Штаттан тыс жағдайлардағы іс-қимыл тәртібі</w:t>
      </w:r>
    </w:p>
    <w:bookmarkEnd w:id="247"/>
    <w:bookmarkStart w:name="z259" w:id="248"/>
    <w:p>
      <w:pPr>
        <w:spacing w:after="0"/>
        <w:ind w:left="0"/>
        <w:jc w:val="both"/>
      </w:pPr>
      <w:r>
        <w:rPr>
          <w:rFonts w:ascii="Times New Roman"/>
          <w:b w:val="false"/>
          <w:i w:val="false"/>
          <w:color w:val="000000"/>
          <w:sz w:val="28"/>
        </w:rPr>
        <w:t>
      16. Жалпы процесс шеңберіндегі ақпараттық өзара іс-қимыл кезінде деректерді өңдеуді әдеттегі режимде жүргізу мүмкін болмайтын штаттан тыс жағдайлар орын алуы мүмкін. Штаттан тыс жағдай техникалық іркіліс, күту уақытының өтуі кезінде және өзге де жағдайларда туындайды. Жалпы процеске қатысушы штаттық емес жағдайдың туындау себептері туралы түсініктемелер мен оны шешу жөніндегі ұсынымдарды алуы үшін сыртқы және өзара сауданың интеграцияланған ақпараттық жүйесін қолдау қызметіне тиісті сұрау салуды жіберуі мүмкіндігі көзделген. Штаттық емес жағдайды шешу жөніндегі жалпы ұсынымдар 6-кестеде келтірілген.</w:t>
      </w:r>
    </w:p>
    <w:bookmarkEnd w:id="248"/>
    <w:bookmarkStart w:name="z260" w:id="249"/>
    <w:p>
      <w:pPr>
        <w:spacing w:after="0"/>
        <w:ind w:left="0"/>
        <w:jc w:val="both"/>
      </w:pPr>
      <w:r>
        <w:rPr>
          <w:rFonts w:ascii="Times New Roman"/>
          <w:b w:val="false"/>
          <w:i w:val="false"/>
          <w:color w:val="000000"/>
          <w:sz w:val="28"/>
        </w:rPr>
        <w:t>
      17. Мүше мемлекеттің уәкілетті органы қате туралы хабарламаның алынуына себепші болған хабарды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штаттық емес жағдайды сипаттай отырып хабар жібереді.</w:t>
      </w:r>
    </w:p>
    <w:bookmarkEnd w:id="249"/>
    <w:bookmarkStart w:name="z261" w:id="250"/>
    <w:p>
      <w:pPr>
        <w:spacing w:after="0"/>
        <w:ind w:left="0"/>
        <w:jc w:val="both"/>
      </w:pPr>
      <w:r>
        <w:rPr>
          <w:rFonts w:ascii="Times New Roman"/>
          <w:b w:val="false"/>
          <w:i w:val="false"/>
          <w:color w:val="000000"/>
          <w:sz w:val="28"/>
        </w:rPr>
        <w:t>
      6-кесте</w:t>
      </w:r>
    </w:p>
    <w:bookmarkEnd w:id="250"/>
    <w:bookmarkStart w:name="z262" w:id="251"/>
    <w:p>
      <w:pPr>
        <w:spacing w:after="0"/>
        <w:ind w:left="0"/>
        <w:jc w:val="left"/>
      </w:pPr>
      <w:r>
        <w:rPr>
          <w:rFonts w:ascii="Times New Roman"/>
          <w:b/>
          <w:i w:val="false"/>
          <w:color w:val="000000"/>
        </w:rPr>
        <w:t xml:space="preserve"> Штаттан тыс жағдайлардағы іс-әрекеттер</w:t>
      </w:r>
    </w:p>
    <w:bookmarkEnd w:id="2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әрекеттің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қайталаудың келісілген саны өткеннен кейін жауап хабарламасын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қамтылымның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жасалған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құжаттардың (ақпараттың) XML 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үндестіруі немесе электрондық құжаттардың (ақпараттың) XML схемаларын жаңартуы қажет. Егер анықтамалықтар  мен сыныптауыштар үндестірілмеген, электрондық құжаттардың (мәліметтердің) XML схемалары жаңартылған болса, қабылдайтын қатысушының қолдау көрсететін қызметіне сұрау салу жіберу керек.</w:t>
            </w:r>
          </w:p>
        </w:tc>
      </w:tr>
    </w:tbl>
    <w:bookmarkStart w:name="z263" w:id="252"/>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52"/>
    <w:bookmarkStart w:name="z264" w:id="253"/>
    <w:p>
      <w:pPr>
        <w:spacing w:after="0"/>
        <w:ind w:left="0"/>
        <w:jc w:val="both"/>
      </w:pPr>
      <w:r>
        <w:rPr>
          <w:rFonts w:ascii="Times New Roman"/>
          <w:b w:val="false"/>
          <w:i w:val="false"/>
          <w:color w:val="000000"/>
          <w:sz w:val="28"/>
        </w:rPr>
        <w:t>
      18. "Кедендік әкелу баждарының есепті ай үшін сомалары туралы мәліметтер" P.DS.01 .MSG.002) хабарламасында берілген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 7-кестеде келтірілген.</w:t>
      </w:r>
    </w:p>
    <w:bookmarkEnd w:id="253"/>
    <w:bookmarkStart w:name="z265" w:id="254"/>
    <w:p>
      <w:pPr>
        <w:spacing w:after="0"/>
        <w:ind w:left="0"/>
        <w:jc w:val="both"/>
      </w:pPr>
      <w:r>
        <w:rPr>
          <w:rFonts w:ascii="Times New Roman"/>
          <w:b w:val="false"/>
          <w:i w:val="false"/>
          <w:color w:val="000000"/>
          <w:sz w:val="28"/>
        </w:rPr>
        <w:t>
      7-кесте</w:t>
      </w:r>
    </w:p>
    <w:bookmarkEnd w:id="254"/>
    <w:bookmarkStart w:name="z266" w:id="255"/>
    <w:p>
      <w:pPr>
        <w:spacing w:after="0"/>
        <w:ind w:left="0"/>
        <w:jc w:val="left"/>
      </w:pPr>
      <w:r>
        <w:rPr>
          <w:rFonts w:ascii="Times New Roman"/>
          <w:b/>
          <w:i w:val="false"/>
          <w:color w:val="000000"/>
        </w:rPr>
        <w:t xml:space="preserve"> ""Кедендік әкелу баждарының есепті ай үшін сомалары туралы мәліметтер" P.DS.01 .MSG.002) хабарламасында берілген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күрделі деректеме (fpcdo:ChargedDistributedDutyReportDetails) 1 мәнді қамтуы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 құрамында есепті күнгі сомалар туралы мәліметтерді беру үшін "1" белгісі бар "Берілетін сомалар типі белгісі" (fpsdo:DailyInfoIndicator) қамтитын "Кедендік әкелу баждарын есепке жатқызу және бөлу туралы мәліметтер" (fpcdo:ChargedDistributedDutyDetails) деректемесінің 1 данасы ғана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 құрамында күнтізбелік жылдың басынан бастап өсе түсетін  сомалар туралы мәліметтерді беру үшін "0" белгісі бар "Берілетін сомалар типі белгісі" (fpsdo:DailyInfoIndicator) қамтитын "Кедендік әкелу баждарын есепке жатқызу және бөлу туралы мәліметтер" (fpcdo:ChargedDistributedDutyDetails) деректемесінің 1 данасы ғана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және "Кедендік әкелу баждарын есепке жатқызу және бөлу туралы есеп" (fpcdo:ChargedDistributedDutyReportDetails) күрделі дерекетемелері туралы ақпарат берген "Елдің коды" (fpsdo:ReportCountryCode) деректемелері мәні бар  мәліметтер ақпараттық ресурста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мынадай жазу болуы керек, онда "Күні" (csdo:EventDate) және "Кедендік әкелу баждарын есепке жатқызу және бөлу туралы есеп" (fpcdo:ChargedDistributedDutyReportDetails) күрделі дерекетемесі туралы ақпарат берген "Елдің коды" (fpsdo:ReportCountryCode) деректемелерінің мәні электрондық хабарламадағы "Алдыңғы есептің күні" (fpsdo:PreviousReportDate) және "Кедендік әкелу баждарын есепке жатқызу және бөлу туралы есеп" (fpcdo:ChargedDistributedDutyReportDetails) күрделі дерекетемесі ақпаратын  берген "Елдің коды" (fpsdo:ReportCountryCode) деректемелерінің мәнімен тең болуға тиіс екені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құрамындағы "Күні" (csdo:EventDate)  деректемесінің мәні "Алдыңғы есептің күні" (fpsdo:PreviousReportDate) деректемесінде көрсетілген мәннен жоғары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 құрамындағы "Есептің жасалған күні" (fpsdo:ReportDate) деректемесінің мәні "Күні" (csdo:EventDate)  деректемесінде көрсетілген мәннен жоғары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 құрамындағы "Жаңарту күні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деректемесіндегі "Шетелдік валюта шотына келіп түскен сомалар туралы мәліметтер" (fpcdo:​External​Revenue​Distributed​Duty Details) күрделі деректемесін қоспағанда, салынған "Валюта коды" (атрибут currencyCode) деректемелерінің барлық мәндері коды "Ақпарат берген елдің коды" (fpsdo:ReportCountryCode) деректемесінде  көрсетілген мүше мемлекеттің валютасының әріптік кодына сәйкес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"1" мәні бар "Жалпы сома туралы мәліметтерді беру белгісі"  (fpcdo:DistributableDutyDetails) деректемесін қамтитын  "Бөлуге жататын кедендік әкелу баждарының сомалары туралы мәліметтер (fpsdo:TotalAmountIndicator) деректемесінің 1-ін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мәні бар  "Жалпы сома туралы мәліметтерді беру белгісі" (fpsdo:TotalAmountIndicator) индикаторы бар "Шоттарға аударылған кедендік әкелу баждарының бөлінген сомалары туралы мәліметтер" (fpcdo:TransferDistributedDutyDetails) деректемесі үшін "Елдің коды" " (csdo:CountryCode)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мәні бар "Жалпы сома туралы мәліметтерді беру белгісі" (fpsdo:TotalAmountIndicator) деректемесін қамтитын "Бөлуге жататын кедендік әкелу баждарының сомалары туралы мәліметтер" (fpcdo:DistributableDutyDetails) деректемесі үшін  "Елдің коды" (csdo:CountryCode)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"Бөлуге жататын кедендік әкелу баждарының сомалары туралы мәліметтер" (fpcdo:DistributableDutyDetails) күрделі деректеме құрамындағы "Жалпы сома туралы мәліметтерді беру белгісі" (fpsdo:TotalAmountIndicator) деректемесінің "1" мәні бар болса, </w:t>
            </w:r>
          </w:p>
          <w:p>
            <w:pPr>
              <w:spacing w:after="20"/>
              <w:ind w:left="20"/>
              <w:jc w:val="both"/>
            </w:pPr>
            <w:r>
              <w:rPr>
                <w:rFonts w:ascii="Times New Roman"/>
                <w:b w:val="false"/>
                <w:i w:val="false"/>
                <w:color w:val="000000"/>
                <w:sz w:val="20"/>
              </w:rPr>
              <w:t>
онда "0" мәні бар "Жалпы сома туралы мәліметтерді беру белгісі" (fpsdo:TotalAmountIndicator) деректемесін қамтитын "Бөлуге жататын кедендік әкелу баждарының сомалары туралы мәліметтер" (fpcdo:DistributableDutyDetails) күрделі деректеме "Бөлуге жататын кедендік әкелу баждарының сомалары туралы мәліметтер" (fpcdo:DistributableDutyDetails) деректемелері күрделі деректеме құрамында көрсетілген "Бөлуге жататын кедендік әкелу баждарының сомалары туралы мәліметтер" (fpcdo:DistributableDutyDetails) деректемелерінің  барлық мәндерінің сомаларына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"1" мәні бар "Жалпы сома туралы мәліметтерді беру белгісі"  (fpcdo:DistributableDutyDetails) деректемесін қамтитын  "Шотқа аударлыған бөлінген кедендік әкелу баждарының сомалары туралы мәліметтер" (fpcdo:DistributableDutyDetails) деректемесінің 1-ін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мәні бар  "Жалпы сомалар туралы мәліметтер беру белгісі" " (fpsdo:TotalAmountIndicator) индикаторы бар  "Шотқа аударлыған бөлінген кедендік әкелу баждарының сомалары туралы мәліметтер" (fpcdo:DistributableDutyDetails)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мәні бар  "Жалпы сомалар туралы мәліметтер беру белгісі" " (fpsdo:TotalAmountIndicator) индикаторы бар  "Шотқа аударлыған бөлінген кедендік әкелу баждарының сомалары туралы мәліметтер" (fpcdo:DistributableDutyDetails)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"Шотқа аударлыған бөлінген кедендік әкелу баждарының сомалары туралы мәліметтер" (fpcdo:DistributableDutyDetails) күрделі деректеме құрамындағы "Жалпы сома туралы мәліметтерді беру белгісі" (fpsdo:TotalAmountIndicator) деректемесінің "1" мәні бар болса, онда "0" мәні бар "Жалпы сома туралы мәліметтерді беру белгісі" (fpsdo:TotalAmountIndicator) деректемесін қамтитын "Бөлуге жататын кедендік әкелу баждарының сомалары туралы мәліметтер" (fpcdo:DistributableDutyDetails) күрделі деректеме "Бөлуге жататын кедендік әкелу баждарының сомалары туралы мәліметтер" (fpcdo:DistributableDutyDetails) деректемелері күрделі деректеме құрамында көрсетілген "Бөлуге жататын кедендік әкелу баждарының сомалары туралы мәліметтер" (fpcdo:DistributableDutyDetails) деректемелерінің  барлық мәндерінің сомаларына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мәні бар "Жалпы сома туралы мәліметтерді беру белгісі" (fpsdo:TotalAmountIndicator) деректемесін қамтитын "Бөлуге жататын кедендік әкелу баждарының сомалары туралы мәліметтер" деректемесінде (fpcdo:DistributableDutyDetails) 1 деректеме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мәні бар "Жалпы сома туралы мәліметтерді беру белгісі"  (fpsdo:TotalAmountIndicator) индикаторы бар  "Аударуға тоқтатыла тұрған кедендік әкелу баждарының бөлінген сомалары туралы мәліметтер" (fpcdo:StopTransferDistributedDutyDetails) деректемесі үшін "Елдің коды" (csdo:CountryCode)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мәні бар "Жалпы сома туралы мәліметтерді беру белгісі"  (fpsdo:TotalAmountIndicator) индикаторы бар  "Аударуға тоқтатыла тұрған кедендік әкелу баждарының бөлінген сомалары туралы мәліметтер" (fpcdo:StopTransferDistributedDutyDetails) деректемесі үшін "Елдің коды" (csdo:CountryCode)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тоқтатыла тұрған кедендік әкелу баждарының бөлінген сомалары туралы мәліметтер" (fpcdo:StopTransferDistributedDutyDetails) деректемесінде "Жалпы сома туралы мәліметтерді беру белгісі"  (fpsdo:TotalAmountIndicator) деректемесінің "1" мәні бар болса,  онда "Аударуға тоқтатыла тұрған кедендік әкелу баждарының бөлінген сомалары туралы мәліметтер" (fpcdo:StopTransferDistributedDutyDetails) деректемесінің мәні "0" мәні бар "Жалпы сома туралы мәліметтерді беру белгісі"  (fpsdo:TotalAmountIndicator) деректемесінде қамтылған  "Аударуға тоқтатыла тұрған кедендік әкелу баждарының бөлінген сомалары туралы мәліметтер" (fpcdo:StopTransferDistributedDutyDetails) деректемесінде көрсетілген "Аударуға тоқтатыла тұрған кедендік әкелу баждарының бөлінген сомалары" (fpsdo:StopTransferDistributedDutyAmount)  деректемелері мәндерінің барлық сомаларына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тоқтатыла тұрған кедендік әкелу баждарының бөлінген сомалары туралы мәліметтер" (fpcdo:StopTransferDistributedDutyDetails) деректемесі құрамында "Валюта коды" атрибуты (currencyCode атрибуты)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 шотына келіп түскен сомалар туралы мәліметтер" (fpcdo:ExternalRevenueDistributedDutyDetails) күрделі деректемесінде салынған "Валюта коды" (атрибут currencyCode) деректемелерінің барлық мәндері "Шетелдік валюта шотына келіп түскен сомалар туралы мәліметтер" (fpcdo:ExternalRevenueDistributedDutyDetails) күрделі деректеме құрамындағы "Елдің коды" (csdo:UnifiedCountryCode)  деректемесінің мәні көрсетілген мүше мемлекттің валютасының әріптік кодына сәйке келуі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ҮІІ бөлімінде көрсетілген әлем елдерінің  кодтары мен атауларының тізбесін қамтитын әлем елдері сыныптауыштарындағы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ҮІІ бөлімінде көрсетілген әлем елдерінің  кодтары мен атауларының тізбесін қамтитын әлем елдері сыныптауыштарындағы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"Сыныптауыштың сәйкестендіргіші" (codeListId атрибуты) оның құрамында Ақпараттық өзара іс-қимыл қағидаларының ҮІІ бөлімінде көрсетілген әлем елдері  сыныптауышының кодпен белгіленімі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"Анықтамалық (сыныптауыш) сәйкестендіргіші" (codeListId атрибуты) құрамында Ақпараттық өзара іс-қимыл қағидаларының ҮІІ бөлімінде көрсетілген әлем елдері  сыныптауышының кодпен белгіленімі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(атрибут currencyCode) атрибутының мәні Ақпараттық өзара іс-қимыл қағидаларының ҮІІ бөлімінде көрсетілген  валюталар сыныптауышындағы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(атрибут currencyCode) атрибутын қамтитын деректемелер құрамында "Анықтамалық (сыныптауыш) сәйкестендіргіші" (currencyCodeListId атрибуты) атрибутының мәні Ақпараттық өзара іс-қимыл қағидаларының ҮІІ бөлімінде көрсетілген  валюталар сыныптауышындағы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құрамындағы "Байланыс түрінің коды" (csdo:CommunicationChannelCode)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құрамындағы "Байланыс түрінің коды" (csdo:CommunicationChannelCode)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құрамындағы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салыстырып тексеру хаттамасы туралы мәліметтер" (fpcdo:‌Verification‌Pro‌Details)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деректемесінде "Сома түрінің коды" атрибуты (sumKindCode атрибуты) "1", "2" және "3" белгілері бар "Кедендік әкелу баждарын төлеу есебінен орындалған есепке жатқызу сомалары" (fpsdo:ExecutedAccountDutyAmount) деректемесінің үш данасы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есебінен орындалған есепке жатқызу сомалары" (fpsdo:ExecutedAccountDutyAmount) деректемесінің "Сома түрінің коды" (amountKindCode атрибут) атрибуты   мынадай мәндердің бірін қабылдауға тиіс:</w:t>
            </w:r>
          </w:p>
          <w:p>
            <w:pPr>
              <w:spacing w:after="20"/>
              <w:ind w:left="20"/>
              <w:jc w:val="both"/>
            </w:pPr>
            <w:r>
              <w:rPr>
                <w:rFonts w:ascii="Times New Roman"/>
                <w:b w:val="false"/>
                <w:i w:val="false"/>
                <w:color w:val="000000"/>
                <w:sz w:val="20"/>
              </w:rPr>
              <w:t xml:space="preserve">
1 – барлығы; </w:t>
            </w:r>
          </w:p>
          <w:p>
            <w:pPr>
              <w:spacing w:after="20"/>
              <w:ind w:left="20"/>
              <w:jc w:val="both"/>
            </w:pPr>
            <w:r>
              <w:rPr>
                <w:rFonts w:ascii="Times New Roman"/>
                <w:b w:val="false"/>
                <w:i w:val="false"/>
                <w:color w:val="000000"/>
                <w:sz w:val="20"/>
              </w:rPr>
              <w:t>
2 – аванстық төлемдерді есепке жатқызудың орындалған сомалары;</w:t>
            </w:r>
          </w:p>
          <w:p>
            <w:pPr>
              <w:spacing w:after="20"/>
              <w:ind w:left="20"/>
              <w:jc w:val="both"/>
            </w:pPr>
            <w:r>
              <w:rPr>
                <w:rFonts w:ascii="Times New Roman"/>
                <w:b w:val="false"/>
                <w:i w:val="false"/>
                <w:color w:val="000000"/>
                <w:sz w:val="20"/>
              </w:rPr>
              <w:t>
3 –әкету кедендік баждарын, салықтарды және алымдарды, сондай-ақ өзге де төлемдерді есепке жатқызудың орындалған сомалары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(fpcdo:OfficerDetails) күрделі деректемесі құрамындағы "Байланыс деректемесі" (ccdo:CommunicationDetails)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туралы мәліметтер" (fpcdo:ExecutorDetails)  күрделі деректеме құрамында "Байланыс деректемесі" (ccdo:CommunicationDetails) деректемесінің бір данасы  толтырылуға тиіс</w:t>
            </w:r>
          </w:p>
        </w:tc>
      </w:tr>
    </w:tbl>
    <w:bookmarkStart w:name="z267" w:id="256"/>
    <w:p>
      <w:pPr>
        <w:spacing w:after="0"/>
        <w:ind w:left="0"/>
        <w:jc w:val="both"/>
      </w:pPr>
      <w:r>
        <w:rPr>
          <w:rFonts w:ascii="Times New Roman"/>
          <w:b w:val="false"/>
          <w:i w:val="false"/>
          <w:color w:val="000000"/>
          <w:sz w:val="28"/>
        </w:rPr>
        <w:t>
      19. "Кедендік әкелу баждарының сомалары туралы ай сайынғы өзгертілген мәліметтер" (P.DS.01 .MSG.005) хабарламасында берілетін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 8-кестеде келтірілген.</w:t>
      </w:r>
    </w:p>
    <w:bookmarkEnd w:id="256"/>
    <w:bookmarkStart w:name="z268" w:id="257"/>
    <w:p>
      <w:pPr>
        <w:spacing w:after="0"/>
        <w:ind w:left="0"/>
        <w:jc w:val="both"/>
      </w:pPr>
      <w:r>
        <w:rPr>
          <w:rFonts w:ascii="Times New Roman"/>
          <w:b w:val="false"/>
          <w:i w:val="false"/>
          <w:color w:val="000000"/>
          <w:sz w:val="28"/>
        </w:rPr>
        <w:t>
      8-кесте</w:t>
      </w:r>
    </w:p>
    <w:bookmarkEnd w:id="257"/>
    <w:bookmarkStart w:name="z269" w:id="258"/>
    <w:p>
      <w:pPr>
        <w:spacing w:after="0"/>
        <w:ind w:left="0"/>
        <w:jc w:val="left"/>
      </w:pPr>
      <w:r>
        <w:rPr>
          <w:rFonts w:ascii="Times New Roman"/>
          <w:b/>
          <w:i w:val="false"/>
          <w:color w:val="000000"/>
        </w:rPr>
        <w:t xml:space="preserve"> "Кедендік әкелу баждарының сомалары туралы ай сайынғы өзгертілген мәліметтер" (P.DS.01 .MSG.005) хабарламасында берілетін "Кедендік әкелу баждарын есепке жатқызу және бөлу туралы есеп" (R.FP.DS.01.001) электрондық құжаттардың (мәліметтердің) деректемелерін толтыруға қойылатын талаптар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"Күні" элементінің (csdo:EventDate) мәніне сәйкес келетін "Кедендік әкелу баждарын есепке жатқызу және бөлу туралы есеп" (fpcdo:ChargedDistributedDutyReportDetails) күрделі деректемелері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бар және "Кедендік әкелу баждарын есепке жатқызу және бөлу туралы есеп" (fpcdo:ChargedDistributedDutyReportDetails) күрделі деректемесіне сәйкес келетін барлық жазбалар үшін "Күні" (csdo:EventDate) деректемесінің мәні электрондық хабарламаға кіретін, "Күні" (csdo:EventDate) және "Ақпаратты берген елдің коды" (fpsdo:ReportCountryCode) өзекті деректемелерінің  мәніне сәйкес келетін "Кедендік әкелу баждарын есепке жатқызу және бөлу туралы есеп" (fpcdo:ChargedDistributedDutyReportDetails) күрделі деректемелерінің бәрінен таңдап алынған "Күні" (csdo:EventDate) деректемесі мәніне тең немесе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 құрамында есепті күн  үшін сомалар туралы мәліметтер беру үшін "1" мәні бар "Берілетін сомалар типінің белгісі" (fpsdo:DailyInfoIndicator) деректемесін қамтитын "Кедендік әкелу баждарын есепке жатқызу және бөлу туралы мәліметтер" деректемесінің тек 1 данасы ғана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 құрамында күнтізбелік жылдың басынан бастап қорытындысы өсе түсетін сомалар туралы мәліметтер беру үшін "0" мәні бар "Берілетін сомалар типінің белгісі" (fpsdo:DailyInfoIndicator) деректемесін қамтитын "Кедендік әкелу баждарын есепке жатқызу және бөлу туралы мәліметтер" деректемесінің тек 1 данасы ғана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"Кедендік әкелу баждарын есепке жатқызу және бөлу туралы есеп" (fpcdo:ChargedDistributedDutyReportDetails) күрделі деректемесі үшін  ақпараттық базада "Күні" (csdo:EventDate) және "Ақпаратты берген елдің коды" (fpsdo:ReportCountryCode) өзекті деректемелерінің  мәніне сәйкес келетін қолданыстағы жазба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 үшін электрондық хабарламадағы "Алдыңғы есептің күні" (fpsdo:PreviousReportDate)  және "Есепті жасау күні" (fpsdo:ReportDate) деректемелерінің  мәні жазу үшін ақпараттық базада көрсетілген, "Күні" (csdo:EventDate) және "Ақпаратты берген елдің коды" (fpsdo:ReportCountryCode) өзекті деректемелерінің мәні бойынша сәйкес келетін "Алдыңғы есептің күні" (fpsdo:PreviousReportDate)  және "Есепті жасау күні" (fpsdo:ReportDate) деректемелерінің  мәніне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 құрамындағы "Жаңарту күні мен  уақыты" (fpsdo:ModificationDateTime)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 туралы есеп" (fpcdo:ChargedDistributedDutyReportDetails) күрделі деректемесі құрамындағы "Жаңарту күні мен  уақыты" (fpsdo:ModificationDateTime) деректемесінің мәні "Есепті жасау күні" (fpsdo:ReportDate) деректемесінің  мәнінен жоғары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7-кестесінің 9-37 талаптарына (8 кестедегі және 7-кестедегі талап кодтарының мәндері бірдей) сәйкес келеді, деректемелерді толтыруға қойылатын талаптар электрондық хабарламада  "Кедендік әкелу баждарын есепке жатқызу және бөлу туралы есеп" (fpcdo:ChargedDistributedDutyReportDetails) күрделі  деректемінің әрқайсысына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"Қорытынды операцияларды қамтитын мәліметтерді беру белгісі"  (fpsdo:FinalOperationsIndicator) деректемесі толтырылған болса, онда оның мәні "1" мәніне сәйкес келуге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148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Start w:name="z272" w:id="259"/>
    <w:p>
      <w:pPr>
        <w:spacing w:after="0"/>
        <w:ind w:left="0"/>
        <w:jc w:val="left"/>
      </w:pPr>
      <w:r>
        <w:rPr>
          <w:rFonts w:ascii="Times New Roman"/>
          <w:b/>
          <w:i w:val="false"/>
          <w:color w:val="000000"/>
        </w:rPr>
        <w:t xml:space="preserve"> I. Жалпы ережелер</w:t>
      </w:r>
    </w:p>
    <w:bookmarkEnd w:id="259"/>
    <w:bookmarkStart w:name="z273" w:id="260"/>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26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 интеграциялық ақпараттық жүйенің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есептердің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интеграциялық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трансшекаралық өзара іс-қимыл кезінде  бір-бірімен және  Еуразиялық экономикалық комиссиямен электрондық  құжаттар алмасу туралы ережесін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74" w:id="261"/>
    <w:p>
      <w:pPr>
        <w:spacing w:after="0"/>
        <w:ind w:left="0"/>
        <w:jc w:val="left"/>
      </w:pPr>
      <w:r>
        <w:rPr>
          <w:rFonts w:ascii="Times New Roman"/>
          <w:b/>
          <w:i w:val="false"/>
          <w:color w:val="000000"/>
        </w:rPr>
        <w:t xml:space="preserve"> ІІ. Қолданылу саласы</w:t>
      </w:r>
    </w:p>
    <w:bookmarkEnd w:id="261"/>
    <w:bookmarkStart w:name="z275" w:id="262"/>
    <w:p>
      <w:pPr>
        <w:spacing w:after="0"/>
        <w:ind w:left="0"/>
        <w:jc w:val="both"/>
      </w:pPr>
      <w:r>
        <w:rPr>
          <w:rFonts w:ascii="Times New Roman"/>
          <w:b w:val="false"/>
          <w:i w:val="false"/>
          <w:color w:val="000000"/>
          <w:sz w:val="28"/>
        </w:rPr>
        <w:t xml:space="preserve">
      2. Осы Сипаттама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 </w:t>
      </w:r>
    </w:p>
    <w:bookmarkEnd w:id="262"/>
    <w:bookmarkStart w:name="z276" w:id="263"/>
    <w:p>
      <w:pPr>
        <w:spacing w:after="0"/>
        <w:ind w:left="0"/>
        <w:jc w:val="both"/>
      </w:pPr>
      <w:r>
        <w:rPr>
          <w:rFonts w:ascii="Times New Roman"/>
          <w:b w:val="false"/>
          <w:i w:val="false"/>
          <w:color w:val="000000"/>
          <w:sz w:val="28"/>
        </w:rPr>
        <w:t>
      3. Осы Сипаттама жалпы процестік рәсімдерді Еуразиялық экономикалық одақтың интеграцияланған ақпараттық жүйесінің (бұдан әрі – интеграцияланған жүйе) құралдарын пайдалана отырып, іске асыру кезінде ақпараттық жүйенің компоненттерін жобалау, әзірлеу және нақтылау кезінде пайдаланылады.</w:t>
      </w:r>
    </w:p>
    <w:bookmarkEnd w:id="263"/>
    <w:bookmarkStart w:name="z277" w:id="264"/>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иерархиялық деңгейі ескеріліп, толық деректемелік құрам көрсетіле отырып, кесте нысанында беріледі.</w:t>
      </w:r>
    </w:p>
    <w:bookmarkEnd w:id="264"/>
    <w:bookmarkStart w:name="z278" w:id="265"/>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бірмәнді сәйкестігі сипатталады.</w:t>
      </w:r>
    </w:p>
    <w:bookmarkEnd w:id="265"/>
    <w:bookmarkStart w:name="z279" w:id="266"/>
    <w:p>
      <w:pPr>
        <w:spacing w:after="0"/>
        <w:ind w:left="0"/>
        <w:jc w:val="both"/>
      </w:pPr>
      <w:r>
        <w:rPr>
          <w:rFonts w:ascii="Times New Roman"/>
          <w:b w:val="false"/>
          <w:i w:val="false"/>
          <w:color w:val="000000"/>
          <w:sz w:val="28"/>
        </w:rPr>
        <w:t>
      6. Кестеде мынадай жолдар (бағандар) қалыптастырылған:</w:t>
      </w:r>
    </w:p>
    <w:bookmarkEnd w:id="266"/>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деректемелердің көптігі: деректеменің міндеттілігі (опционалдылығы) және ықтимал қайталау саны.</w:t>
      </w:r>
    </w:p>
    <w:bookmarkStart w:name="z280" w:id="267"/>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26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қайталана алады;</w:t>
      </w:r>
    </w:p>
    <w:p>
      <w:pPr>
        <w:spacing w:after="0"/>
        <w:ind w:left="0"/>
        <w:jc w:val="both"/>
      </w:pPr>
      <w:r>
        <w:rPr>
          <w:rFonts w:ascii="Times New Roman"/>
          <w:b w:val="false"/>
          <w:i w:val="false"/>
          <w:color w:val="000000"/>
          <w:sz w:val="28"/>
        </w:rPr>
        <w:t>
      n..* – деректеме міндетті, n реттен (n &gt; 1) кем қайталанбауға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ешбір шектеусіз қайталана алады;</w:t>
      </w:r>
    </w:p>
    <w:p>
      <w:pPr>
        <w:spacing w:after="0"/>
        <w:ind w:left="0"/>
        <w:jc w:val="both"/>
      </w:pPr>
      <w:r>
        <w:rPr>
          <w:rFonts w:ascii="Times New Roman"/>
          <w:b w:val="false"/>
          <w:i w:val="false"/>
          <w:color w:val="000000"/>
          <w:sz w:val="28"/>
        </w:rPr>
        <w:t>
      0..m – деректеме опционалды, кемінде m рет (m &gt; 1) қайталана алады.</w:t>
      </w:r>
    </w:p>
    <w:bookmarkStart w:name="z281" w:id="268"/>
    <w:p>
      <w:pPr>
        <w:spacing w:after="0"/>
        <w:ind w:left="0"/>
        <w:jc w:val="left"/>
      </w:pPr>
      <w:r>
        <w:rPr>
          <w:rFonts w:ascii="Times New Roman"/>
          <w:b/>
          <w:i w:val="false"/>
          <w:color w:val="000000"/>
        </w:rPr>
        <w:t xml:space="preserve"> III. Негізгі ұғымдар</w:t>
      </w:r>
    </w:p>
    <w:bookmarkEnd w:id="268"/>
    <w:bookmarkStart w:name="z282" w:id="269"/>
    <w:p>
      <w:pPr>
        <w:spacing w:after="0"/>
        <w:ind w:left="0"/>
        <w:jc w:val="both"/>
      </w:pPr>
      <w:r>
        <w:rPr>
          <w:rFonts w:ascii="Times New Roman"/>
          <w:b w:val="false"/>
          <w:i w:val="false"/>
          <w:color w:val="000000"/>
          <w:sz w:val="28"/>
        </w:rPr>
        <w:t>
      8. Осы Сипаттаманың мақсаты үшін мынаны білдіретін ұғымдар пайдаланылады:</w:t>
      </w:r>
    </w:p>
    <w:bookmarkEnd w:id="269"/>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бөлінбейтін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 </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2015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өзараіс-қимыл регламенті деп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және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83" w:id="270"/>
    <w:p>
      <w:pPr>
        <w:spacing w:after="0"/>
        <w:ind w:left="0"/>
        <w:jc w:val="left"/>
      </w:pPr>
      <w:r>
        <w:rPr>
          <w:rFonts w:ascii="Times New Roman"/>
          <w:b/>
          <w:i w:val="false"/>
          <w:color w:val="000000"/>
        </w:rPr>
        <w:t xml:space="preserve"> IV. Электрондық құжаттар мен мәліметтердің құрылымдары</w:t>
      </w:r>
    </w:p>
    <w:bookmarkEnd w:id="270"/>
    <w:bookmarkStart w:name="z284" w:id="271"/>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71"/>
    <w:bookmarkStart w:name="z285" w:id="272"/>
    <w:p>
      <w:pPr>
        <w:spacing w:after="0"/>
        <w:ind w:left="0"/>
        <w:jc w:val="both"/>
      </w:pPr>
      <w:r>
        <w:rPr>
          <w:rFonts w:ascii="Times New Roman"/>
          <w:b w:val="false"/>
          <w:i w:val="false"/>
          <w:color w:val="000000"/>
          <w:sz w:val="28"/>
        </w:rPr>
        <w:t>
      1-кесте</w:t>
      </w:r>
    </w:p>
    <w:bookmarkEnd w:id="272"/>
    <w:bookmarkStart w:name="z286" w:id="273"/>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Атауларының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нысана саласындағы электрондық құжаттар  мен мәліметтер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жатқызылғаны және бөлінгені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bl>
    <w:p>
      <w:pPr>
        <w:spacing w:after="0"/>
        <w:ind w:left="0"/>
        <w:jc w:val="both"/>
      </w:pPr>
      <w:r>
        <w:rPr>
          <w:rFonts w:ascii="Times New Roman"/>
          <w:b w:val="false"/>
          <w:i w:val="false"/>
          <w:color w:val="000000"/>
          <w:sz w:val="28"/>
        </w:rPr>
        <w:t>
      Электрондық құжаттар мен мәліметтер құрылымдары атауларының кеңістігіндегі "Y.Y.Y" символдар электрондық құжаттар құрылымы  техникалық схемасының сипаттамасына сәйкес әзірлеу кезінде пайдаланылатын, құрылымдар тізіліміне енгізілуге жататын  деректердің базистік моделі нұсқасының нөміріне  сәйкес анықталатын электрондық құжат  құрылымының нұсқасына  сәйкес келеді.</w:t>
      </w:r>
    </w:p>
    <w:bookmarkStart w:name="z287" w:id="274"/>
    <w:p>
      <w:pPr>
        <w:spacing w:after="0"/>
        <w:ind w:left="0"/>
        <w:jc w:val="left"/>
      </w:pPr>
      <w:r>
        <w:rPr>
          <w:rFonts w:ascii="Times New Roman"/>
          <w:b/>
          <w:i w:val="false"/>
          <w:color w:val="000000"/>
        </w:rPr>
        <w:t xml:space="preserve"> 1. Базалық үлгідегі электрондық құжаттар мен мәліметтердің құрылымдары</w:t>
      </w:r>
    </w:p>
    <w:bookmarkEnd w:id="274"/>
    <w:bookmarkStart w:name="z288" w:id="275"/>
    <w:p>
      <w:pPr>
        <w:spacing w:after="0"/>
        <w:ind w:left="0"/>
        <w:jc w:val="both"/>
      </w:pPr>
      <w:r>
        <w:rPr>
          <w:rFonts w:ascii="Times New Roman"/>
          <w:b w:val="false"/>
          <w:i w:val="false"/>
          <w:color w:val="000000"/>
          <w:sz w:val="28"/>
        </w:rPr>
        <w:t>
      10. "Өңдеу нәтижесі туралы хабарлама" (R.006) электрондық құжаттың (мәліметтің) құрылымының сипаттамасы 2-кестеде келтірілген.</w:t>
      </w:r>
    </w:p>
    <w:bookmarkEnd w:id="275"/>
    <w:bookmarkStart w:name="z289" w:id="276"/>
    <w:p>
      <w:pPr>
        <w:spacing w:after="0"/>
        <w:ind w:left="0"/>
        <w:jc w:val="both"/>
      </w:pPr>
      <w:r>
        <w:rPr>
          <w:rFonts w:ascii="Times New Roman"/>
          <w:b w:val="false"/>
          <w:i w:val="false"/>
          <w:color w:val="000000"/>
          <w:sz w:val="28"/>
        </w:rPr>
        <w:t>
      2-кесте</w:t>
      </w:r>
    </w:p>
    <w:bookmarkEnd w:id="276"/>
    <w:bookmarkStart w:name="z290" w:id="277"/>
    <w:p>
      <w:pPr>
        <w:spacing w:after="0"/>
        <w:ind w:left="0"/>
        <w:jc w:val="left"/>
      </w:pPr>
      <w:r>
        <w:rPr>
          <w:rFonts w:ascii="Times New Roman"/>
          <w:b/>
          <w:i w:val="false"/>
          <w:color w:val="000000"/>
        </w:rPr>
        <w:t xml:space="preserve"> "Өңдеу нәтижесі туралы хабарлама" (R.006) электрондық құжаттың (мәліметтің) құрылымының сипаттамасы</w:t>
      </w:r>
    </w:p>
    <w:bookmarkEnd w:id="27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түбірлік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XML-схемасы файлының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атауларының кеңістігіндегі "Y.Y.Y" символдар құрылымдар тізіліміне енгізілуге жататын, осы электрондық құжат (мәліметтер) құрылымының  техникалық схемасы сипаттамасына сәйкес әзірлеу кезінде пайдаланылатын деректердің базистік моделі нұсқасының нөміріне сәйкес келеді.</w:t>
      </w:r>
    </w:p>
    <w:bookmarkStart w:name="z291" w:id="278"/>
    <w:p>
      <w:pPr>
        <w:spacing w:after="0"/>
        <w:ind w:left="0"/>
        <w:jc w:val="both"/>
      </w:pPr>
      <w:r>
        <w:rPr>
          <w:rFonts w:ascii="Times New Roman"/>
          <w:b w:val="false"/>
          <w:i w:val="false"/>
          <w:color w:val="000000"/>
          <w:sz w:val="28"/>
        </w:rPr>
        <w:t>
      11. Атаулардың импортталатын кеңістігі 3-кестеде келтірілген.</w:t>
      </w:r>
    </w:p>
    <w:bookmarkEnd w:id="278"/>
    <w:bookmarkStart w:name="z292" w:id="279"/>
    <w:p>
      <w:pPr>
        <w:spacing w:after="0"/>
        <w:ind w:left="0"/>
        <w:jc w:val="both"/>
      </w:pPr>
      <w:r>
        <w:rPr>
          <w:rFonts w:ascii="Times New Roman"/>
          <w:b w:val="false"/>
          <w:i w:val="false"/>
          <w:color w:val="000000"/>
          <w:sz w:val="28"/>
        </w:rPr>
        <w:t>
      3-кесте</w:t>
      </w:r>
    </w:p>
    <w:bookmarkEnd w:id="279"/>
    <w:bookmarkStart w:name="z293" w:id="280"/>
    <w:p>
      <w:pPr>
        <w:spacing w:after="0"/>
        <w:ind w:left="0"/>
        <w:jc w:val="left"/>
      </w:pPr>
      <w:r>
        <w:rPr>
          <w:rFonts w:ascii="Times New Roman"/>
          <w:b/>
          <w:i w:val="false"/>
          <w:color w:val="000000"/>
        </w:rPr>
        <w:t xml:space="preserve"> Атаулардың импортталатын кеңістігі</w:t>
      </w:r>
    </w:p>
    <w:bookmarkEnd w:id="2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Электрондық құжаттар мен мәліметтер құрылымдары атауларының кеңістігіндегі "Y.Y.Y" символдар құрылымдар тізіліміне енгізілуге жататын,  осы электрондық құжат (мәліметтер) құрылымының  техникалық схемасы сипаттамасына сәйкес әзірлеу кезінде пайдаланылатын деректердің базистік моделі нұсқасының нөміріне сәйкес келеді.</w:t>
      </w:r>
    </w:p>
    <w:bookmarkStart w:name="z294" w:id="281"/>
    <w:p>
      <w:pPr>
        <w:spacing w:after="0"/>
        <w:ind w:left="0"/>
        <w:jc w:val="both"/>
      </w:pPr>
      <w:r>
        <w:rPr>
          <w:rFonts w:ascii="Times New Roman"/>
          <w:b w:val="false"/>
          <w:i w:val="false"/>
          <w:color w:val="000000"/>
          <w:sz w:val="28"/>
        </w:rPr>
        <w:t xml:space="preserve">
      12. "Өңдеу нәтижесі туралы хабарлама" (R.006) электрондық құжат (мәлімет) құрылымының деректемелік құрамы 4-кестеде келтірілген. </w:t>
      </w:r>
    </w:p>
    <w:bookmarkEnd w:id="281"/>
    <w:bookmarkStart w:name="z295" w:id="282"/>
    <w:p>
      <w:pPr>
        <w:spacing w:after="0"/>
        <w:ind w:left="0"/>
        <w:jc w:val="both"/>
      </w:pPr>
      <w:r>
        <w:rPr>
          <w:rFonts w:ascii="Times New Roman"/>
          <w:b w:val="false"/>
          <w:i w:val="false"/>
          <w:color w:val="000000"/>
          <w:sz w:val="28"/>
        </w:rPr>
        <w:t>
      4-кесте</w:t>
      </w:r>
    </w:p>
    <w:bookmarkEnd w:id="282"/>
    <w:bookmarkStart w:name="z296" w:id="283"/>
    <w:p>
      <w:pPr>
        <w:spacing w:after="0"/>
        <w:ind w:left="0"/>
        <w:jc w:val="left"/>
      </w:pPr>
      <w:r>
        <w:rPr>
          <w:rFonts w:ascii="Times New Roman"/>
          <w:b/>
          <w:i w:val="false"/>
          <w:color w:val="000000"/>
        </w:rPr>
        <w:t xml:space="preserve"> "Өңдеу нәтижесі туралы хабарлама" (R.006) электрондық құжат (мәлімет) құрылымының деректемелік құрамы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хабраламасының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хабраламасының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құрылымының тізбесіне сәйкес электрондық құжаттың (мәліметтердің)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(мәліметтер) құрылымының тізбесіне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сәйукестендіргіші (csdo: E 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электронық құжаттың (мәліметтердің) сәйкестендіргіші, оған сәйкес осы электрондық құжат (мәліметтер) жасалды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электронық құжат (мәліметтер)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алынған электрондық құжатты (мәліметтерді) ақпараттық жүйемен өңдеуі нәтижесінің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Сипаттамасы </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түрде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7" w:id="284"/>
    <w:p>
      <w:pPr>
        <w:spacing w:after="0"/>
        <w:ind w:left="0"/>
        <w:jc w:val="left"/>
      </w:pPr>
      <w:r>
        <w:rPr>
          <w:rFonts w:ascii="Times New Roman"/>
          <w:b/>
          <w:i w:val="false"/>
          <w:color w:val="000000"/>
        </w:rPr>
        <w:t xml:space="preserve"> 2. "Қаржы саясаты" нысаналы саладағы Электрондық құжаттар мен мәліметтердің құрылымдары</w:t>
      </w:r>
    </w:p>
    <w:bookmarkEnd w:id="284"/>
    <w:bookmarkStart w:name="z298" w:id="285"/>
    <w:p>
      <w:pPr>
        <w:spacing w:after="0"/>
        <w:ind w:left="0"/>
        <w:jc w:val="both"/>
      </w:pPr>
      <w:r>
        <w:rPr>
          <w:rFonts w:ascii="Times New Roman"/>
          <w:b w:val="false"/>
          <w:i w:val="false"/>
          <w:color w:val="000000"/>
          <w:sz w:val="28"/>
        </w:rPr>
        <w:t>
      13. "Кедендік әкелу баждарының есепке жатқызылған және бөлінген сомалары туралы есеп" (R.FP.DS.01.001) электрондық құжатының (мәліметтердің) сипаттамасы 5-кестеде келтірілген.</w:t>
      </w:r>
    </w:p>
    <w:bookmarkEnd w:id="285"/>
    <w:bookmarkStart w:name="z299" w:id="286"/>
    <w:p>
      <w:pPr>
        <w:spacing w:after="0"/>
        <w:ind w:left="0"/>
        <w:jc w:val="both"/>
      </w:pPr>
      <w:r>
        <w:rPr>
          <w:rFonts w:ascii="Times New Roman"/>
          <w:b w:val="false"/>
          <w:i w:val="false"/>
          <w:color w:val="000000"/>
          <w:sz w:val="28"/>
        </w:rPr>
        <w:t>
      5-кесте</w:t>
      </w:r>
    </w:p>
    <w:bookmarkEnd w:id="286"/>
    <w:bookmarkStart w:name="z300" w:id="287"/>
    <w:p>
      <w:pPr>
        <w:spacing w:after="0"/>
        <w:ind w:left="0"/>
        <w:jc w:val="left"/>
      </w:pPr>
      <w:r>
        <w:rPr>
          <w:rFonts w:ascii="Times New Roman"/>
          <w:b/>
          <w:i w:val="false"/>
          <w:color w:val="000000"/>
        </w:rPr>
        <w:t xml:space="preserve"> "Кедендік әкелу баждарының есепке жатқызылған және бөлінген сомалары туралы есеп" (R.FP.DS.01.001) электрондық құжатының (мәліметтердің) сипаттамасы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және бөлінген сомалары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және бөлінген сомалары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түбірлік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ChargedDistributedReport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XML-схемасы файлының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EEC_R_FP_DS_01_ChargedDistributedReport_v1.1.0.xsd</w:t>
            </w:r>
          </w:p>
        </w:tc>
      </w:tr>
    </w:tbl>
    <w:p>
      <w:pPr>
        <w:spacing w:after="0"/>
        <w:ind w:left="0"/>
        <w:jc w:val="left"/>
      </w:pPr>
      <w:r>
        <w:br/>
      </w:r>
      <w:r>
        <w:rPr>
          <w:rFonts w:ascii="Times New Roman"/>
          <w:b w:val="false"/>
          <w:i w:val="false"/>
          <w:color w:val="000000"/>
          <w:sz w:val="28"/>
        </w:rPr>
        <w:t>
</w:t>
      </w:r>
    </w:p>
    <w:bookmarkStart w:name="z301" w:id="288"/>
    <w:p>
      <w:pPr>
        <w:spacing w:after="0"/>
        <w:ind w:left="0"/>
        <w:jc w:val="both"/>
      </w:pPr>
      <w:r>
        <w:rPr>
          <w:rFonts w:ascii="Times New Roman"/>
          <w:b w:val="false"/>
          <w:i w:val="false"/>
          <w:color w:val="000000"/>
          <w:sz w:val="28"/>
        </w:rPr>
        <w:t>
      14. Импортталатын атаулар кеңістігі 6-кестеде келтірілген.</w:t>
      </w:r>
    </w:p>
    <w:bookmarkEnd w:id="288"/>
    <w:bookmarkStart w:name="z302" w:id="289"/>
    <w:p>
      <w:pPr>
        <w:spacing w:after="0"/>
        <w:ind w:left="0"/>
        <w:jc w:val="both"/>
      </w:pPr>
      <w:r>
        <w:rPr>
          <w:rFonts w:ascii="Times New Roman"/>
          <w:b w:val="false"/>
          <w:i w:val="false"/>
          <w:color w:val="000000"/>
          <w:sz w:val="28"/>
        </w:rPr>
        <w:t>
      6-кесте</w:t>
      </w:r>
    </w:p>
    <w:bookmarkEnd w:id="289"/>
    <w:bookmarkStart w:name="z303" w:id="290"/>
    <w:p>
      <w:pPr>
        <w:spacing w:after="0"/>
        <w:ind w:left="0"/>
        <w:jc w:val="left"/>
      </w:pPr>
      <w:r>
        <w:rPr>
          <w:rFonts w:ascii="Times New Roman"/>
          <w:b/>
          <w:i w:val="false"/>
          <w:color w:val="000000"/>
        </w:rPr>
        <w:t xml:space="preserve"> Импортталатын атаулар кеңістігі </w:t>
      </w:r>
    </w:p>
    <w:bookmarkEnd w:id="2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Электрондық құжаттар мен мәліметтер құрылымдары атауларының кеңістігіндегі "X.X.X" символдар құрылымдар тізіліміне енгізілуге жататын, осы электрондық құжат (мәліметтер) құрылымының  техникалық схемасы сипаттамасына сәйкес әзірлеу кезінде пайдаланылатын деректердің базистік моделі нұсқасының нөміріне  сәйкес келеді.</w:t>
      </w:r>
    </w:p>
    <w:bookmarkStart w:name="z304" w:id="291"/>
    <w:p>
      <w:pPr>
        <w:spacing w:after="0"/>
        <w:ind w:left="0"/>
        <w:jc w:val="both"/>
      </w:pPr>
      <w:r>
        <w:rPr>
          <w:rFonts w:ascii="Times New Roman"/>
          <w:b w:val="false"/>
          <w:i w:val="false"/>
          <w:color w:val="000000"/>
          <w:sz w:val="28"/>
        </w:rPr>
        <w:t>
      15. "Кеденедік әкелу баждарының есепке жатқызылған және бөлінген сомалары туралы есеп" (R.FP.DS.01.001) электрондық құжат құрылымының деректемелік құрамы 7-кестеде келтірілген.</w:t>
      </w:r>
    </w:p>
    <w:bookmarkEnd w:id="291"/>
    <w:bookmarkStart w:name="z305" w:id="292"/>
    <w:p>
      <w:pPr>
        <w:spacing w:after="0"/>
        <w:ind w:left="0"/>
        <w:jc w:val="both"/>
      </w:pPr>
      <w:r>
        <w:rPr>
          <w:rFonts w:ascii="Times New Roman"/>
          <w:b w:val="false"/>
          <w:i w:val="false"/>
          <w:color w:val="000000"/>
          <w:sz w:val="28"/>
        </w:rPr>
        <w:t>
      7-кесте</w:t>
      </w:r>
    </w:p>
    <w:bookmarkEnd w:id="292"/>
    <w:bookmarkStart w:name="z306" w:id="293"/>
    <w:p>
      <w:pPr>
        <w:spacing w:after="0"/>
        <w:ind w:left="0"/>
        <w:jc w:val="left"/>
      </w:pPr>
      <w:r>
        <w:rPr>
          <w:rFonts w:ascii="Times New Roman"/>
          <w:b/>
          <w:i w:val="false"/>
          <w:color w:val="000000"/>
        </w:rPr>
        <w:t xml:space="preserve"> "Кедендік әкелу бажаларын есепке жатқызу және бөлу туралы есеп" (R.FP.DS.01.001) электрондық құжаты (мәліметтер) құрылымының деректемелік құрамы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хабраламасының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хабраламасынрың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мағынасы.</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құрылымының тізбесіне сәйкес электрондық құжаттың (мәліметтердің)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(мәліметтер) құрылымының тізбесіне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электронық құжаттың (мәліметтердің) сәйкестендіргіші, оған сәйкес осы электрондық құжат (мәліметтер) жасалды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электронық құжат (мәліметтер) </w:t>
            </w:r>
          </w:p>
          <w:p>
            <w:pPr>
              <w:spacing w:after="20"/>
              <w:ind w:left="20"/>
              <w:jc w:val="both"/>
            </w:pPr>
            <w:r>
              <w:rPr>
                <w:rFonts w:ascii="Times New Roman"/>
                <w:b w:val="false"/>
                <w:i w:val="false"/>
                <w:color w:val="000000"/>
                <w:sz w:val="20"/>
              </w:rPr>
              <w:t>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берген елдің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(сынаптауыш) сәйкестендіргіші"  атрибутында айқындалған анықтамалыққа (сыныптауыш)  сәйкес елдің екі әріпті белгісі бар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(сыныптауыш)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(сыныптауыштың) белгіленемі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жолдары.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Кеденедік әкелу баждарының есепке жатқызылған және бөлінген сомалары туралы есеп (fpcdo:​Charged​Distributed​Duty​Report​Details)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кеденедік әкелу баждарының есепке жатқызылған және бөлінген сомалары туралы есептен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fpcdo:​Charged​Distributed​Duty​Report​Details​Type (M.FP.CDT.00017)</w:t>
            </w:r>
          </w:p>
          <w:p>
            <w:pPr>
              <w:spacing w:after="20"/>
              <w:ind w:left="20"/>
              <w:jc w:val="both"/>
            </w:pPr>
            <w:r>
              <w:rPr>
                <w:rFonts w:ascii="Times New Roman"/>
                <w:b w:val="false"/>
                <w:i w:val="false"/>
                <w:color w:val="000000"/>
                <w:sz w:val="20"/>
              </w:rPr>
              <w:t>
салынған элементтер мәндері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Күні </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 (күнделікті мәліметтер беру кезінде) немесе есеп берілген есепті айдың соңғы күні (ай сайынғы мәліметтерді беру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Есеп жасалған күн</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Алдыңғы есептің күні</w:t>
            </w:r>
          </w:p>
          <w:p>
            <w:pPr>
              <w:spacing w:after="20"/>
              <w:ind w:left="20"/>
              <w:jc w:val="both"/>
            </w:pPr>
            <w:r>
              <w:rPr>
                <w:rFonts w:ascii="Times New Roman"/>
                <w:b w:val="false"/>
                <w:i w:val="false"/>
                <w:color w:val="000000"/>
                <w:sz w:val="20"/>
              </w:rPr>
              <w:t>
(fpsdo:​Previous​Report​Date)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 тапсырылған күннен кейінгі есеп беретін күн (күн сайынғы мәліметтерді берген кезде) немесе алдыңғы есеп тапсырылған айдан кейінгі есеп беретін соңғы күн (ай сайынғы мәліметтерді берген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Жаңарту күні мен уақыты</w:t>
            </w:r>
          </w:p>
          <w:p>
            <w:pPr>
              <w:spacing w:after="20"/>
              <w:ind w:left="20"/>
              <w:jc w:val="both"/>
            </w:pPr>
            <w:r>
              <w:rPr>
                <w:rFonts w:ascii="Times New Roman"/>
                <w:b w:val="false"/>
                <w:i w:val="false"/>
                <w:color w:val="000000"/>
                <w:sz w:val="20"/>
              </w:rPr>
              <w:t>
(fpsdo:​Modification​Date​Time)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өзгерістер енгізілген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Кедендік баждардың сомаларын  есепке жатқызу және бөлу туралы мәліметтер</w:t>
            </w:r>
          </w:p>
          <w:p>
            <w:pPr>
              <w:spacing w:after="20"/>
              <w:ind w:left="20"/>
              <w:jc w:val="both"/>
            </w:pPr>
            <w:r>
              <w:rPr>
                <w:rFonts w:ascii="Times New Roman"/>
                <w:b w:val="false"/>
                <w:i w:val="false"/>
                <w:color w:val="000000"/>
                <w:sz w:val="20"/>
              </w:rPr>
              <w:t>
(fpcdo:​Charged​Distributed​Duty​Details)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жіберетін кедендік баждардың сомаларын  есепке жатқызу және бөлу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fpcdo:​Charged​Distributed​Duty​Details​Type (M.FP.CDT.00009)</w:t>
            </w:r>
          </w:p>
          <w:p>
            <w:pPr>
              <w:spacing w:after="20"/>
              <w:ind w:left="20"/>
              <w:jc w:val="both"/>
            </w:pPr>
            <w:r>
              <w:rPr>
                <w:rFonts w:ascii="Times New Roman"/>
                <w:b w:val="false"/>
                <w:i w:val="false"/>
                <w:color w:val="000000"/>
                <w:sz w:val="20"/>
              </w:rPr>
              <w:t>
Салынған элементтер мәнінің саласымен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Берілетін сомалар түрінің белгісі</w:t>
            </w:r>
          </w:p>
          <w:p>
            <w:pPr>
              <w:spacing w:after="20"/>
              <w:ind w:left="20"/>
              <w:jc w:val="both"/>
            </w:pPr>
            <w:r>
              <w:rPr>
                <w:rFonts w:ascii="Times New Roman"/>
                <w:b w:val="false"/>
                <w:i w:val="false"/>
                <w:color w:val="000000"/>
                <w:sz w:val="20"/>
              </w:rPr>
              <w:t>
 (fpsdo:​Daily​Info​Indicator)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 аударылған сомалардың түрін анықтайтын белгі: </w:t>
            </w:r>
          </w:p>
          <w:p>
            <w:pPr>
              <w:spacing w:after="20"/>
              <w:ind w:left="20"/>
              <w:jc w:val="both"/>
            </w:pPr>
            <w:r>
              <w:rPr>
                <w:rFonts w:ascii="Times New Roman"/>
                <w:b w:val="false"/>
                <w:i w:val="false"/>
                <w:color w:val="000000"/>
                <w:sz w:val="20"/>
              </w:rPr>
              <w:t>
1 - есепті күндегі сомалар туралы мәліметтер;</w:t>
            </w:r>
          </w:p>
          <w:p>
            <w:pPr>
              <w:spacing w:after="20"/>
              <w:ind w:left="20"/>
              <w:jc w:val="both"/>
            </w:pPr>
            <w:r>
              <w:rPr>
                <w:rFonts w:ascii="Times New Roman"/>
                <w:b w:val="false"/>
                <w:i w:val="false"/>
                <w:color w:val="000000"/>
                <w:sz w:val="20"/>
              </w:rPr>
              <w:t>
 0 – күнтізбелік жылдың басынан бастап өсе түсетін жинақталған сомалар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(шынайы) немесе "false" (өтірік)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Кедендік әкелу бажының есепке жатқызылған сомалары</w:t>
            </w:r>
          </w:p>
          <w:p>
            <w:pPr>
              <w:spacing w:after="20"/>
              <w:ind w:left="20"/>
              <w:jc w:val="both"/>
            </w:pPr>
            <w:r>
              <w:rPr>
                <w:rFonts w:ascii="Times New Roman"/>
                <w:b w:val="false"/>
                <w:i w:val="false"/>
                <w:color w:val="000000"/>
                <w:sz w:val="20"/>
              </w:rPr>
              <w:t>
(fpsdo:​Entered​Duty​Amount)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бірыңғай шотына есептелген кедендік әкелу баждарының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Цифрдың ең көп саны: 20.</w:t>
            </w:r>
          </w:p>
          <w:p>
            <w:pPr>
              <w:spacing w:after="20"/>
              <w:ind w:left="20"/>
              <w:jc w:val="both"/>
            </w:pPr>
            <w:r>
              <w:rPr>
                <w:rFonts w:ascii="Times New Roman"/>
                <w:b w:val="false"/>
                <w:i w:val="false"/>
                <w:color w:val="000000"/>
                <w:sz w:val="20"/>
              </w:rPr>
              <w:t>
Бөлу цифрының ең көп саны</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(анықтамалықтың)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Кедендік әкелу баждарын төлеу бойынша орындалған есепке жатқызу сомалары </w:t>
            </w:r>
          </w:p>
          <w:p>
            <w:pPr>
              <w:spacing w:after="20"/>
              <w:ind w:left="20"/>
              <w:jc w:val="both"/>
            </w:pPr>
            <w:r>
              <w:rPr>
                <w:rFonts w:ascii="Times New Roman"/>
                <w:b w:val="false"/>
                <w:i w:val="false"/>
                <w:color w:val="000000"/>
                <w:sz w:val="20"/>
              </w:rPr>
              <w:t>
(fpsdo:​Executed​Account​Duty​Amount)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мемлекттің уәкілетті органы кедендік әкелу баждарын төлеу бойынша орындалған есепке жатқызу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fpsdo:​Payment​With​Kind​Amount​Type (M.FP.SDT.00038)</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Сома түрінің коды</w:t>
            </w:r>
          </w:p>
          <w:p>
            <w:pPr>
              <w:spacing w:after="20"/>
              <w:ind w:left="20"/>
              <w:jc w:val="both"/>
            </w:pPr>
            <w:r>
              <w:rPr>
                <w:rFonts w:ascii="Times New Roman"/>
                <w:b w:val="false"/>
                <w:i w:val="false"/>
                <w:color w:val="000000"/>
                <w:sz w:val="20"/>
              </w:rPr>
              <w:t>
(атрибут amount​Kind​Code)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түрінің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csdo:​Code1to2​Type (M.SDT.00313)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Кедендік әкелу баждарының берешекті өтеу есебінен есепке жатқызу сомалары (есепті күн) (fpsdo:​Score​Duty​Dept​Repay​Rept​Day​Amount)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берешекті өтеу есебінен есепке жатқызылған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Макс.кол-во дроб. цифр: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Көлемі </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Кедендік әкелу баждарының берешекті өтеу есебінен есепке жатқызу сомалары (ағымдағы күн) </w:t>
            </w:r>
          </w:p>
          <w:p>
            <w:pPr>
              <w:spacing w:after="20"/>
              <w:ind w:left="20"/>
              <w:jc w:val="both"/>
            </w:pPr>
            <w:r>
              <w:rPr>
                <w:rFonts w:ascii="Times New Roman"/>
                <w:b w:val="false"/>
                <w:i w:val="false"/>
                <w:color w:val="000000"/>
                <w:sz w:val="20"/>
              </w:rPr>
              <w:t>
(fpsdo:​Score​Duty​Dept​Repay​Current​Day​Amount)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күнгі кедендік әкелу баждарының берешектің өтеу есебінен есепке жатқызылған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Макс.кол-во дроб. цифр: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Кедендік әкелу баждарының қайтарылған сомалары (есепті күн  үшін)</w:t>
            </w:r>
          </w:p>
          <w:p>
            <w:pPr>
              <w:spacing w:after="20"/>
              <w:ind w:left="20"/>
              <w:jc w:val="both"/>
            </w:pPr>
            <w:r>
              <w:rPr>
                <w:rFonts w:ascii="Times New Roman"/>
                <w:b w:val="false"/>
                <w:i w:val="false"/>
                <w:color w:val="000000"/>
                <w:sz w:val="20"/>
              </w:rPr>
              <w:t>
(fpsdo:​Return​Duty​Rept​Day​Amount)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қайтарылған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Макс.кол-во дроб. цифр: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Кедендік әкелу баждарының қайтарылған сомалары</w:t>
            </w:r>
          </w:p>
          <w:p>
            <w:pPr>
              <w:spacing w:after="20"/>
              <w:ind w:left="20"/>
              <w:jc w:val="both"/>
            </w:pPr>
            <w:r>
              <w:rPr>
                <w:rFonts w:ascii="Times New Roman"/>
                <w:b w:val="false"/>
                <w:i w:val="false"/>
                <w:color w:val="000000"/>
                <w:sz w:val="20"/>
              </w:rPr>
              <w:t>
(ағымдағы күнгі) (fpsdo:​Return​Duty​Current​Day​Amount)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күні қайтарылуға жататын кедендік әкелу баждарының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Кедендік әкелу баждарының орындауға қабылданбаған қайтару сомалары</w:t>
            </w:r>
          </w:p>
          <w:p>
            <w:pPr>
              <w:spacing w:after="20"/>
              <w:ind w:left="20"/>
              <w:jc w:val="both"/>
            </w:pPr>
            <w:r>
              <w:rPr>
                <w:rFonts w:ascii="Times New Roman"/>
                <w:b w:val="false"/>
                <w:i w:val="false"/>
                <w:color w:val="000000"/>
                <w:sz w:val="20"/>
              </w:rPr>
              <w:t>
(fpsdo:​Unaccepted​Duty​Return​Amount)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ұлттық (орталық) банк орындауға қабылдамаған кедендік әкелу баждарын қайтару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Макс.кол-во дроб. цифр: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Бөлуге жататын кедендік әкелу баждарының сомалары туралы мәліметтер (fpcdo:​Distributable​Duty​Details)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арасында </w:t>
            </w:r>
          </w:p>
          <w:p>
            <w:pPr>
              <w:spacing w:after="20"/>
              <w:ind w:left="20"/>
              <w:jc w:val="both"/>
            </w:pPr>
            <w:r>
              <w:rPr>
                <w:rFonts w:ascii="Times New Roman"/>
                <w:b w:val="false"/>
                <w:i w:val="false"/>
                <w:color w:val="000000"/>
                <w:sz w:val="20"/>
              </w:rPr>
              <w:t>
бөлуге жататын кедендік әкелу баждарының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fpcdo:​Distributable​Duty​Details​Type (M.FP.CDT.00011)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 туралы мәліметтерді беру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мүше мемлекеттердің жалпы сомасы туралы ақпаратты беруді анықтайтын белгі: </w:t>
            </w:r>
          </w:p>
          <w:p>
            <w:pPr>
              <w:spacing w:after="20"/>
              <w:ind w:left="20"/>
              <w:jc w:val="both"/>
            </w:pPr>
            <w:r>
              <w:rPr>
                <w:rFonts w:ascii="Times New Roman"/>
                <w:b w:val="false"/>
                <w:i w:val="false"/>
                <w:color w:val="000000"/>
                <w:sz w:val="20"/>
              </w:rPr>
              <w:t>
1 - барлық мүше мемлекеттердің жалпы сомасы туралы ақпарат беріледі;</w:t>
            </w:r>
          </w:p>
          <w:p>
            <w:pPr>
              <w:spacing w:after="20"/>
              <w:ind w:left="20"/>
              <w:jc w:val="both"/>
            </w:pPr>
            <w:r>
              <w:rPr>
                <w:rFonts w:ascii="Times New Roman"/>
                <w:b w:val="false"/>
                <w:i w:val="false"/>
                <w:color w:val="000000"/>
                <w:sz w:val="20"/>
              </w:rPr>
              <w:t>
 0 - нақты бір мүше мемлекет бойынша сома туралы мәлімет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(шынайы)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Бөлуге жататын кедендік әкелу баждарының сомалары (fpsdo:​Distributable​Duty​Amount)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арасында </w:t>
            </w:r>
          </w:p>
          <w:p>
            <w:pPr>
              <w:spacing w:after="20"/>
              <w:ind w:left="20"/>
              <w:jc w:val="both"/>
            </w:pPr>
            <w:r>
              <w:rPr>
                <w:rFonts w:ascii="Times New Roman"/>
                <w:b w:val="false"/>
                <w:i w:val="false"/>
                <w:color w:val="000000"/>
                <w:sz w:val="20"/>
              </w:rPr>
              <w:t xml:space="preserve">
бөлуге жататын кедендік әкелу баждарының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валдютаның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 белгіленемі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Шоттарға аударылған кедендік әкелу баждарының бөлінген сомалары туралы мәліметтер</w:t>
            </w:r>
          </w:p>
          <w:p>
            <w:pPr>
              <w:spacing w:after="20"/>
              <w:ind w:left="20"/>
              <w:jc w:val="both"/>
            </w:pPr>
            <w:r>
              <w:rPr>
                <w:rFonts w:ascii="Times New Roman"/>
                <w:b w:val="false"/>
                <w:i w:val="false"/>
                <w:color w:val="000000"/>
                <w:sz w:val="20"/>
              </w:rPr>
              <w:t>
(fpcdo:​Transfer ​Distributed​Duty​Details)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шотына шетелдік валютада аударылған кедендік әкелу баждарының бөлінген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fpcdo:​Transfer​Distributed​Duty​Details​Type (M.FP.CDT.00012)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 туралы мәліметтерді беру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мүше мемлекеттердің жалпы сома туралы ақпаратты беруін анықтайтын белгі: </w:t>
            </w:r>
          </w:p>
          <w:p>
            <w:pPr>
              <w:spacing w:after="20"/>
              <w:ind w:left="20"/>
              <w:jc w:val="both"/>
            </w:pPr>
            <w:r>
              <w:rPr>
                <w:rFonts w:ascii="Times New Roman"/>
                <w:b w:val="false"/>
                <w:i w:val="false"/>
                <w:color w:val="000000"/>
                <w:sz w:val="20"/>
              </w:rPr>
              <w:t>
1 - барлық мүше мемлекеттердің жалпы сомасы туралы ақпарат беріледі;</w:t>
            </w:r>
          </w:p>
          <w:p>
            <w:pPr>
              <w:spacing w:after="20"/>
              <w:ind w:left="20"/>
              <w:jc w:val="both"/>
            </w:pPr>
            <w:r>
              <w:rPr>
                <w:rFonts w:ascii="Times New Roman"/>
                <w:b w:val="false"/>
                <w:i w:val="false"/>
                <w:color w:val="000000"/>
                <w:sz w:val="20"/>
              </w:rPr>
              <w:t>
0 - нақты бір мүше мемлекет бойынша сома туралы мәлімет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(шынайы)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кедендік әкелу баждарының шоттарға аударылған сомалары</w:t>
            </w:r>
          </w:p>
          <w:p>
            <w:pPr>
              <w:spacing w:after="20"/>
              <w:ind w:left="20"/>
              <w:jc w:val="both"/>
            </w:pPr>
            <w:r>
              <w:rPr>
                <w:rFonts w:ascii="Times New Roman"/>
                <w:b w:val="false"/>
                <w:i w:val="false"/>
                <w:color w:val="000000"/>
                <w:sz w:val="20"/>
              </w:rPr>
              <w:t>
(fpsdo:​Transfer​Distributed​Duty​Amount)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шотына шетелдік валютада аударылған кедендік әкелу баждарының бөлінген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 (сыныптауыш) сәйкестендіргішінің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 Кедендік әкелу баждарын бөлуден бюджетке түсетін түсімдер сомасы </w:t>
            </w:r>
          </w:p>
          <w:p>
            <w:pPr>
              <w:spacing w:after="20"/>
              <w:ind w:left="20"/>
              <w:jc w:val="both"/>
            </w:pPr>
            <w:r>
              <w:rPr>
                <w:rFonts w:ascii="Times New Roman"/>
                <w:b w:val="false"/>
                <w:i w:val="false"/>
                <w:color w:val="000000"/>
                <w:sz w:val="20"/>
              </w:rPr>
              <w:t>
(fpsdo:​Internal​Revenue​Distributed​Duty​Amount)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мүше мемлекеттің уәкілетті органының бірыңғай шотынан аударылған кедендік әкелу баждарын бөлуден мүше мемлекеттің бюджетіне түсетін түсімдердің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3.5.12. Бөлінген кедендік әкелу баждарының аударылуы тоқтатыла тұрған сомалары туралы мәліметтер </w:t>
            </w:r>
          </w:p>
          <w:p>
            <w:pPr>
              <w:spacing w:after="20"/>
              <w:ind w:left="20"/>
              <w:jc w:val="both"/>
            </w:pPr>
            <w:r>
              <w:rPr>
                <w:rFonts w:ascii="Times New Roman"/>
                <w:b w:val="false"/>
                <w:i w:val="false"/>
                <w:color w:val="000000"/>
                <w:sz w:val="20"/>
              </w:rPr>
              <w:t>
(fpcdo:​Stop​Transfer​Distributed​Duty​Details)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шоттарына шетелдік валюта түрінде аудару тоқтатыла тұрған кедендік әкелу баждарының бөлінген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fpcdo:​Stop​Transfer​Distributed​Duty​Details​Type (M.FP.CDT.00013)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 туралы мәліметтерді беру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мүше мемлекеттердің жалпы сома туралы ақпаратты беруін анықтайтын белгі: </w:t>
            </w:r>
          </w:p>
          <w:p>
            <w:pPr>
              <w:spacing w:after="20"/>
              <w:ind w:left="20"/>
              <w:jc w:val="both"/>
            </w:pPr>
            <w:r>
              <w:rPr>
                <w:rFonts w:ascii="Times New Roman"/>
                <w:b w:val="false"/>
                <w:i w:val="false"/>
                <w:color w:val="000000"/>
                <w:sz w:val="20"/>
              </w:rPr>
              <w:t>
1 - барлық мүше мемлекеттердің жалпы сомасы туралы ақпарат беріледі;</w:t>
            </w:r>
          </w:p>
          <w:p>
            <w:pPr>
              <w:spacing w:after="20"/>
              <w:ind w:left="20"/>
              <w:jc w:val="both"/>
            </w:pPr>
            <w:r>
              <w:rPr>
                <w:rFonts w:ascii="Times New Roman"/>
                <w:b w:val="false"/>
                <w:i w:val="false"/>
                <w:color w:val="000000"/>
                <w:sz w:val="20"/>
              </w:rPr>
              <w:t>
0 - нақты бір мүше мемлекет бойынша сома туралы мәлімет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(шынайы)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кедендік әкелу баждарының аударылуы тоқтатыла тұрған сомалары туралы мәліметтер (fpsdo:​Stop​Transfer​Distributed​Duty​Amount)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шоттарына шетелдік валюта түрінде аудару тоқтатыла тұрған кедендік әкелу баждарының бөлінген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 (сыныптауыш)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Шетелдік валютада шоттарға түскен түсімдердің сомалары туралы мәліметтер (fpcdo:​External​Revenue​Distributed​Duty​Details)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органынына шетелдік валютадағы шоттарға түскен түсімдердің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fpcdo:​External​Revenue​Distributed​Duty​Details​Type (M.FP.CDT.00014)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 (сыныптауыш)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Шетелдік валютадағы шоттарға түскен түсімдердің сомалары </w:t>
            </w:r>
          </w:p>
          <w:p>
            <w:pPr>
              <w:spacing w:after="20"/>
              <w:ind w:left="20"/>
              <w:jc w:val="both"/>
            </w:pPr>
            <w:r>
              <w:rPr>
                <w:rFonts w:ascii="Times New Roman"/>
                <w:b w:val="false"/>
                <w:i w:val="false"/>
                <w:color w:val="000000"/>
                <w:sz w:val="20"/>
              </w:rPr>
              <w:t>
(fpsdo:​Total​External​Revenue​Distributed​Duty​Amount)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шотына шетелдік валютада түсетін түсімдердің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әкелу баждарын бөлуден түсетін кірістер</w:t>
            </w:r>
          </w:p>
          <w:p>
            <w:pPr>
              <w:spacing w:after="20"/>
              <w:ind w:left="20"/>
              <w:jc w:val="both"/>
            </w:pPr>
            <w:r>
              <w:rPr>
                <w:rFonts w:ascii="Times New Roman"/>
                <w:b w:val="false"/>
                <w:i w:val="false"/>
                <w:color w:val="000000"/>
                <w:sz w:val="20"/>
              </w:rPr>
              <w:t>
(fpsdo:​External​Revenue​Distributed​Duty​Amount)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шотына шетелдік валютада түсетін кедендік әкелу баждарын бөлуден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Мерзімінен кешіктірілген төлем үшін келіп түскен пайыздар сомасы </w:t>
            </w:r>
          </w:p>
          <w:p>
            <w:pPr>
              <w:spacing w:after="20"/>
              <w:ind w:left="20"/>
              <w:jc w:val="both"/>
            </w:pPr>
            <w:r>
              <w:rPr>
                <w:rFonts w:ascii="Times New Roman"/>
                <w:b w:val="false"/>
                <w:i w:val="false"/>
                <w:color w:val="000000"/>
                <w:sz w:val="20"/>
              </w:rPr>
              <w:t>
(fpsdo:​Default​Interest​Amount)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орындауды бұзған кезде мерзімінен кешіктіргені үшін мүше мемлекеттің  уәкілетті органының шотына шетелдік валюта түрінде  келіп түсетін пайыздардың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Макс.кол-во дроб. цифр: 2.</w:t>
            </w:r>
          </w:p>
          <w:p>
            <w:pPr>
              <w:spacing w:after="20"/>
              <w:ind w:left="20"/>
              <w:jc w:val="both"/>
            </w:pPr>
            <w:r>
              <w:rPr>
                <w:rFonts w:ascii="Times New Roman"/>
                <w:b w:val="false"/>
                <w:i w:val="false"/>
                <w:color w:val="000000"/>
                <w:sz w:val="20"/>
              </w:rPr>
              <w:t>
Ең төменгі мәні.: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Көлемі</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берілген  ақша сомасының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w:t>
            </w:r>
          </w:p>
          <w:p>
            <w:pPr>
              <w:spacing w:after="20"/>
              <w:ind w:left="20"/>
              <w:jc w:val="both"/>
            </w:pPr>
            <w:r>
              <w:rPr>
                <w:rFonts w:ascii="Times New Roman"/>
                <w:b w:val="false"/>
                <w:i w:val="false"/>
                <w:color w:val="000000"/>
                <w:sz w:val="20"/>
              </w:rPr>
              <w:t>
Ең көп бөлш. цифрлар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Лауазымды адам</w:t>
            </w:r>
          </w:p>
          <w:p>
            <w:pPr>
              <w:spacing w:after="20"/>
              <w:ind w:left="20"/>
              <w:jc w:val="both"/>
            </w:pPr>
            <w:r>
              <w:rPr>
                <w:rFonts w:ascii="Times New Roman"/>
                <w:b w:val="false"/>
                <w:i w:val="false"/>
                <w:color w:val="000000"/>
                <w:sz w:val="20"/>
              </w:rPr>
              <w:t>
(fpcdo:​Officer​Details)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басшысы (уәкілетті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ТӘА</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Лауазмының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xml:space="preserve">
Салынған элементтер мәндерінің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кодпен белгіленімі</w:t>
            </w:r>
          </w:p>
          <w:p>
            <w:pPr>
              <w:spacing w:after="20"/>
              <w:ind w:left="20"/>
              <w:jc w:val="both"/>
            </w:pPr>
            <w:r>
              <w:rPr>
                <w:rFonts w:ascii="Times New Roman"/>
                <w:b w:val="false"/>
                <w:i w:val="false"/>
                <w:color w:val="000000"/>
                <w:sz w:val="20"/>
              </w:rPr>
              <w:t>
 (телефон, факс, электронды почта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құралының атауы (телефон, факс, электронды почта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кезектілігі (телефонды, факсты,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Жауапты орындаушы туралы мәлімет (fpcdo:​Executor​Details)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ортаншы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Лауазымының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 түрінің (телефон, факс, электронды почта және басқалар)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құралының атауы (телефон, факс, электронды почта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кезектілігі (телефонды, факсті, электрондық почта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өзегерістерге түсініктеме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Соңғы операцияларды қамтитын мәліметтерді  беру белгісі </w:t>
            </w:r>
          </w:p>
          <w:p>
            <w:pPr>
              <w:spacing w:after="20"/>
              <w:ind w:left="20"/>
              <w:jc w:val="both"/>
            </w:pPr>
            <w:r>
              <w:rPr>
                <w:rFonts w:ascii="Times New Roman"/>
                <w:b w:val="false"/>
                <w:i w:val="false"/>
                <w:color w:val="000000"/>
                <w:sz w:val="20"/>
              </w:rPr>
              <w:t>
(fpsdo:​Final​Operations​Indicator)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операцияларды қамтитын ақпараттың жіберілетінін айқындайтын белгі (ағымдағы жылдың екінші жұмыс күнінде аударылған күнтізбелік жылдың соңғы жұмыс күніндегі сомалар туралы мәліметтер): </w:t>
            </w:r>
          </w:p>
          <w:p>
            <w:pPr>
              <w:spacing w:after="20"/>
              <w:ind w:left="20"/>
              <w:jc w:val="both"/>
            </w:pPr>
            <w:r>
              <w:rPr>
                <w:rFonts w:ascii="Times New Roman"/>
                <w:b w:val="false"/>
                <w:i w:val="false"/>
                <w:color w:val="000000"/>
                <w:sz w:val="20"/>
              </w:rPr>
              <w:t>
1 - қорытынды операцияларды қамтитын мәлімет жіберіледі;</w:t>
            </w:r>
          </w:p>
          <w:p>
            <w:pPr>
              <w:spacing w:after="20"/>
              <w:ind w:left="20"/>
              <w:jc w:val="both"/>
            </w:pPr>
            <w:r>
              <w:rPr>
                <w:rFonts w:ascii="Times New Roman"/>
                <w:b w:val="false"/>
                <w:i w:val="false"/>
                <w:color w:val="000000"/>
                <w:sz w:val="20"/>
              </w:rPr>
              <w:t>
 0 - соңғы операцияларды қамтымайтын мәлімет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(шынайы)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салыстырып тексеру хаттамасы туралы мәлімет</w:t>
            </w:r>
          </w:p>
          <w:p>
            <w:pPr>
              <w:spacing w:after="20"/>
              <w:ind w:left="20"/>
              <w:jc w:val="both"/>
            </w:pPr>
            <w:r>
              <w:rPr>
                <w:rFonts w:ascii="Times New Roman"/>
                <w:b w:val="false"/>
                <w:i w:val="false"/>
                <w:color w:val="000000"/>
                <w:sz w:val="20"/>
              </w:rPr>
              <w:t>
(fpcdo:​Verification​Pro​Details)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салыстырып тексеру хаттамасы туралы мәлімет,</w:t>
            </w:r>
          </w:p>
          <w:p>
            <w:pPr>
              <w:spacing w:after="20"/>
              <w:ind w:left="20"/>
              <w:jc w:val="both"/>
            </w:pPr>
            <w:r>
              <w:rPr>
                <w:rFonts w:ascii="Times New Roman"/>
                <w:b w:val="false"/>
                <w:i w:val="false"/>
                <w:color w:val="000000"/>
                <w:sz w:val="20"/>
              </w:rPr>
              <w:t xml:space="preserve">
оның негізінде күнделікті ақпаратқа өзгерістер енгізіліп отырады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fpcdo:​Verification​Pro​Details​Type (M.FP.CDT.00018)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Ақпаратты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(сыныптауыш)  атрибутында айқындалған анықтамалыққа (сәйкестендіргіш)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 жасалған күн</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хатттама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7" w:id="294"/>
    <w:p>
      <w:pPr>
        <w:spacing w:after="0"/>
        <w:ind w:left="0"/>
        <w:jc w:val="both"/>
      </w:pPr>
      <w:r>
        <w:rPr>
          <w:rFonts w:ascii="Times New Roman"/>
          <w:b w:val="false"/>
          <w:i w:val="false"/>
          <w:color w:val="000000"/>
          <w:sz w:val="28"/>
        </w:rPr>
        <w:t>
      16. "Алынған деректерді жедел салыстырып тексеру хаттамасы" (R.FP.DS.01.003) электрондық құжат (мәліметтер)  құрылымының сипаттамасы 8-кестелде келтірілген.</w:t>
      </w:r>
    </w:p>
    <w:bookmarkEnd w:id="294"/>
    <w:bookmarkStart w:name="z308" w:id="295"/>
    <w:p>
      <w:pPr>
        <w:spacing w:after="0"/>
        <w:ind w:left="0"/>
        <w:jc w:val="both"/>
      </w:pPr>
      <w:r>
        <w:rPr>
          <w:rFonts w:ascii="Times New Roman"/>
          <w:b w:val="false"/>
          <w:i w:val="false"/>
          <w:color w:val="000000"/>
          <w:sz w:val="28"/>
        </w:rPr>
        <w:t>
      8-кесте</w:t>
      </w:r>
    </w:p>
    <w:bookmarkEnd w:id="295"/>
    <w:bookmarkStart w:name="z309" w:id="296"/>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 (мәліметтер)  құрылымының сипаттамасы</w:t>
      </w:r>
    </w:p>
    <w:bookmarkEnd w:id="2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алынған мәліметтерде сәйкессіздіктер болған жағдайда қалыптастырылады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VerificationProtocol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XML-схемасы файлының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EEC_R_FP_DS_01_VerificationProtocol_v1.0.1.xsd</w:t>
            </w:r>
          </w:p>
        </w:tc>
      </w:tr>
    </w:tbl>
    <w:bookmarkStart w:name="z310" w:id="297"/>
    <w:p>
      <w:pPr>
        <w:spacing w:after="0"/>
        <w:ind w:left="0"/>
        <w:jc w:val="both"/>
      </w:pPr>
      <w:r>
        <w:rPr>
          <w:rFonts w:ascii="Times New Roman"/>
          <w:b w:val="false"/>
          <w:i w:val="false"/>
          <w:color w:val="000000"/>
          <w:sz w:val="28"/>
        </w:rPr>
        <w:t>
      17. Импортталатын атаулар кеңістігі 9-кестеде келтірілген.</w:t>
      </w:r>
    </w:p>
    <w:bookmarkEnd w:id="297"/>
    <w:bookmarkStart w:name="z311" w:id="298"/>
    <w:p>
      <w:pPr>
        <w:spacing w:after="0"/>
        <w:ind w:left="0"/>
        <w:jc w:val="both"/>
      </w:pPr>
      <w:r>
        <w:rPr>
          <w:rFonts w:ascii="Times New Roman"/>
          <w:b w:val="false"/>
          <w:i w:val="false"/>
          <w:color w:val="000000"/>
          <w:sz w:val="28"/>
        </w:rPr>
        <w:t>
      9-кесте</w:t>
      </w:r>
    </w:p>
    <w:bookmarkEnd w:id="298"/>
    <w:bookmarkStart w:name="z312" w:id="299"/>
    <w:p>
      <w:pPr>
        <w:spacing w:after="0"/>
        <w:ind w:left="0"/>
        <w:jc w:val="left"/>
      </w:pPr>
      <w:r>
        <w:rPr>
          <w:rFonts w:ascii="Times New Roman"/>
          <w:b/>
          <w:i w:val="false"/>
          <w:color w:val="000000"/>
        </w:rPr>
        <w:t xml:space="preserve"> Импортталатын атаулар кеңістігі </w:t>
      </w:r>
    </w:p>
    <w:bookmarkEnd w:id="2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Электрондық құжаттар мен мәліметтер құрылымдары атауларының кеңістігіндегі "X.X.X" символдар құрылымдар тізіліміне енгізілуге жататын,  осы электрондық құжат (мәліметтер) құрылымының техникалық схемасы сипаттамасына сәйкес әзірлеу кезінде пайдаланылатын деректердің базистік моделі нұсқасының нөміріне  сәйкес келеді.</w:t>
      </w:r>
    </w:p>
    <w:bookmarkStart w:name="z313" w:id="300"/>
    <w:p>
      <w:pPr>
        <w:spacing w:after="0"/>
        <w:ind w:left="0"/>
        <w:jc w:val="both"/>
      </w:pPr>
      <w:r>
        <w:rPr>
          <w:rFonts w:ascii="Times New Roman"/>
          <w:b w:val="false"/>
          <w:i w:val="false"/>
          <w:color w:val="000000"/>
          <w:sz w:val="28"/>
        </w:rPr>
        <w:t>
      18. "Алынған деректерді жедел салыстырып тексеру хаттамасы" (R.FP.DS.01.003) электрондық құжат құрылымының деректемелік құрамы 10-кестеде келтірілген.</w:t>
      </w:r>
    </w:p>
    <w:bookmarkEnd w:id="300"/>
    <w:bookmarkStart w:name="z314" w:id="301"/>
    <w:p>
      <w:pPr>
        <w:spacing w:after="0"/>
        <w:ind w:left="0"/>
        <w:jc w:val="both"/>
      </w:pPr>
      <w:r>
        <w:rPr>
          <w:rFonts w:ascii="Times New Roman"/>
          <w:b w:val="false"/>
          <w:i w:val="false"/>
          <w:color w:val="000000"/>
          <w:sz w:val="28"/>
        </w:rPr>
        <w:t>
      10-кесте</w:t>
      </w:r>
    </w:p>
    <w:bookmarkEnd w:id="301"/>
    <w:bookmarkStart w:name="z315" w:id="302"/>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 құрылымының деректемелік құрамы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электрондық құжаттардың және мәліметтер құрылымының тізіліміне сәйкес</w:t>
            </w:r>
          </w:p>
          <w:p>
            <w:pPr>
              <w:spacing w:after="20"/>
              <w:ind w:left="20"/>
              <w:jc w:val="both"/>
            </w:pPr>
            <w:r>
              <w:rPr>
                <w:rFonts w:ascii="Times New Roman"/>
                <w:b w:val="false"/>
                <w:i w:val="false"/>
                <w:color w:val="000000"/>
                <w:sz w:val="20"/>
              </w:rPr>
              <w:t xml:space="preserve">
 кодпен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құжаттардың және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сәйкестендергіші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біржақты сәйкестендіруші символдар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9834-8З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жасалды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күні мен уақытын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Тілінің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кодпен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ISO 639-1 сәйкес тілінің екі әріпті коды. </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берген елдің коды,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берген елдің кодпен белгіленемі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анықталған елдің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оған сәйкес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Есептің жасалған күні</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есебінде сәйкессіздіктер анықталған есепті күннің күні немесе есепті айдың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Анықталған сәйкессіздіктер туралы мәлімет</w:t>
            </w:r>
          </w:p>
          <w:p>
            <w:pPr>
              <w:spacing w:after="20"/>
              <w:ind w:left="20"/>
              <w:jc w:val="both"/>
            </w:pPr>
            <w:r>
              <w:rPr>
                <w:rFonts w:ascii="Times New Roman"/>
                <w:b w:val="false"/>
                <w:i w:val="false"/>
                <w:color w:val="000000"/>
                <w:sz w:val="20"/>
              </w:rPr>
              <w:t>
(fpcdo:​Differences​Details)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fpcdo:​Differences​Details​Type (M.FP.CDT.00010)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Сәйкессіздіктер графасы</w:t>
            </w:r>
          </w:p>
          <w:p>
            <w:pPr>
              <w:spacing w:after="20"/>
              <w:ind w:left="20"/>
              <w:jc w:val="both"/>
            </w:pPr>
            <w:r>
              <w:rPr>
                <w:rFonts w:ascii="Times New Roman"/>
                <w:b w:val="false"/>
                <w:i w:val="false"/>
                <w:color w:val="000000"/>
                <w:sz w:val="20"/>
              </w:rPr>
              <w:t>
(fpsdo:​Graph​Difference​Text)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анықталған графа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Сәйкессіздіктерді анықтау</w:t>
            </w:r>
          </w:p>
          <w:p>
            <w:pPr>
              <w:spacing w:after="20"/>
              <w:ind w:left="20"/>
              <w:jc w:val="both"/>
            </w:pPr>
            <w:r>
              <w:rPr>
                <w:rFonts w:ascii="Times New Roman"/>
                <w:b w:val="false"/>
                <w:i w:val="false"/>
                <w:color w:val="000000"/>
                <w:sz w:val="20"/>
              </w:rPr>
              <w:t>
(fpsdo:​Description​Difference​Text)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анықталдған сәйкессіздіктердің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Күтілетін мән</w:t>
            </w:r>
          </w:p>
          <w:p>
            <w:pPr>
              <w:spacing w:after="20"/>
              <w:ind w:left="20"/>
              <w:jc w:val="both"/>
            </w:pPr>
            <w:r>
              <w:rPr>
                <w:rFonts w:ascii="Times New Roman"/>
                <w:b w:val="false"/>
                <w:i w:val="false"/>
                <w:color w:val="000000"/>
                <w:sz w:val="20"/>
              </w:rPr>
              <w:t>
(fpsdo:​Expected​Value​Text)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мәннің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bdt:TextType (M.BDT.00019)</w:t>
            </w:r>
          </w:p>
          <w:p>
            <w:pPr>
              <w:spacing w:after="20"/>
              <w:ind w:left="20"/>
              <w:jc w:val="both"/>
            </w:pPr>
            <w:r>
              <w:rPr>
                <w:rFonts w:ascii="Times New Roman"/>
                <w:b w:val="false"/>
                <w:i w:val="false"/>
                <w:color w:val="000000"/>
                <w:sz w:val="20"/>
              </w:rPr>
              <w:t>
Соңғы ұзындығы символдарының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xml:space="preserve">№ 148 шешімімен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процесіне қосылу ТӘРТІБІ</w:t>
      </w:r>
    </w:p>
    <w:bookmarkStart w:name="z318" w:id="303"/>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30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 интеграциялық ақпараттық жүйенің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есептердің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интеграциялық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кезінде электрондық  құжаттар алмасу туралы ережесін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19" w:id="304"/>
    <w:p>
      <w:pPr>
        <w:spacing w:after="0"/>
        <w:ind w:left="0"/>
        <w:jc w:val="left"/>
      </w:pPr>
      <w:r>
        <w:rPr>
          <w:rFonts w:ascii="Times New Roman"/>
          <w:b/>
          <w:i w:val="false"/>
          <w:color w:val="000000"/>
        </w:rPr>
        <w:t xml:space="preserve"> ІІ. Қолданылу саласы</w:t>
      </w:r>
    </w:p>
    <w:bookmarkEnd w:id="304"/>
    <w:p>
      <w:pPr>
        <w:spacing w:after="0"/>
        <w:ind w:left="0"/>
        <w:jc w:val="left"/>
      </w:pPr>
    </w:p>
    <w:p>
      <w:pPr>
        <w:spacing w:after="0"/>
        <w:ind w:left="0"/>
        <w:jc w:val="both"/>
      </w:pPr>
      <w:r>
        <w:rPr>
          <w:rFonts w:ascii="Times New Roman"/>
          <w:b w:val="false"/>
          <w:i w:val="false"/>
          <w:color w:val="000000"/>
          <w:sz w:val="28"/>
        </w:rPr>
        <w:t>
      2. Осы Тәртіп "Кедендік әкелу баждарының  есепке жатқызылған және бөлінген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(P.DS.01) (бұдан әрі – жалпы процесс) қолданысқа енгізу және жаңа қатысушының жалпы процеске қатысу рәсімдерінің құрамы мен мазмұнына, сондай-ақ  оларды орындау кезінде жүзеге асырылатын өзара ақпараттық іс-қимылға қойылатын талаптарды айқындайды.</w:t>
      </w:r>
    </w:p>
    <w:bookmarkStart w:name="z321" w:id="305"/>
    <w:p>
      <w:pPr>
        <w:spacing w:after="0"/>
        <w:ind w:left="0"/>
        <w:jc w:val="left"/>
      </w:pPr>
      <w:r>
        <w:rPr>
          <w:rFonts w:ascii="Times New Roman"/>
          <w:b/>
          <w:i w:val="false"/>
          <w:color w:val="000000"/>
        </w:rPr>
        <w:t xml:space="preserve"> III. Негізгі ұғымдар</w:t>
      </w:r>
    </w:p>
    <w:bookmarkEnd w:id="305"/>
    <w:bookmarkStart w:name="z322" w:id="306"/>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06"/>
    <w:p>
      <w:pPr>
        <w:spacing w:after="0"/>
        <w:ind w:left="0"/>
        <w:jc w:val="both"/>
      </w:pPr>
      <w:r>
        <w:rPr>
          <w:rFonts w:ascii="Times New Roman"/>
          <w:b w:val="false"/>
          <w:i w:val="false"/>
          <w:color w:val="000000"/>
          <w:sz w:val="28"/>
        </w:rPr>
        <w:t xml:space="preserve">
      "интеграцияланған жүйенің жұмыс істеуін қамтамасыз ету үшін қолданылатын құжаттар" - Еуразиялық экономикалық одақ шеңберінде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30-тармағында</w:t>
      </w:r>
      <w:r>
        <w:rPr>
          <w:rFonts w:ascii="Times New Roman"/>
          <w:b w:val="false"/>
          <w:i w:val="false"/>
          <w:color w:val="000000"/>
          <w:sz w:val="28"/>
        </w:rPr>
        <w:t xml:space="preserve"> (2014 жылғы 29 маусымдағы Еуразиялық экономикалық одақ туралы шартқа № 3 қосымша)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жүзеге асыру кезінде ақпараттық өзара іс-қимылды реттейтін технологиялық құжаттардың типтік тізбесіне енгізілген құжаттар.</w:t>
      </w:r>
    </w:p>
    <w:bookmarkStart w:name="z323" w:id="307"/>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2022 жылғы 18 қазандағы №148 шешімімен бекітілген Еуразиялық экономикалық одақтың "Есепке жатқызылған және бөлінген кедендік әкелу баждарының  сомалары туралы  мәліметтермен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End w:id="307"/>
    <w:bookmarkStart w:name="z324" w:id="308"/>
    <w:p>
      <w:pPr>
        <w:spacing w:after="0"/>
        <w:ind w:left="0"/>
        <w:jc w:val="left"/>
      </w:pPr>
      <w:r>
        <w:rPr>
          <w:rFonts w:ascii="Times New Roman"/>
          <w:b/>
          <w:i w:val="false"/>
          <w:color w:val="000000"/>
        </w:rPr>
        <w:t xml:space="preserve"> IV. Өзара іс-қимылға қатысушылар</w:t>
      </w:r>
    </w:p>
    <w:bookmarkEnd w:id="308"/>
    <w:bookmarkStart w:name="z325" w:id="309"/>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1-кестеде келтірілген.</w:t>
      </w:r>
    </w:p>
    <w:bookmarkEnd w:id="309"/>
    <w:bookmarkStart w:name="z326" w:id="310"/>
    <w:p>
      <w:pPr>
        <w:spacing w:after="0"/>
        <w:ind w:left="0"/>
        <w:jc w:val="both"/>
      </w:pPr>
      <w:r>
        <w:rPr>
          <w:rFonts w:ascii="Times New Roman"/>
          <w:b w:val="false"/>
          <w:i w:val="false"/>
          <w:color w:val="000000"/>
          <w:sz w:val="28"/>
        </w:rPr>
        <w:t>
      1-кесте</w:t>
      </w:r>
    </w:p>
    <w:bookmarkEnd w:id="310"/>
    <w:bookmarkStart w:name="z327" w:id="311"/>
    <w:p>
      <w:pPr>
        <w:spacing w:after="0"/>
        <w:ind w:left="0"/>
        <w:jc w:val="left"/>
      </w:pPr>
      <w:r>
        <w:rPr>
          <w:rFonts w:ascii="Times New Roman"/>
          <w:b/>
          <w:i w:val="false"/>
          <w:color w:val="000000"/>
        </w:rPr>
        <w:t xml:space="preserve"> Өзара іс-қимылға қатысушылардың рөлдері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орындаушы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рәсімдердің орындалуын үйлестіреді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құжаттарға сәйкес өзара іс-қимылды жүзеге асырады және жалпы процеске қосылатын қатысушымен ақпараттық өзара іс-қимылды тестілеуге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Еуразиялық экономикалық комиссия</w:t>
            </w:r>
          </w:p>
        </w:tc>
      </w:tr>
    </w:tbl>
    <w:bookmarkStart w:name="z328" w:id="312"/>
    <w:p>
      <w:pPr>
        <w:spacing w:after="0"/>
        <w:ind w:left="0"/>
        <w:jc w:val="left"/>
      </w:pPr>
      <w:r>
        <w:rPr>
          <w:rFonts w:ascii="Times New Roman"/>
          <w:b/>
          <w:i w:val="false"/>
          <w:color w:val="000000"/>
        </w:rPr>
        <w:t xml:space="preserve"> V. Жалпы процесті қолданысқа енгізу</w:t>
      </w:r>
    </w:p>
    <w:bookmarkEnd w:id="312"/>
    <w:bookmarkStart w:name="z329" w:id="313"/>
    <w:p>
      <w:pPr>
        <w:spacing w:after="0"/>
        <w:ind w:left="0"/>
        <w:jc w:val="both"/>
      </w:pPr>
      <w:r>
        <w:rPr>
          <w:rFonts w:ascii="Times New Roman"/>
          <w:b w:val="false"/>
          <w:i w:val="false"/>
          <w:color w:val="000000"/>
          <w:sz w:val="28"/>
        </w:rPr>
        <w:t>
      5. Комиссия Алқасының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дерекқорларды қалыптастыру, енгізу және пайдалану" жалпы процесін "Еуразиялық экономикалық одақтың интеграцияланған ақпараттық жүйесінің құралдарымен іске асыру кезінде ақпараттық өзара іс-қимылды регламенттейтін технологиялық құжаттар туралы" 2022 жылғы 18 қазандағы № 148 шешімі қолданысқа енген күнінен бастап  Одаққа мүше мемлекеттер (бұдан әрі - мүше мемлекеттер) Еуразиялық экономикалық Комиссияның үйлестіруімен жалпы процесті күшіне енгізу  рәсімін орындауға кіріседі.</w:t>
      </w:r>
    </w:p>
    <w:bookmarkEnd w:id="313"/>
    <w:bookmarkStart w:name="z330" w:id="314"/>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айқындалатын қажетті іс-шараларды орындауға тиіс.</w:t>
      </w:r>
    </w:p>
    <w:bookmarkEnd w:id="314"/>
    <w:bookmarkStart w:name="z331" w:id="315"/>
    <w:p>
      <w:pPr>
        <w:spacing w:after="0"/>
        <w:ind w:left="0"/>
        <w:jc w:val="both"/>
      </w:pPr>
      <w:r>
        <w:rPr>
          <w:rFonts w:ascii="Times New Roman"/>
          <w:b w:val="false"/>
          <w:i w:val="false"/>
          <w:color w:val="000000"/>
          <w:sz w:val="28"/>
        </w:rPr>
        <w:t>
      7. Сыртқы және өзара сауданың интеграцияланған ақпараттық жүйесін мемлекетаралық сынақтан өткізу жөніндегі комиссияның ұсынымдары негізінде Комиссия Алқасы жалпы процесті қолданысқа енгізу туралы өкім қабылдайды.</w:t>
      </w:r>
    </w:p>
    <w:bookmarkEnd w:id="315"/>
    <w:bookmarkStart w:name="z332" w:id="316"/>
    <w:p>
      <w:pPr>
        <w:spacing w:after="0"/>
        <w:ind w:left="0"/>
        <w:jc w:val="both"/>
      </w:pPr>
      <w:r>
        <w:rPr>
          <w:rFonts w:ascii="Times New Roman"/>
          <w:b w:val="false"/>
          <w:i w:val="false"/>
          <w:color w:val="000000"/>
          <w:sz w:val="28"/>
        </w:rPr>
        <w:t>
      8. Кемінде екі мемлекет пен Комиссия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өткізу жөніндегі комиссияның жалпы процестің іске асыруға дайындығы туралы ұсынымын қабылдау үшін негіз болып табылады.</w:t>
      </w:r>
    </w:p>
    <w:bookmarkEnd w:id="316"/>
    <w:bookmarkStart w:name="z333" w:id="317"/>
    <w:p>
      <w:pPr>
        <w:spacing w:after="0"/>
        <w:ind w:left="0"/>
        <w:jc w:val="both"/>
      </w:pPr>
      <w:r>
        <w:rPr>
          <w:rFonts w:ascii="Times New Roman"/>
          <w:b w:val="false"/>
          <w:i w:val="false"/>
          <w:color w:val="000000"/>
          <w:sz w:val="28"/>
        </w:rPr>
        <w:t>
      9. Ортақ процесс қолданысқа енгізілгеннен кейін ортақ процеске қосылу тәртібін сақтай отырып, оған жаңа қатысушылар қосыла алады.</w:t>
      </w:r>
    </w:p>
    <w:bookmarkEnd w:id="317"/>
    <w:bookmarkStart w:name="z334" w:id="318"/>
    <w:p>
      <w:pPr>
        <w:spacing w:after="0"/>
        <w:ind w:left="0"/>
        <w:jc w:val="left"/>
      </w:pPr>
      <w:r>
        <w:rPr>
          <w:rFonts w:ascii="Times New Roman"/>
          <w:b/>
          <w:i w:val="false"/>
          <w:color w:val="000000"/>
        </w:rPr>
        <w:t xml:space="preserve"> VI. Қосылу рәсімінің сипаттамасы</w:t>
      </w:r>
    </w:p>
    <w:bookmarkEnd w:id="318"/>
    <w:bookmarkStart w:name="z335" w:id="319"/>
    <w:p>
      <w:pPr>
        <w:spacing w:after="0"/>
        <w:ind w:left="0"/>
        <w:jc w:val="both"/>
      </w:pPr>
      <w:r>
        <w:rPr>
          <w:rFonts w:ascii="Times New Roman"/>
          <w:b w:val="false"/>
          <w:i w:val="false"/>
          <w:color w:val="000000"/>
          <w:sz w:val="28"/>
        </w:rPr>
        <w:t>
      10. Ортақ процеске қосылу үшін ортақ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 аясында ақпараттық өзара іс-қимылын регламенттейтін заңнамасының талаптарын орындауға тиіс.</w:t>
      </w:r>
    </w:p>
    <w:bookmarkEnd w:id="319"/>
    <w:bookmarkStart w:name="z336" w:id="320"/>
    <w:p>
      <w:pPr>
        <w:spacing w:after="0"/>
        <w:ind w:left="0"/>
        <w:jc w:val="both"/>
      </w:pPr>
      <w:r>
        <w:rPr>
          <w:rFonts w:ascii="Times New Roman"/>
          <w:b w:val="false"/>
          <w:i w:val="false"/>
          <w:color w:val="000000"/>
          <w:sz w:val="28"/>
        </w:rPr>
        <w:t>
      11. Жалпы процеске жаңа қатысушыны қосу рәсімін орындау мыналарды қамтиды:</w:t>
      </w:r>
    </w:p>
    <w:bookmarkEnd w:id="320"/>
    <w:bookmarkStart w:name="z337" w:id="321"/>
    <w:p>
      <w:pPr>
        <w:spacing w:after="0"/>
        <w:ind w:left="0"/>
        <w:jc w:val="both"/>
      </w:pPr>
      <w:r>
        <w:rPr>
          <w:rFonts w:ascii="Times New Roman"/>
          <w:b w:val="false"/>
          <w:i w:val="false"/>
          <w:color w:val="000000"/>
          <w:sz w:val="28"/>
        </w:rPr>
        <w:t>
      а) мүше-мемлекеттің жалпы процеске жаңа қатысушының қосылуы туралы Комиссияны (жалпы процесс шеңберінде ақпарат алмасуды қамтамасыз етуге жауапты уәкілетті органды көрсете отырып) хабардар етуі;</w:t>
      </w:r>
    </w:p>
    <w:bookmarkEnd w:id="321"/>
    <w:bookmarkStart w:name="z338" w:id="322"/>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түзетулер енгізу (қосылу рәсімін орындау басталған күнінен бастап 2 ай ішінде);</w:t>
      </w:r>
    </w:p>
    <w:bookmarkEnd w:id="322"/>
    <w:bookmarkStart w:name="z339" w:id="323"/>
    <w:p>
      <w:pPr>
        <w:spacing w:after="0"/>
        <w:ind w:left="0"/>
        <w:jc w:val="both"/>
      </w:pPr>
      <w:r>
        <w:rPr>
          <w:rFonts w:ascii="Times New Roman"/>
          <w:b w:val="false"/>
          <w:i w:val="false"/>
          <w:color w:val="000000"/>
          <w:sz w:val="28"/>
        </w:rPr>
        <w:t>
      в) қажет болған кезде жалпы процеске қосылушы қатысушының ақпараттық жүйесін әзірлеу, оның ішінде ұлттық сегменттің сенімді үшінші тарапының сервистерімен үйлесімді электрондық цифрлық қолтаңба (электрондық қолтаңба) құралдарын қолдану бөлігінде әзірлеу (пысықтау) ( қосылу рәсімін орындау басталған күнінен бастап 3 ай ішінде);</w:t>
      </w:r>
    </w:p>
    <w:bookmarkEnd w:id="323"/>
    <w:bookmarkStart w:name="z340" w:id="324"/>
    <w:p>
      <w:pPr>
        <w:spacing w:after="0"/>
        <w:ind w:left="0"/>
        <w:jc w:val="both"/>
      </w:pPr>
      <w:r>
        <w:rPr>
          <w:rFonts w:ascii="Times New Roman"/>
          <w:b w:val="false"/>
          <w:i w:val="false"/>
          <w:color w:val="000000"/>
          <w:sz w:val="28"/>
        </w:rPr>
        <w:t>
      г) жалпы процеске қосылушы қатысушының ақпараттық жүйесін ұлттық сегментке қосу, егер мұндай қосылу бұрын жүзеге асырылмаса (қосылу рәсімін орындау  басталған күнінен бастап 3 ай ішінде);</w:t>
      </w:r>
    </w:p>
    <w:bookmarkEnd w:id="324"/>
    <w:bookmarkStart w:name="z341" w:id="325"/>
    <w:p>
      <w:pPr>
        <w:spacing w:after="0"/>
        <w:ind w:left="0"/>
        <w:jc w:val="both"/>
      </w:pPr>
      <w:r>
        <w:rPr>
          <w:rFonts w:ascii="Times New Roman"/>
          <w:b w:val="false"/>
          <w:i w:val="false"/>
          <w:color w:val="000000"/>
          <w:sz w:val="28"/>
        </w:rPr>
        <w:t>
      д) жалпы процеске қосылушының Ақпараттық өзара іс-қимыл қағидаларында көрсетілген, әкімші тарататын анықтамалықтар мен сыныптауыштарды алуы;</w:t>
      </w:r>
    </w:p>
    <w:bookmarkEnd w:id="325"/>
    <w:bookmarkStart w:name="z342" w:id="326"/>
    <w:p>
      <w:pPr>
        <w:spacing w:after="0"/>
        <w:ind w:left="0"/>
        <w:jc w:val="both"/>
      </w:pPr>
      <w:r>
        <w:rPr>
          <w:rFonts w:ascii="Times New Roman"/>
          <w:b w:val="false"/>
          <w:i w:val="false"/>
          <w:color w:val="000000"/>
          <w:sz w:val="28"/>
        </w:rPr>
        <w:t>
      е) жалпы процеске қосылатын қатысушылар мен жалпы процеске қатысушылардың ақпараттық жүйелері арасындағы ақпараттық өзара іс-қимылдар құжаттарының талаптарына сәйкестігін тестілеу (қосылу рәсімін орындау басталған күнінен бастап 6 ай ішінде).</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