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79432" w14:textId="8b794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"Есепке жатқызылған және бөлінген арнайы, демпингке қарсы, өтемақылық баждардың сомалары туралы мәліметтермен алмасуды қамтамасыз ету, сондай-ақ осындай мәліметтерді қамтитын дерекқорды қалыптастыру, жүргізу және пайдалану" жалпы процесін интеграцияланған ақпараттық жүйесінің құралдарымен іске асыру кезіндегі ақпараттық өзара іс-қимылды регламенттейтін технологиялық құжаттар туралы</w:t>
      </w:r>
    </w:p>
    <w:p>
      <w:pPr>
        <w:spacing w:after="0"/>
        <w:ind w:left="0"/>
        <w:jc w:val="both"/>
      </w:pPr>
      <w:r>
        <w:rPr>
          <w:rFonts w:ascii="Times New Roman"/>
          <w:b w:val="false"/>
          <w:i w:val="false"/>
          <w:color w:val="000000"/>
          <w:sz w:val="28"/>
        </w:rPr>
        <w:t>Еуразиялық экономикалық комиссия Алқасының 2022 жылғы 18 қазандағы № 147 шешімі</w:t>
      </w:r>
    </w:p>
    <w:p>
      <w:pPr>
        <w:spacing w:after="0"/>
        <w:ind w:left="0"/>
        <w:jc w:val="both"/>
      </w:pPr>
      <w:bookmarkStart w:name="z1" w:id="0"/>
      <w:r>
        <w:rPr>
          <w:rFonts w:ascii="Times New Roman"/>
          <w:b w:val="false"/>
          <w:i w:val="false"/>
          <w:color w:val="000000"/>
          <w:sz w:val="28"/>
        </w:rPr>
        <w:t xml:space="preserve">
      Еуразиялық экономикалық одақ шеңберіндегі ақпараттық-коммуникациялық технологиялар және ақпараттық өзара іс-қимыл туралы хаттаманың (2014 жылғы 29 мамырдағы Еуразиялық экономикалық одақ туралы шартқа №3 қосымша) </w:t>
      </w:r>
      <w:r>
        <w:rPr>
          <w:rFonts w:ascii="Times New Roman"/>
          <w:b w:val="false"/>
          <w:i w:val="false"/>
          <w:color w:val="000000"/>
          <w:sz w:val="28"/>
        </w:rPr>
        <w:t>30-тармағына</w:t>
      </w:r>
      <w:r>
        <w:rPr>
          <w:rFonts w:ascii="Times New Roman"/>
          <w:b w:val="false"/>
          <w:i w:val="false"/>
          <w:color w:val="000000"/>
          <w:sz w:val="28"/>
        </w:rPr>
        <w:t xml:space="preserve"> сәйкес және Еуразиялық экономикалық комиссия Алқасының 2014 жылғы 6 қарашадағы № 200 шешімін басшылыққа ала отырып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1. Қоса беріліп отырған:</w:t>
      </w:r>
    </w:p>
    <w:bookmarkEnd w:id="1"/>
    <w:p>
      <w:pPr>
        <w:spacing w:after="0"/>
        <w:ind w:left="0"/>
        <w:jc w:val="both"/>
      </w:pPr>
      <w:r>
        <w:rPr>
          <w:rFonts w:ascii="Times New Roman"/>
          <w:b w:val="false"/>
          <w:i w:val="false"/>
          <w:color w:val="000000"/>
          <w:sz w:val="28"/>
        </w:rPr>
        <w:t xml:space="preserve">
      Еуразиялық экономикалық одақтың "Есепке жатқызылған және бөлінген арнайы, демпингке қарсы, өтемақылық баждардың сомалары туралы мәліметтермен алмасуды қамтамасыз ету, сондай-ақ осындай мәліметтерді қамтитын дерекқорды қалыптастыру, жүргізу және пайдалану" жалпы процесін интеграцияланған ақпараттық жүйесінің құралдарымен іске асыру кезіндегі ақпараттық өзара іс-қимыл </w:t>
      </w:r>
      <w:r>
        <w:rPr>
          <w:rFonts w:ascii="Times New Roman"/>
          <w:b w:val="false"/>
          <w:i w:val="false"/>
          <w:color w:val="000000"/>
          <w:sz w:val="28"/>
        </w:rPr>
        <w:t>қағидалары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одақтың "Есепке жатқызылған және бөлінген арнайы, демпингке қарсы, өтемақылық баждардың сомалары туралы мәліметтермен алмасуды қамтамасыз ету, сондай-ақ осындай мәліметтерді қамтитын дерекқорды қалыптастыру, жүргізу және пайдалану" жалпы процесін интеграцияланған ақпараттық жүйесінің құралдарымен іске асыру кезіндегі Еуразиялық экономикалық одаққа мүше мемлекеттердің уәкілетті органдары мен Еуразиялық экономикалық комиссия арасындағы ақпараттық өзара іс-қимыл </w:t>
      </w:r>
      <w:r>
        <w:rPr>
          <w:rFonts w:ascii="Times New Roman"/>
          <w:b w:val="false"/>
          <w:i w:val="false"/>
          <w:color w:val="000000"/>
          <w:sz w:val="28"/>
        </w:rPr>
        <w:t>регламенті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одақтың "Есепке жатқызылған және бөлінген арнайы, демпингке қарсы, өтемақылық баждардың сомалары туралы мәліметтермен алмасуды қамтамасыз ету, сондай-ақ осындай мәліметтерді қамтитын дерекқорды қалыптастыру, жүргізу және пайдалану" жалпы процесін интеграцияланған ақпараттық жүйесінің құралдарымен іске асыру кезіндегі Еуразиялық экономикалық одаққа мүше мемлекеттердің уәкілетті органдары арасындағы ақпараттық өзара іс-қимыл </w:t>
      </w:r>
      <w:r>
        <w:rPr>
          <w:rFonts w:ascii="Times New Roman"/>
          <w:b w:val="false"/>
          <w:i w:val="false"/>
          <w:color w:val="000000"/>
          <w:sz w:val="28"/>
        </w:rPr>
        <w:t>регламенті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одақтың "Есепке жатқызылған және бөлінген арнайы, демпингке қарсы, өтемақылық баждардың сомалары туралы мәліметтермен алмасуды қамтамасыз ету, сондай-ақ осындай мәліметтерді қамтитын дерекқорды қалыптастыру, жүргізу және пайдалану" жалпы процесін интеграцияланған ақпараттық жүйесінің құралдарымен іске асыру үшін пайдаланылатын электрондық құжаттар мен мәліметтердің форматтары мен құрылымының </w:t>
      </w:r>
      <w:r>
        <w:rPr>
          <w:rFonts w:ascii="Times New Roman"/>
          <w:b w:val="false"/>
          <w:i w:val="false"/>
          <w:color w:val="000000"/>
          <w:sz w:val="28"/>
        </w:rPr>
        <w:t>сипаттамасы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"Есепке жатқызылған және бөлінген арнайы, демпингке қарсы, өтемақылық баждардың сомалары туралы мәліметтермен алмасуды қамтамасыз ету, сондай-ақ осындай мәліметтерді қамтитын дерекқорды қалыптастыру, жүргізу және пайдалану" жалпы процесіне қосылу </w:t>
      </w:r>
      <w:r>
        <w:rPr>
          <w:rFonts w:ascii="Times New Roman"/>
          <w:b w:val="false"/>
          <w:i w:val="false"/>
          <w:color w:val="000000"/>
          <w:sz w:val="28"/>
        </w:rPr>
        <w:t>тәртібі</w:t>
      </w:r>
      <w:r>
        <w:rPr>
          <w:rFonts w:ascii="Times New Roman"/>
          <w:b w:val="false"/>
          <w:i w:val="false"/>
          <w:color w:val="000000"/>
          <w:sz w:val="28"/>
        </w:rPr>
        <w:t xml:space="preserve"> бекітілсін.</w:t>
      </w:r>
    </w:p>
    <w:bookmarkStart w:name="z3" w:id="2"/>
    <w:p>
      <w:pPr>
        <w:spacing w:after="0"/>
        <w:ind w:left="0"/>
        <w:jc w:val="both"/>
      </w:pPr>
      <w:r>
        <w:rPr>
          <w:rFonts w:ascii="Times New Roman"/>
          <w:b w:val="false"/>
          <w:i w:val="false"/>
          <w:color w:val="000000"/>
          <w:sz w:val="28"/>
        </w:rPr>
        <w:t>
      2. Еуразиялық экономикалық одақтың "Есепке жатқызылған және бөлінген арнайы, демпингке қарсы, өтемақылық баждардың сомалары туралы мәліметтермен алмасуды қамтамасыз ету, сондай-ақ осындай мәліметтерді қамтитын дерекқорды қалыптастыру, жүргізу және пайдалану" жалпы процесін интеграцияланған ақпараттық жүйесінің құралдарымен іске асыру кезіндегі Еуразиялық экономикалық одаққа мүше мемлекеттердің уәкілетті органдарының бір-бірімен және Еуразиялық экономикалық комиссиямен ақпараттық өзара іс-қимылы электрондық цифрлық қолтаңбаны (электрондық қолтаңбаны) қолдана отырып жүзеге асырылады деп белгіленсін.</w:t>
      </w:r>
    </w:p>
    <w:bookmarkEnd w:id="2"/>
    <w:bookmarkStart w:name="z4" w:id="3"/>
    <w:p>
      <w:pPr>
        <w:spacing w:after="0"/>
        <w:ind w:left="0"/>
        <w:jc w:val="both"/>
      </w:pPr>
      <w:r>
        <w:rPr>
          <w:rFonts w:ascii="Times New Roman"/>
          <w:b w:val="false"/>
          <w:i w:val="false"/>
          <w:color w:val="000000"/>
          <w:sz w:val="28"/>
        </w:rPr>
        <w:t xml:space="preserve">
      3. Еуразиялық экономикалық комиссия Алқасының "Есепке жатқызылған және бөлінген арнайы, демпингке қарсы, өтемақылық баждардың сомалары туралы мәліметтермен алмасуды қамтамасыз ету, сондай-ақ осындай мәліметтерді қамтитын дерекқорды қалыптастыру, жүргізу және пайдалану" жалпы процесін сыртқы және өзара сауданың интеграцияланған ақпараттық жүйесінің құралдарымен іске асыру кезіндегі ақпараттық өзара іс-қимылды регламенттейтін технологиялық құжаттар туралы" 2018 жылғы 31 шілдедегі № 127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3"/>
    <w:bookmarkStart w:name="z5" w:id="4"/>
    <w:p>
      <w:pPr>
        <w:spacing w:after="0"/>
        <w:ind w:left="0"/>
        <w:jc w:val="both"/>
      </w:pPr>
      <w:r>
        <w:rPr>
          <w:rFonts w:ascii="Times New Roman"/>
          <w:b w:val="false"/>
          <w:i w:val="false"/>
          <w:color w:val="000000"/>
          <w:sz w:val="28"/>
        </w:rPr>
        <w:t>
      4. Осы Шешім ол ресми жарияланған күннен бастап күнтізбелік 30 күн өткен соң күшіне енеді.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 xml:space="preserve"> комиссия Алқасының </w:t>
            </w:r>
            <w:r>
              <w:br/>
            </w:r>
            <w:r>
              <w:rPr>
                <w:rFonts w:ascii="Times New Roman"/>
                <w:b w:val="false"/>
                <w:i w:val="false"/>
                <w:color w:val="000000"/>
                <w:sz w:val="20"/>
              </w:rPr>
              <w:t xml:space="preserve">2022 жылғы 18 қазандағы </w:t>
            </w:r>
            <w:r>
              <w:br/>
            </w:r>
            <w:r>
              <w:rPr>
                <w:rFonts w:ascii="Times New Roman"/>
                <w:b w:val="false"/>
                <w:i w:val="false"/>
                <w:color w:val="000000"/>
                <w:sz w:val="20"/>
              </w:rPr>
              <w:t>№147 шешімімен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Еуразиялық экономикалық одақтың "Есепке жатқызылған және бөлінген арнайы, демпингке қарсы, өтемақылық баждардың сомалары туралы мәліметтермен алмасуды қамтамасыз ету, сондай-ақ осындай мәліметтерді қамтитын дерекқорды қалыптастыру, жүргізу және пайдалану" жалпы процесін интеграцияланған ақпараттық жүйесінің құралдарымен іске асыру кезіндегі ақпараттық өзара іс-қимыл ҚАҒИДАЛАРЫ</w:t>
      </w:r>
    </w:p>
    <w:bookmarkEnd w:id="5"/>
    <w:bookmarkStart w:name="z8" w:id="6"/>
    <w:p>
      <w:pPr>
        <w:spacing w:after="0"/>
        <w:ind w:left="0"/>
        <w:jc w:val="left"/>
      </w:pPr>
      <w:r>
        <w:rPr>
          <w:rFonts w:ascii="Times New Roman"/>
          <w:b/>
          <w:i w:val="false"/>
          <w:color w:val="000000"/>
        </w:rPr>
        <w:t xml:space="preserve"> I. Жалпы ережелер</w:t>
      </w:r>
    </w:p>
    <w:bookmarkEnd w:id="6"/>
    <w:bookmarkStart w:name="z9" w:id="7"/>
    <w:p>
      <w:pPr>
        <w:spacing w:after="0"/>
        <w:ind w:left="0"/>
        <w:jc w:val="both"/>
      </w:pPr>
      <w:r>
        <w:rPr>
          <w:rFonts w:ascii="Times New Roman"/>
          <w:b w:val="false"/>
          <w:i w:val="false"/>
          <w:color w:val="000000"/>
          <w:sz w:val="28"/>
        </w:rPr>
        <w:t>
      1. Осы Қағидалар Еуразиялық экономикалық одақ (бұдан әрі – Одақ) құқығына кіретін мынадай халықаралық шарттар мен актілерге сәйкес әзірленді:</w:t>
      </w:r>
    </w:p>
    <w:bookmarkEnd w:id="7"/>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w:t>
      </w:r>
      <w:r>
        <w:rPr>
          <w:rFonts w:ascii="Times New Roman"/>
          <w:b w:val="false"/>
          <w:i w:val="false"/>
          <w:color w:val="000000"/>
          <w:sz w:val="28"/>
        </w:rPr>
        <w:t>шарт</w:t>
      </w:r>
      <w:r>
        <w:rPr>
          <w:rFonts w:ascii="Times New Roman"/>
          <w:b w:val="false"/>
          <w:i w:val="false"/>
          <w:color w:val="000000"/>
          <w:sz w:val="28"/>
        </w:rPr>
        <w:t>;</w:t>
      </w:r>
    </w:p>
    <w:p>
      <w:pPr>
        <w:spacing w:after="0"/>
        <w:ind w:left="0"/>
        <w:jc w:val="both"/>
      </w:pPr>
      <w:r>
        <w:rPr>
          <w:rFonts w:ascii="Times New Roman"/>
          <w:b w:val="false"/>
          <w:i w:val="false"/>
          <w:color w:val="000000"/>
          <w:sz w:val="28"/>
        </w:rPr>
        <w:t>
      Еуразиялық экономикалық комиссия Алқасының "Жалпы процестерді сыртқы және өзара сауданың интеграцияланған ақпараттық жүйесінің құралдарымен іске асыру кезіндегі ақпараттық өзара іс-қимылды регламенттейтін технологиялық құжаттар туралы" 2014 жылғы 6 қарашадағы № 200 шешімі;</w:t>
      </w:r>
    </w:p>
    <w:p>
      <w:pPr>
        <w:spacing w:after="0"/>
        <w:ind w:left="0"/>
        <w:jc w:val="both"/>
      </w:pPr>
      <w:r>
        <w:rPr>
          <w:rFonts w:ascii="Times New Roman"/>
          <w:b w:val="false"/>
          <w:i w:val="false"/>
          <w:color w:val="000000"/>
          <w:sz w:val="28"/>
        </w:rPr>
        <w:t>
      Еуразиялық экономикалық комиссия Алқасының "Еуразиялық экономикалық одаққа мүше мемлекеттердің уәкілетті органдары арасында арнайы, демпингке қарсы, өтемақылық баждарды есепке жатқызумен, бөлумен, аударумен және қайтарумен байланысты ақпаратпен алмасу жөніндегі ереже туралы" 2014 жылғы 18 желтоқсандағы № 240 шешімі;</w:t>
      </w:r>
    </w:p>
    <w:p>
      <w:pPr>
        <w:spacing w:after="0"/>
        <w:ind w:left="0"/>
        <w:jc w:val="both"/>
      </w:pPr>
      <w:r>
        <w:rPr>
          <w:rFonts w:ascii="Times New Roman"/>
          <w:b w:val="false"/>
          <w:i w:val="false"/>
          <w:color w:val="000000"/>
          <w:sz w:val="28"/>
        </w:rPr>
        <w:t xml:space="preserve">
      Еуразиялық экономикалық комиссия Алқасының "Сыртқы және өзара сауданың интеграцияланған ақпараттық жүйесінде деректерді электрондық алмасу қағидаларын бекіту туралы" 2015 жылғы 27 қаңтардағы № 5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шеңберіндегі ортақ процестер тізбесі және Еуразиялық экономикалық комиссия Алқасының 2014 жылғы 19 тамыздағы № 132 шешіміне өзгеріс енгізу туралы" 2015 жылғы 14 сәуірдегі № 29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 Жалпы процестерді талдау, оңтайландыру, үйлестіру және сипаттау әдістемесі туралы" 2015 жылғы 9 маусымдағы № 63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одаққа мүше мемлекеттердің мемлекеттік билік органдарының бір-бірімен және Еуразиялық экономикалық комиссиямен трансшекаралық өзара іс-қимылы кезінде электрондық құжаттармен алмасу туралы ережені бекіту туралы" 2015 жылғы 28 қыркүйектегі № 125 </w:t>
      </w:r>
      <w:r>
        <w:rPr>
          <w:rFonts w:ascii="Times New Roman"/>
          <w:b w:val="false"/>
          <w:i w:val="false"/>
          <w:color w:val="000000"/>
          <w:sz w:val="28"/>
        </w:rPr>
        <w:t>шешімі</w:t>
      </w:r>
      <w:r>
        <w:rPr>
          <w:rFonts w:ascii="Times New Roman"/>
          <w:b w:val="false"/>
          <w:i w:val="false"/>
          <w:color w:val="000000"/>
          <w:sz w:val="28"/>
        </w:rPr>
        <w:t>.</w:t>
      </w:r>
    </w:p>
    <w:bookmarkStart w:name="z10" w:id="8"/>
    <w:p>
      <w:pPr>
        <w:spacing w:after="0"/>
        <w:ind w:left="0"/>
        <w:jc w:val="left"/>
      </w:pPr>
      <w:r>
        <w:rPr>
          <w:rFonts w:ascii="Times New Roman"/>
          <w:b/>
          <w:i w:val="false"/>
          <w:color w:val="000000"/>
        </w:rPr>
        <w:t xml:space="preserve"> II. Қолданылу саласы</w:t>
      </w:r>
    </w:p>
    <w:bookmarkEnd w:id="8"/>
    <w:bookmarkStart w:name="z11" w:id="9"/>
    <w:p>
      <w:pPr>
        <w:spacing w:after="0"/>
        <w:ind w:left="0"/>
        <w:jc w:val="both"/>
      </w:pPr>
      <w:r>
        <w:rPr>
          <w:rFonts w:ascii="Times New Roman"/>
          <w:b w:val="false"/>
          <w:i w:val="false"/>
          <w:color w:val="000000"/>
          <w:sz w:val="28"/>
        </w:rPr>
        <w:t>
      2. Осы Қағидалар "Есепке жатқызылған және бөлінген арнайы, демпингке қарсы, өтемақылық баждардың сомалары туралы мәліметтермен алмасуды қамтамасыз ету, сондай-ақ осындай мәліметтерді қамтитын дерекқорды қалыптастыру, жүргізу және пайдалану" жалпы процесінің (бұдан әрі – жалпы процесс) шеңберінде орындалатын рәсімдердің сипаттамаларын қоса алғанда, осы жалпы процеске қатысушылар арасындағы ақпараттық өзара іс-қимылдың тәртібі мен шарттарын айқындау мақсатында әзірленді.</w:t>
      </w:r>
    </w:p>
    <w:bookmarkEnd w:id="9"/>
    <w:bookmarkStart w:name="z12" w:id="10"/>
    <w:p>
      <w:pPr>
        <w:spacing w:after="0"/>
        <w:ind w:left="0"/>
        <w:jc w:val="both"/>
      </w:pPr>
      <w:r>
        <w:rPr>
          <w:rFonts w:ascii="Times New Roman"/>
          <w:b w:val="false"/>
          <w:i w:val="false"/>
          <w:color w:val="000000"/>
          <w:sz w:val="28"/>
        </w:rPr>
        <w:t>
      3. Осы Қағидаларды жалпы процеске қатысушылар жалпы процесс шеңберіндегі рәсімдер мен операциялардың орындалу тәртібін бақылау кезінде, сондай-ақ жалпы процестің іске асырылуын қамтамасыз ететін ақпараттық жүйелердің компоненттерін жобалау, әзірлеу және пысықтау кезінде қолданады.</w:t>
      </w:r>
    </w:p>
    <w:bookmarkEnd w:id="10"/>
    <w:bookmarkStart w:name="z13" w:id="11"/>
    <w:p>
      <w:pPr>
        <w:spacing w:after="0"/>
        <w:ind w:left="0"/>
        <w:jc w:val="left"/>
      </w:pPr>
      <w:r>
        <w:rPr>
          <w:rFonts w:ascii="Times New Roman"/>
          <w:b/>
          <w:i w:val="false"/>
          <w:color w:val="000000"/>
        </w:rPr>
        <w:t xml:space="preserve"> III. Негізгі ұғымдар</w:t>
      </w:r>
    </w:p>
    <w:bookmarkEnd w:id="11"/>
    <w:bookmarkStart w:name="z14" w:id="12"/>
    <w:p>
      <w:pPr>
        <w:spacing w:after="0"/>
        <w:ind w:left="0"/>
        <w:jc w:val="both"/>
      </w:pPr>
      <w:r>
        <w:rPr>
          <w:rFonts w:ascii="Times New Roman"/>
          <w:b w:val="false"/>
          <w:i w:val="false"/>
          <w:color w:val="000000"/>
          <w:sz w:val="28"/>
        </w:rPr>
        <w:t>
      4. Осы Қағидалардың мақсаттары үшін мыналарды білдіретін ұғымдар пайдаланылады:</w:t>
      </w:r>
    </w:p>
    <w:bookmarkEnd w:id="12"/>
    <w:p>
      <w:pPr>
        <w:spacing w:after="0"/>
        <w:ind w:left="0"/>
        <w:jc w:val="both"/>
      </w:pPr>
      <w:r>
        <w:rPr>
          <w:rFonts w:ascii="Times New Roman"/>
          <w:b w:val="false"/>
          <w:i w:val="false"/>
          <w:color w:val="000000"/>
          <w:sz w:val="28"/>
        </w:rPr>
        <w:t>
      "есепке жатқызылған және бөлінген арнайы, демпингке қарсы, өтемақылық баждардың сомалары туралы мәліметтер" – Еуразиялық экономикалық комиссия Алқасының "Еуразиялық экономикалық одаққа мүше мемлекеттердің уәкілетті органдары арасында арнайы, демпингке қарсы, өтемақылық баждарды есепке жатқызумен, бөлумен, аударумен және қайтарумен байланысты ақпаратпен алмасу жөніндегі ереже туралы" 2014 жылғы 18 желтоқсандағы № 240 шешіміне сәйкес Одаққа мүше мемлекеттердің уәкілетті органдары бір-біріне, сондай-ақ Еуразиялық экономикалық комиссияға ұсынуды жүзеге асыратын арнайы, демпингке қарсы, өтемақылық баждарды есепке жатқызумен, бөлумен, аударумен және қайтарумен байланысты ақпарат.</w:t>
      </w:r>
    </w:p>
    <w:p>
      <w:pPr>
        <w:spacing w:after="0"/>
        <w:ind w:left="0"/>
        <w:jc w:val="both"/>
      </w:pPr>
      <w:r>
        <w:rPr>
          <w:rFonts w:ascii="Times New Roman"/>
          <w:b w:val="false"/>
          <w:i w:val="false"/>
          <w:color w:val="000000"/>
          <w:sz w:val="28"/>
        </w:rPr>
        <w:t xml:space="preserve">
      Осы Қағидаларда пайдаланылатын "жалпы процесс рәсімдерінің тобы", "жалпы процестің ақпараттық объектісі", "орындаушы", "жалпы процесс операциясы", "жалпы процесс рәсімі" және "жалпы процеске қатысушы" ұғымдары Еуразиялық экономикалық комиссия Алқасының 2015 жылғы 9 маусымдағы № 63 </w:t>
      </w:r>
      <w:r>
        <w:rPr>
          <w:rFonts w:ascii="Times New Roman"/>
          <w:b w:val="false"/>
          <w:i w:val="false"/>
          <w:color w:val="000000"/>
          <w:sz w:val="28"/>
        </w:rPr>
        <w:t>шешімімен</w:t>
      </w:r>
      <w:r>
        <w:rPr>
          <w:rFonts w:ascii="Times New Roman"/>
          <w:b w:val="false"/>
          <w:i w:val="false"/>
          <w:color w:val="000000"/>
          <w:sz w:val="28"/>
        </w:rPr>
        <w:t xml:space="preserve"> бекітілген Еуразиялық экономикалық одақ шеңберінде Жалпы процестерді талдау, оңтайландыру, үйлестіру және сипаттау әдістемесінде айқындалған мәндерде қолданылады.</w:t>
      </w:r>
    </w:p>
    <w:bookmarkStart w:name="z15" w:id="13"/>
    <w:p>
      <w:pPr>
        <w:spacing w:after="0"/>
        <w:ind w:left="0"/>
        <w:jc w:val="left"/>
      </w:pPr>
      <w:r>
        <w:rPr>
          <w:rFonts w:ascii="Times New Roman"/>
          <w:b/>
          <w:i w:val="false"/>
          <w:color w:val="000000"/>
        </w:rPr>
        <w:t xml:space="preserve"> IV. Жалпы процесс туралы негізгі мәліметтер</w:t>
      </w:r>
    </w:p>
    <w:bookmarkEnd w:id="13"/>
    <w:bookmarkStart w:name="z16" w:id="14"/>
    <w:p>
      <w:pPr>
        <w:spacing w:after="0"/>
        <w:ind w:left="0"/>
        <w:jc w:val="both"/>
      </w:pPr>
      <w:r>
        <w:rPr>
          <w:rFonts w:ascii="Times New Roman"/>
          <w:b w:val="false"/>
          <w:i w:val="false"/>
          <w:color w:val="000000"/>
          <w:sz w:val="28"/>
        </w:rPr>
        <w:t>
      5. Жалпы процестің толық атауы: "Есепке жатқызылған және бөлінген арнайы, демпингке қарсы, өтемақылық баждардың сомалары туралы мәліметтермен алмасуды қамтамасыз ету, сондай-ақ осындай мәліметтерді қамтитын дерекқорды қалыптастыру, жүргізу және пайдалану".</w:t>
      </w:r>
    </w:p>
    <w:bookmarkEnd w:id="14"/>
    <w:bookmarkStart w:name="z17" w:id="15"/>
    <w:p>
      <w:pPr>
        <w:spacing w:after="0"/>
        <w:ind w:left="0"/>
        <w:jc w:val="both"/>
      </w:pPr>
      <w:r>
        <w:rPr>
          <w:rFonts w:ascii="Times New Roman"/>
          <w:b w:val="false"/>
          <w:i w:val="false"/>
          <w:color w:val="000000"/>
          <w:sz w:val="28"/>
        </w:rPr>
        <w:t>
      6. Жалпы процестің кодтықтық белгіленімі: P.DS.06, нұсқа 1.1.0.</w:t>
      </w:r>
    </w:p>
    <w:bookmarkEnd w:id="15"/>
    <w:bookmarkStart w:name="z18" w:id="16"/>
    <w:p>
      <w:pPr>
        <w:spacing w:after="0"/>
        <w:ind w:left="0"/>
        <w:jc w:val="left"/>
      </w:pPr>
      <w:r>
        <w:rPr>
          <w:rFonts w:ascii="Times New Roman"/>
          <w:b/>
          <w:i w:val="false"/>
          <w:color w:val="000000"/>
        </w:rPr>
        <w:t xml:space="preserve"> 1. Жалпы процестің мақсаты мен міндеттері</w:t>
      </w:r>
    </w:p>
    <w:bookmarkEnd w:id="16"/>
    <w:bookmarkStart w:name="z19" w:id="17"/>
    <w:p>
      <w:pPr>
        <w:spacing w:after="0"/>
        <w:ind w:left="0"/>
        <w:jc w:val="both"/>
      </w:pPr>
      <w:r>
        <w:rPr>
          <w:rFonts w:ascii="Times New Roman"/>
          <w:b w:val="false"/>
          <w:i w:val="false"/>
          <w:color w:val="000000"/>
          <w:sz w:val="28"/>
        </w:rPr>
        <w:t>
      7. Жалпы процесті іске асырудың мақсаты Одаққа мүше мемлекеттердің уәкілетті органдарының (бұдан әрі – уәкілетті органдар, мүше мемлекеттер), уәкілетті органдар мен Еуразиялық экономикалық комиссияның (бұдан әрі – Комиссия) ақпараттық өзара іс-қимылын жетілдіру, сондай-ақ арнайы, демпингке қарсы, өтемақылық баждарды есепке жатқызу, бөлу және аудару туралы анықтамалық, статистикалық, талдамалық және ақпараттық материалдарды дайындау кезінде Комиссияға ақпараттық қолдау көрсетуді қамтамасыз ету болып табылады.</w:t>
      </w:r>
    </w:p>
    <w:bookmarkEnd w:id="17"/>
    <w:bookmarkStart w:name="z20" w:id="18"/>
    <w:p>
      <w:pPr>
        <w:spacing w:after="0"/>
        <w:ind w:left="0"/>
        <w:jc w:val="both"/>
      </w:pPr>
      <w:r>
        <w:rPr>
          <w:rFonts w:ascii="Times New Roman"/>
          <w:b w:val="false"/>
          <w:i w:val="false"/>
          <w:color w:val="000000"/>
          <w:sz w:val="28"/>
        </w:rPr>
        <w:t>
      8. Жалпы процестің мақсатына қол жеткізу үшін мынадай міндеттерді шешу қажет:</w:t>
      </w:r>
    </w:p>
    <w:bookmarkEnd w:id="18"/>
    <w:bookmarkStart w:name="z21" w:id="19"/>
    <w:p>
      <w:pPr>
        <w:spacing w:after="0"/>
        <w:ind w:left="0"/>
        <w:jc w:val="both"/>
      </w:pPr>
      <w:r>
        <w:rPr>
          <w:rFonts w:ascii="Times New Roman"/>
          <w:b w:val="false"/>
          <w:i w:val="false"/>
          <w:color w:val="000000"/>
          <w:sz w:val="28"/>
        </w:rPr>
        <w:t>
      а) уәкілетті органдар арасында есепке жатқызылған және бөлінген арнайы, демпингке қарсы, өтемақылық баждардың сомалары туралы заңдық күші бар электрондық құжаттармен (мәліметтермен) (бұдан әрі – мәліметтер) автоматтандырылған алмасуды, сондай-ақ уәкілетті органдардың оларды Комиссияға ұсынуын қамтамасыз ету;</w:t>
      </w:r>
    </w:p>
    <w:bookmarkEnd w:id="19"/>
    <w:bookmarkStart w:name="z22" w:id="20"/>
    <w:p>
      <w:pPr>
        <w:spacing w:after="0"/>
        <w:ind w:left="0"/>
        <w:jc w:val="both"/>
      </w:pPr>
      <w:r>
        <w:rPr>
          <w:rFonts w:ascii="Times New Roman"/>
          <w:b w:val="false"/>
          <w:i w:val="false"/>
          <w:color w:val="000000"/>
          <w:sz w:val="28"/>
        </w:rPr>
        <w:t>
      б) Комиссияда мәліметтердің есепке алынуын және сақталуын қамтамасыз ету;</w:t>
      </w:r>
    </w:p>
    <w:bookmarkEnd w:id="20"/>
    <w:bookmarkStart w:name="z23" w:id="21"/>
    <w:p>
      <w:pPr>
        <w:spacing w:after="0"/>
        <w:ind w:left="0"/>
        <w:jc w:val="both"/>
      </w:pPr>
      <w:r>
        <w:rPr>
          <w:rFonts w:ascii="Times New Roman"/>
          <w:b w:val="false"/>
          <w:i w:val="false"/>
          <w:color w:val="000000"/>
          <w:sz w:val="28"/>
        </w:rPr>
        <w:t>
      в) Комиссияда мәліметтерді талдамалық өңдеу үшін, сондай-ақ арнайы, демпингке қарсы, өтемақылық баждардың сомаларын есепке жатқызу және бөлу саласындағы анықтамалық, статистикалық, талдамалық және ақпараттық материалдарды дайындау үшін пайдалану мүмкіндігін қамтамасыз ету;</w:t>
      </w:r>
    </w:p>
    <w:bookmarkEnd w:id="21"/>
    <w:bookmarkStart w:name="z24" w:id="22"/>
    <w:p>
      <w:pPr>
        <w:spacing w:after="0"/>
        <w:ind w:left="0"/>
        <w:jc w:val="both"/>
      </w:pPr>
      <w:r>
        <w:rPr>
          <w:rFonts w:ascii="Times New Roman"/>
          <w:b w:val="false"/>
          <w:i w:val="false"/>
          <w:color w:val="000000"/>
          <w:sz w:val="28"/>
        </w:rPr>
        <w:t>
      г) жалпы процеске қатысушылардың бірыңғай сыныптауыштар мен анықтамалықтарды пайдалануын қамтамасыз ету.</w:t>
      </w:r>
    </w:p>
    <w:bookmarkEnd w:id="22"/>
    <w:bookmarkStart w:name="z25" w:id="23"/>
    <w:p>
      <w:pPr>
        <w:spacing w:after="0"/>
        <w:ind w:left="0"/>
        <w:jc w:val="left"/>
      </w:pPr>
      <w:r>
        <w:rPr>
          <w:rFonts w:ascii="Times New Roman"/>
          <w:b/>
          <w:i w:val="false"/>
          <w:color w:val="000000"/>
        </w:rPr>
        <w:t xml:space="preserve"> 2. Жалпы процеске қатысушылар</w:t>
      </w:r>
    </w:p>
    <w:bookmarkEnd w:id="23"/>
    <w:bookmarkStart w:name="z26" w:id="24"/>
    <w:p>
      <w:pPr>
        <w:spacing w:after="0"/>
        <w:ind w:left="0"/>
        <w:jc w:val="both"/>
      </w:pPr>
      <w:r>
        <w:rPr>
          <w:rFonts w:ascii="Times New Roman"/>
          <w:b w:val="false"/>
          <w:i w:val="false"/>
          <w:color w:val="000000"/>
          <w:sz w:val="28"/>
        </w:rPr>
        <w:t>
      9. Жалпы процеске қатысушылардың тізбесі 1-кестеде келтірілген.</w:t>
      </w:r>
    </w:p>
    <w:bookmarkEnd w:id="24"/>
    <w:bookmarkStart w:name="z27" w:id="25"/>
    <w:p>
      <w:pPr>
        <w:spacing w:after="0"/>
        <w:ind w:left="0"/>
        <w:jc w:val="both"/>
      </w:pPr>
      <w:r>
        <w:rPr>
          <w:rFonts w:ascii="Times New Roman"/>
          <w:b w:val="false"/>
          <w:i w:val="false"/>
          <w:color w:val="000000"/>
          <w:sz w:val="28"/>
        </w:rPr>
        <w:t>
      1-кесте</w:t>
      </w:r>
    </w:p>
    <w:bookmarkEnd w:id="25"/>
    <w:bookmarkStart w:name="z28" w:id="26"/>
    <w:p>
      <w:pPr>
        <w:spacing w:after="0"/>
        <w:ind w:left="0"/>
        <w:jc w:val="left"/>
      </w:pPr>
      <w:r>
        <w:rPr>
          <w:rFonts w:ascii="Times New Roman"/>
          <w:b/>
          <w:i w:val="false"/>
          <w:color w:val="000000"/>
        </w:rPr>
        <w:t xml:space="preserve"> Жалпы процеске қатысушылардың тізбесі</w:t>
      </w:r>
    </w:p>
    <w:bookmarkEnd w:id="26"/>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P.DS.06.ACT.001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жіберуші уәкілетті орган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(оның ішінде өзгертілгендерін) жинауды, өңдеуді және басқа мүше мемлекеттердің уәкілетті органдарына және Комиссияға жіберуді жүзеге асыратын уәкілетті орган;</w:t>
            </w:r>
          </w:p>
          <w:p>
            <w:pPr>
              <w:spacing w:after="20"/>
              <w:ind w:left="20"/>
              <w:jc w:val="both"/>
            </w:pPr>
            <w:r>
              <w:rPr>
                <w:rFonts w:ascii="Times New Roman"/>
                <w:b w:val="false"/>
                <w:i w:val="false"/>
                <w:color w:val="000000"/>
                <w:sz w:val="20"/>
              </w:rPr>
              <w:t>
басқа мүше мемлекеттердің уәкілетті органдарына алынған деректерді жедел салыстырып тексеру хаттамасын ұсынады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P.DS.06.ACT.002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уәкілетті орган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мүше мемлекеттердің уәкілетті органдарынан мәліметтерді (оның ішінде өзгертілгендерін) алуды, сондай-ақ алынған мәліметтерді сақтауды және өңдеуді жүзеге асыратын уәкілетті орган;</w:t>
            </w:r>
          </w:p>
          <w:p>
            <w:pPr>
              <w:spacing w:after="20"/>
              <w:ind w:left="20"/>
              <w:jc w:val="both"/>
            </w:pPr>
            <w:r>
              <w:rPr>
                <w:rFonts w:ascii="Times New Roman"/>
                <w:b w:val="false"/>
                <w:i w:val="false"/>
                <w:color w:val="000000"/>
                <w:sz w:val="20"/>
              </w:rPr>
              <w:t>
басқа мүше мемлекеттердің уәкілетті органдарынан алынған деректерді жедел салыстырып тексеру хаттамасын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P.ACT.001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мәліметтерді (оның ішінде өзгертілгендерін) алуды, сақтауды, өңдеуді жүзеге асыратын органы</w:t>
            </w:r>
          </w:p>
        </w:tc>
      </w:tr>
    </w:tbl>
    <w:bookmarkStart w:name="z29" w:id="27"/>
    <w:p>
      <w:pPr>
        <w:spacing w:after="0"/>
        <w:ind w:left="0"/>
        <w:jc w:val="left"/>
      </w:pPr>
      <w:r>
        <w:rPr>
          <w:rFonts w:ascii="Times New Roman"/>
          <w:b/>
          <w:i w:val="false"/>
          <w:color w:val="000000"/>
        </w:rPr>
        <w:t xml:space="preserve"> 3. Жалпы процестің құрылымы</w:t>
      </w:r>
    </w:p>
    <w:bookmarkEnd w:id="27"/>
    <w:bookmarkStart w:name="z30" w:id="28"/>
    <w:p>
      <w:pPr>
        <w:spacing w:after="0"/>
        <w:ind w:left="0"/>
        <w:jc w:val="both"/>
      </w:pPr>
      <w:r>
        <w:rPr>
          <w:rFonts w:ascii="Times New Roman"/>
          <w:b w:val="false"/>
          <w:i w:val="false"/>
          <w:color w:val="000000"/>
          <w:sz w:val="28"/>
        </w:rPr>
        <w:t>
      10. Жалпы процесс мынадай рәсімдердің жиынтығын білдіреді:</w:t>
      </w:r>
    </w:p>
    <w:bookmarkEnd w:id="28"/>
    <w:bookmarkStart w:name="z31" w:id="29"/>
    <w:p>
      <w:pPr>
        <w:spacing w:after="0"/>
        <w:ind w:left="0"/>
        <w:jc w:val="both"/>
      </w:pPr>
      <w:r>
        <w:rPr>
          <w:rFonts w:ascii="Times New Roman"/>
          <w:b w:val="false"/>
          <w:i w:val="false"/>
          <w:color w:val="000000"/>
          <w:sz w:val="28"/>
        </w:rPr>
        <w:t>
      а) уәкілетті органдардың бір-біріне есептік күндегі мәліметтерді ұсынуы;</w:t>
      </w:r>
    </w:p>
    <w:bookmarkEnd w:id="29"/>
    <w:bookmarkStart w:name="z32" w:id="30"/>
    <w:p>
      <w:pPr>
        <w:spacing w:after="0"/>
        <w:ind w:left="0"/>
        <w:jc w:val="both"/>
      </w:pPr>
      <w:r>
        <w:rPr>
          <w:rFonts w:ascii="Times New Roman"/>
          <w:b w:val="false"/>
          <w:i w:val="false"/>
          <w:color w:val="000000"/>
          <w:sz w:val="28"/>
        </w:rPr>
        <w:t>
      б) уәкілетті органдардың Комиссияға есептік айдағы мәліметтерді ұсынуы;</w:t>
      </w:r>
    </w:p>
    <w:bookmarkEnd w:id="30"/>
    <w:bookmarkStart w:name="z33" w:id="31"/>
    <w:p>
      <w:pPr>
        <w:spacing w:after="0"/>
        <w:ind w:left="0"/>
        <w:jc w:val="both"/>
      </w:pPr>
      <w:r>
        <w:rPr>
          <w:rFonts w:ascii="Times New Roman"/>
          <w:b w:val="false"/>
          <w:i w:val="false"/>
          <w:color w:val="000000"/>
          <w:sz w:val="28"/>
        </w:rPr>
        <w:t>
      в) уәкілетті органдардың бір-біріне алынған деректерді жедел салыстырып тексеру хаттамасынан алынатын мәліметтерді ұсынуы;</w:t>
      </w:r>
    </w:p>
    <w:bookmarkEnd w:id="31"/>
    <w:bookmarkStart w:name="z34" w:id="32"/>
    <w:p>
      <w:pPr>
        <w:spacing w:after="0"/>
        <w:ind w:left="0"/>
        <w:jc w:val="both"/>
      </w:pPr>
      <w:r>
        <w:rPr>
          <w:rFonts w:ascii="Times New Roman"/>
          <w:b w:val="false"/>
          <w:i w:val="false"/>
          <w:color w:val="000000"/>
          <w:sz w:val="28"/>
        </w:rPr>
        <w:t>
      г) уәкілетті органдардың бір-біріне есептік күндегі өзгертілген мәліметтерді ұсынуы;</w:t>
      </w:r>
    </w:p>
    <w:bookmarkEnd w:id="32"/>
    <w:bookmarkStart w:name="z35" w:id="33"/>
    <w:p>
      <w:pPr>
        <w:spacing w:after="0"/>
        <w:ind w:left="0"/>
        <w:jc w:val="both"/>
      </w:pPr>
      <w:r>
        <w:rPr>
          <w:rFonts w:ascii="Times New Roman"/>
          <w:b w:val="false"/>
          <w:i w:val="false"/>
          <w:color w:val="000000"/>
          <w:sz w:val="28"/>
        </w:rPr>
        <w:t>
      д) уәкілетті органдардың Комиссияға есептік айдағы өзгертілген мәліметтерді ұсынуы</w:t>
      </w:r>
    </w:p>
    <w:bookmarkEnd w:id="33"/>
    <w:bookmarkStart w:name="z36" w:id="34"/>
    <w:p>
      <w:pPr>
        <w:spacing w:after="0"/>
        <w:ind w:left="0"/>
        <w:jc w:val="both"/>
      </w:pPr>
      <w:r>
        <w:rPr>
          <w:rFonts w:ascii="Times New Roman"/>
          <w:b w:val="false"/>
          <w:i w:val="false"/>
          <w:color w:val="000000"/>
          <w:sz w:val="28"/>
        </w:rPr>
        <w:t>
      11. Жалпы процесс рәсімдерін орындау кезінде уәкілетті органдар Одақтың интеграцияланған ақпараттық жүйесін пайдалана отырып, есепке жатқызылған және бөлінген арнайы, демпингке қарсы, өтемақылық баждардың сомалары туралы мәліметтерді бір-біріне күн сайын есептік күндегі және күнтізбелік жылдың басынан бастап өсу қорытындысымен (бұдан әрі – есептік күндегі мәліметтер) және Комиссияға – ай сайын есептік айдың соңғы есептік күніне және күнтізбелік жылдың басынан бастап өсу қорытындысымен (бұдан әрі – есептік айдағы мәліметтер) ұсынады.</w:t>
      </w:r>
    </w:p>
    <w:bookmarkEnd w:id="34"/>
    <w:p>
      <w:pPr>
        <w:spacing w:after="0"/>
        <w:ind w:left="0"/>
        <w:jc w:val="both"/>
      </w:pPr>
      <w:r>
        <w:rPr>
          <w:rFonts w:ascii="Times New Roman"/>
          <w:b w:val="false"/>
          <w:i w:val="false"/>
          <w:color w:val="000000"/>
          <w:sz w:val="28"/>
        </w:rPr>
        <w:t xml:space="preserve">
      Бұрын ұсынылған мәліметтерді, соның ішінде оларда жаңа жылдың екінші жұмыс күнінде аударылған күнтізбелік жылдың соңғы жұмыс күні үшін есепке жатқызылған және бөлінген арнайы, демпингке қарсы, өтемақылық баждардың сомалары туралы мәліметтерді көрсету бөлігінде түзету қажеттігі туындаған кезде уәкілетті органдар есептік күндегі мәліметтерді немесе есептік айдағы мәліметтерді (бұдан әрі тиісінше – есептік күндегі өзгертілген мәліметтер, есептік айдағы өзгертілген мәліметтер) қайта ұсынады. Есептік айдағы мәліметтерге өзгерістер енгізу кезінде, қажет болғанда, мәліметтері түзетуге ұшыраған айдан бастап бүкіл айлардағы мәліметтер ұсынылады. Есептік айдың мәліметтеріне өзгерістер енгізу кезінде қажет болған жағдайда мәліметтері түзетуге ұшыраған айдан бастап барлық айлардың мәліметтері ұсынылады. </w:t>
      </w:r>
    </w:p>
    <w:p>
      <w:pPr>
        <w:spacing w:after="0"/>
        <w:ind w:left="0"/>
        <w:jc w:val="both"/>
      </w:pPr>
      <w:r>
        <w:rPr>
          <w:rFonts w:ascii="Times New Roman"/>
          <w:b w:val="false"/>
          <w:i w:val="false"/>
          <w:color w:val="000000"/>
          <w:sz w:val="28"/>
        </w:rPr>
        <w:t>
      Белгіленген жағдайда уәкілетті органдар бір-біріне алынған деректерді жедел салыстырып тексеру хаттамасын жібереді.</w:t>
      </w:r>
    </w:p>
    <w:p>
      <w:pPr>
        <w:spacing w:after="0"/>
        <w:ind w:left="0"/>
        <w:jc w:val="both"/>
      </w:pPr>
      <w:r>
        <w:rPr>
          <w:rFonts w:ascii="Times New Roman"/>
          <w:b w:val="false"/>
          <w:i w:val="false"/>
          <w:color w:val="000000"/>
          <w:sz w:val="28"/>
        </w:rPr>
        <w:t>
      Аталған мәліметтерді ұсыну Еуразиялық экономикалық комиссия Алқасының 2022 жылғы 18 қазандағы № 147 шешімімен бекітілген "Есепке жатқызылған және бөлінген арнайы, демпингке қарсы, өтемақылық баждардың сомалары туралы мәліметтермен алмасуды қамтамасыз ету, сондай-ақ осындай мәліметтерді қамтитын дерекқорды қалыптастыру, жүргізу және пайдалану" жалпы процесін Еуразиялық экономикалық одақтың интеграцияланған ақпараттық жүйесі құралдарымен іске асыру кезіндегі Еуразиялық экономикалық одаққа мүше мемлекеттердің уәкілетті органдары арасындағы ақпараттық өзара іс-қимыл регламентіне (бұдан әрі – Уәкілетті органдар арасындағы ақпараттық өзара іс-қимыл регламенті) және Еуразиялық экономикалық комиссия Алқасының 2022 жылғы 18 қазандағы № 147 шешімімен бекітілген "Есепке жатқызылған және бөлінген арнайы, демпингке қарсы, өтемақылық баждардың сомалары туралы мәліметтермен алмасуды қамтамасыз ету, сондай-ақ осындай мәліметтерді қамтитын дерекқорды қалыптастыру, жүргізу және пайдалану" жалпы процесін Еуразиялық экономикалық одақтың интеграцияланған ақпараттық жүйесі құралдарымен іске асыру кезіндегі Еуразиялық экономикалық одаққа мүше мемлекеттердің уәкілетті органдары мен Еуразиялық экономикалық комиссия арасындағы ақпараттық өзара іс-қимыл регламентіне (бұдан әрі – Уәкілетті органдар мен Комиссия арасындағы ақпараттық өзара іс-қимыл регламенті) сәйкес жүзеге асырылады.</w:t>
      </w:r>
    </w:p>
    <w:p>
      <w:pPr>
        <w:spacing w:after="0"/>
        <w:ind w:left="0"/>
        <w:jc w:val="both"/>
      </w:pPr>
      <w:r>
        <w:rPr>
          <w:rFonts w:ascii="Times New Roman"/>
          <w:b w:val="false"/>
          <w:i w:val="false"/>
          <w:color w:val="000000"/>
          <w:sz w:val="28"/>
        </w:rPr>
        <w:t>
      Ұсынылатын мәліметтердің форматы мен құрылымы Еуразиялық экономикалық комиссия Алқасының 2022 жылғы 18 қазандағы № 147 шешімімен бекітілген "Есепке жатқызылған және бөлінген арнайы, демпингке қарсы, өтемақылық баждардың сомалары туралы мәліметтермен алмасуды қамтамасыз ету, сондай-ақ осындай мәліметтерді қамтитын дерекқорды қалыптастыру, жүргізу және пайдалану" жалпы процесін Еуразиялық экономикалық одақтың интеграцияланған ақпараттық жүйесі құралдарымен іске асыру үшін пайдаланылатын электрондық құжаттардың және мәліметтердің форматтары мен құрылымдарының сипаттамасына (бұдан әрі – Электрондық құжаттардың және мәліметтердің форматтары мен құрылымдарының сипаттамасы) сәйкес келуі тиіс.</w:t>
      </w:r>
    </w:p>
    <w:bookmarkStart w:name="z37" w:id="35"/>
    <w:p>
      <w:pPr>
        <w:spacing w:after="0"/>
        <w:ind w:left="0"/>
        <w:jc w:val="both"/>
      </w:pPr>
      <w:r>
        <w:rPr>
          <w:rFonts w:ascii="Times New Roman"/>
          <w:b w:val="false"/>
          <w:i w:val="false"/>
          <w:color w:val="000000"/>
          <w:sz w:val="28"/>
        </w:rPr>
        <w:t>
      12. Жалпы процесс құрылымының келтірілген сипаттамасы 1-суретте ұсынылған.</w:t>
      </w:r>
    </w:p>
    <w:bookmarkEnd w:id="3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467600" cy="554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467600" cy="554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8" w:id="36"/>
    <w:p>
      <w:pPr>
        <w:spacing w:after="0"/>
        <w:ind w:left="0"/>
        <w:jc w:val="both"/>
      </w:pPr>
      <w:r>
        <w:rPr>
          <w:rFonts w:ascii="Times New Roman"/>
          <w:b w:val="false"/>
          <w:i w:val="false"/>
          <w:color w:val="000000"/>
          <w:sz w:val="28"/>
        </w:rPr>
        <w:t>
      1-сурет. Жалпы процестің құрылымы</w:t>
      </w:r>
    </w:p>
    <w:bookmarkEnd w:id="36"/>
    <w:bookmarkStart w:name="z39" w:id="37"/>
    <w:p>
      <w:pPr>
        <w:spacing w:after="0"/>
        <w:ind w:left="0"/>
        <w:jc w:val="both"/>
      </w:pPr>
      <w:r>
        <w:rPr>
          <w:rFonts w:ascii="Times New Roman"/>
          <w:b w:val="false"/>
          <w:i w:val="false"/>
          <w:color w:val="000000"/>
          <w:sz w:val="28"/>
        </w:rPr>
        <w:t>
      13. Операциялардың нақтыланған сипаттамасын қоса алғанда, жалпы процесс рәсімдерін орындау тәртібі осы Қағидалардың VIII бөлімінде келтірілген.</w:t>
      </w:r>
    </w:p>
    <w:bookmarkEnd w:id="37"/>
    <w:bookmarkStart w:name="z40" w:id="38"/>
    <w:p>
      <w:pPr>
        <w:spacing w:after="0"/>
        <w:ind w:left="0"/>
        <w:jc w:val="both"/>
      </w:pPr>
      <w:r>
        <w:rPr>
          <w:rFonts w:ascii="Times New Roman"/>
          <w:b w:val="false"/>
          <w:i w:val="false"/>
          <w:color w:val="000000"/>
          <w:sz w:val="28"/>
        </w:rPr>
        <w:t>
      14. Бөлімде жалпы процестің рәсімдері арасындағы байланысты көрсететін жалпы схема және оларды орындау тәртібі келтіріледі. Рәсімдердің жалпы схемасы UML (модельдеудің біріздендірілген тілі – Unified Modeling Language) графикалық нотациясын пайдалану арқылы жасалған және мәтіндік сипаттаумен жабдықталған.</w:t>
      </w:r>
    </w:p>
    <w:bookmarkEnd w:id="38"/>
    <w:bookmarkStart w:name="z41" w:id="39"/>
    <w:p>
      <w:pPr>
        <w:spacing w:after="0"/>
        <w:ind w:left="0"/>
        <w:jc w:val="left"/>
      </w:pPr>
      <w:r>
        <w:rPr>
          <w:rFonts w:ascii="Times New Roman"/>
          <w:b/>
          <w:i w:val="false"/>
          <w:color w:val="000000"/>
        </w:rPr>
        <w:t xml:space="preserve"> 4. Жалпы процестің рәсімдері</w:t>
      </w:r>
    </w:p>
    <w:bookmarkEnd w:id="39"/>
    <w:bookmarkStart w:name="z42" w:id="40"/>
    <w:p>
      <w:pPr>
        <w:spacing w:after="0"/>
        <w:ind w:left="0"/>
        <w:jc w:val="both"/>
      </w:pPr>
      <w:r>
        <w:rPr>
          <w:rFonts w:ascii="Times New Roman"/>
          <w:b w:val="false"/>
          <w:i w:val="false"/>
          <w:color w:val="000000"/>
          <w:sz w:val="28"/>
        </w:rPr>
        <w:t>
      15. Жалпы процесс рәсімдерінің тізбесі 2-кестеде келтірілген.</w:t>
      </w:r>
    </w:p>
    <w:bookmarkEnd w:id="40"/>
    <w:bookmarkStart w:name="z43" w:id="41"/>
    <w:p>
      <w:pPr>
        <w:spacing w:after="0"/>
        <w:ind w:left="0"/>
        <w:jc w:val="both"/>
      </w:pPr>
      <w:r>
        <w:rPr>
          <w:rFonts w:ascii="Times New Roman"/>
          <w:b w:val="false"/>
          <w:i w:val="false"/>
          <w:color w:val="000000"/>
          <w:sz w:val="28"/>
        </w:rPr>
        <w:t>
      2-кесте</w:t>
      </w:r>
    </w:p>
    <w:bookmarkEnd w:id="41"/>
    <w:bookmarkStart w:name="z44" w:id="42"/>
    <w:p>
      <w:pPr>
        <w:spacing w:after="0"/>
        <w:ind w:left="0"/>
        <w:jc w:val="left"/>
      </w:pPr>
      <w:r>
        <w:rPr>
          <w:rFonts w:ascii="Times New Roman"/>
          <w:b/>
          <w:i w:val="false"/>
          <w:color w:val="000000"/>
        </w:rPr>
        <w:t xml:space="preserve"> Жалпы процесс рәсімдерінің тізбесі</w:t>
      </w:r>
    </w:p>
    <w:bookmarkEnd w:id="42"/>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P.DS.06.PRC.001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органдардың бір-біріне есептік күндегі мәліметтерді ұсынуы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жіберуші уәкілетті органның алушы уәкілетті органға есептік күндегі мәліметтерді ұсынуына арналған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P.DS.06.PRC.002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органдардың Комиссияға есептік айдағы мәліметтерді ұсынуы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жіберуші уәкілетті органның Комиссияға есептік айдағы мәліметтерді ұсынуына арналған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P.DS.06.PRC.003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органдардың бір-біріне алынған деректерді жедел салыстырып тексеру хаттамасынан алынатын мәліметтерді ұсынуы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жіберуші уәкілетті органның алушы уәкілетті органға алынған деректерді жедел салыстырып тексеру хаттамасынан алынатын мәліметтерді ұсынуына арналған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P.DS.06.PRC.004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органдардың бір-біріне есептік күндегі өзгертілген мәліметтерді ұсынуы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жіберуші уәкілетті органның алушы уәкілетті органға есептік күндегі өзгертілген мәліметтерді ұсынуына арналған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P.DS.06.PRC.005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органдардың Комиссияға есептік айдағы өзгертілген мәліметтерді ұсынуы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жіберуші уәкілетті органның Комиссияға есептік айдағы өзгертілген мәліметтерді ұсынуына арналған</w:t>
            </w:r>
          </w:p>
        </w:tc>
      </w:tr>
    </w:tbl>
    <w:bookmarkStart w:name="z45" w:id="43"/>
    <w:p>
      <w:pPr>
        <w:spacing w:after="0"/>
        <w:ind w:left="0"/>
        <w:jc w:val="left"/>
      </w:pPr>
      <w:r>
        <w:rPr>
          <w:rFonts w:ascii="Times New Roman"/>
          <w:b/>
          <w:i w:val="false"/>
          <w:color w:val="000000"/>
        </w:rPr>
        <w:t xml:space="preserve"> V. Жалпы процестің ақпараттық объектілері</w:t>
      </w:r>
    </w:p>
    <w:bookmarkEnd w:id="43"/>
    <w:bookmarkStart w:name="z46" w:id="44"/>
    <w:p>
      <w:pPr>
        <w:spacing w:after="0"/>
        <w:ind w:left="0"/>
        <w:jc w:val="both"/>
      </w:pPr>
      <w:r>
        <w:rPr>
          <w:rFonts w:ascii="Times New Roman"/>
          <w:b w:val="false"/>
          <w:i w:val="false"/>
          <w:color w:val="000000"/>
          <w:sz w:val="28"/>
        </w:rPr>
        <w:t>
      16. Жалпы процеске қатысушылар арасындағы ақпараттық өзара іс-қимыл процесінде олар туралы немесе олардан мәліметтер берілетін ақпараттық объектілер тізбесі 3-кестеде келтірілген.</w:t>
      </w:r>
    </w:p>
    <w:bookmarkEnd w:id="44"/>
    <w:bookmarkStart w:name="z47" w:id="45"/>
    <w:p>
      <w:pPr>
        <w:spacing w:after="0"/>
        <w:ind w:left="0"/>
        <w:jc w:val="both"/>
      </w:pPr>
      <w:r>
        <w:rPr>
          <w:rFonts w:ascii="Times New Roman"/>
          <w:b w:val="false"/>
          <w:i w:val="false"/>
          <w:color w:val="000000"/>
          <w:sz w:val="28"/>
        </w:rPr>
        <w:t>
      3-кесте</w:t>
      </w:r>
    </w:p>
    <w:bookmarkEnd w:id="45"/>
    <w:bookmarkStart w:name="z48" w:id="46"/>
    <w:p>
      <w:pPr>
        <w:spacing w:after="0"/>
        <w:ind w:left="0"/>
        <w:jc w:val="left"/>
      </w:pPr>
      <w:r>
        <w:rPr>
          <w:rFonts w:ascii="Times New Roman"/>
          <w:b/>
          <w:i w:val="false"/>
          <w:color w:val="000000"/>
        </w:rPr>
        <w:t xml:space="preserve"> Ақпараттық объектілер тізбесі</w:t>
      </w:r>
    </w:p>
    <w:bookmarkEnd w:id="46"/>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P.DS.06.BEN.001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күндегі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органдар ағымдағы күні белгіленген мерзімдерде алмасатын, есептік күндегі мәліметтерді (оның ішінде өзгертілгендерін) қамтиды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P.DS.06.BEN.002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айдағы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органдар Комиссияға ағымдағы айда белгіленген мерзімдерде ұсынатын, есептік айдағы мәліметтерді (оның ішінде өзгертілгендерін) қамтиды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P.DS.06.BEN.003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деректерді жедел салыстырып тексеру хаттамасынан алынатын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жіберуші уәкілетті органның деректерді жедел салыстырып тексеруді жүргізуінің нәтижелері туралы мәліметтерді қамтиды</w:t>
            </w:r>
          </w:p>
        </w:tc>
      </w:tr>
    </w:tbl>
    <w:bookmarkStart w:name="z49" w:id="47"/>
    <w:p>
      <w:pPr>
        <w:spacing w:after="0"/>
        <w:ind w:left="0"/>
        <w:jc w:val="left"/>
      </w:pPr>
      <w:r>
        <w:rPr>
          <w:rFonts w:ascii="Times New Roman"/>
          <w:b/>
          <w:i w:val="false"/>
          <w:color w:val="000000"/>
        </w:rPr>
        <w:t xml:space="preserve"> VI. Жалпы процеске қатысушылардың жауапкершілігі</w:t>
      </w:r>
    </w:p>
    <w:bookmarkEnd w:id="47"/>
    <w:bookmarkStart w:name="z50" w:id="48"/>
    <w:p>
      <w:pPr>
        <w:spacing w:after="0"/>
        <w:ind w:left="0"/>
        <w:jc w:val="both"/>
      </w:pPr>
      <w:r>
        <w:rPr>
          <w:rFonts w:ascii="Times New Roman"/>
          <w:b w:val="false"/>
          <w:i w:val="false"/>
          <w:color w:val="000000"/>
          <w:sz w:val="28"/>
        </w:rPr>
        <w:t xml:space="preserve">
      17. Мәліметтердің уақтылы және толық берілуін қамтамасыз етуге бағытталған талаптарды сақтамағаны үшін Комиссияның ақпараттық өзара іс-қимылға қатысатын лауазымды тұлғалары мен қызметкерлерін тәртіптік жауапкершілікке тарту 2014 жылғы 29 мамырдағы Еуразиялық экономикалық одақ туралы </w:t>
      </w:r>
      <w:r>
        <w:rPr>
          <w:rFonts w:ascii="Times New Roman"/>
          <w:b w:val="false"/>
          <w:i w:val="false"/>
          <w:color w:val="000000"/>
          <w:sz w:val="28"/>
        </w:rPr>
        <w:t>шартқа</w:t>
      </w:r>
      <w:r>
        <w:rPr>
          <w:rFonts w:ascii="Times New Roman"/>
          <w:b w:val="false"/>
          <w:i w:val="false"/>
          <w:color w:val="000000"/>
          <w:sz w:val="28"/>
        </w:rPr>
        <w:t>, Одақ құқығын құрайтын өзге де халықаралық шарттар мен актілерге сәйкес, ал мүше мемлекеттердің уәкілетті органдарының лауазымды тұлғалары мен қызметкерлерін тәртіптік жауапкершілікке тарту мүше мемлекеттердің заңнамасына сәйкес жүзеге асырылады.</w:t>
      </w:r>
    </w:p>
    <w:bookmarkEnd w:id="48"/>
    <w:bookmarkStart w:name="z51" w:id="49"/>
    <w:p>
      <w:pPr>
        <w:spacing w:after="0"/>
        <w:ind w:left="0"/>
        <w:jc w:val="left"/>
      </w:pPr>
      <w:r>
        <w:rPr>
          <w:rFonts w:ascii="Times New Roman"/>
          <w:b/>
          <w:i w:val="false"/>
          <w:color w:val="000000"/>
        </w:rPr>
        <w:t xml:space="preserve"> VII. Жалпы процестің анықтамалықтары мен сыныптауыштары </w:t>
      </w:r>
    </w:p>
    <w:bookmarkEnd w:id="49"/>
    <w:bookmarkStart w:name="z52" w:id="50"/>
    <w:p>
      <w:pPr>
        <w:spacing w:after="0"/>
        <w:ind w:left="0"/>
        <w:jc w:val="both"/>
      </w:pPr>
      <w:r>
        <w:rPr>
          <w:rFonts w:ascii="Times New Roman"/>
          <w:b w:val="false"/>
          <w:i w:val="false"/>
          <w:color w:val="000000"/>
          <w:sz w:val="28"/>
        </w:rPr>
        <w:t>
      18. Жалпы процестің анықтамалықтары мен сыныптауыштарының тізбесі 4-кестеде келтірілген.</w:t>
      </w:r>
    </w:p>
    <w:bookmarkEnd w:id="50"/>
    <w:bookmarkStart w:name="z53" w:id="51"/>
    <w:p>
      <w:pPr>
        <w:spacing w:after="0"/>
        <w:ind w:left="0"/>
        <w:jc w:val="both"/>
      </w:pPr>
      <w:r>
        <w:rPr>
          <w:rFonts w:ascii="Times New Roman"/>
          <w:b w:val="false"/>
          <w:i w:val="false"/>
          <w:color w:val="000000"/>
          <w:sz w:val="28"/>
        </w:rPr>
        <w:t>
      4-кесте</w:t>
      </w:r>
    </w:p>
    <w:bookmarkEnd w:id="51"/>
    <w:bookmarkStart w:name="z54" w:id="52"/>
    <w:p>
      <w:pPr>
        <w:spacing w:after="0"/>
        <w:ind w:left="0"/>
        <w:jc w:val="left"/>
      </w:pPr>
      <w:r>
        <w:rPr>
          <w:rFonts w:ascii="Times New Roman"/>
          <w:b/>
          <w:i w:val="false"/>
          <w:color w:val="000000"/>
        </w:rPr>
        <w:t xml:space="preserve"> Жалпы процестің анықтамалықтары мен сыныптауыштарының тізбесі</w:t>
      </w:r>
    </w:p>
    <w:bookmarkEnd w:id="52"/>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P.CLS.019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елдерінің сыныптауышы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елдер атауларының тізбесін және ISO 3166-1 стандартына сәйкес олардың кодтарын қамтиды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P.CLS.020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4217 сәйкес валюталардың кодтары мен атаулары тізбесін қамтиды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P.CLS.024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тілдер сыныптауышы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тілдер атауларының тізбесін және ISO 639-1 стандартына сәйкес олардың кодтарын қамтиды</w:t>
            </w:r>
          </w:p>
        </w:tc>
      </w:tr>
    </w:tbl>
    <w:bookmarkStart w:name="z55" w:id="53"/>
    <w:p>
      <w:pPr>
        <w:spacing w:after="0"/>
        <w:ind w:left="0"/>
        <w:jc w:val="left"/>
      </w:pPr>
      <w:r>
        <w:rPr>
          <w:rFonts w:ascii="Times New Roman"/>
          <w:b/>
          <w:i w:val="false"/>
          <w:color w:val="000000"/>
        </w:rPr>
        <w:t xml:space="preserve"> VIII. Жалпы процестің рәсімдері</w:t>
      </w:r>
    </w:p>
    <w:bookmarkEnd w:id="53"/>
    <w:bookmarkStart w:name="z56" w:id="54"/>
    <w:p>
      <w:pPr>
        <w:spacing w:after="0"/>
        <w:ind w:left="0"/>
        <w:jc w:val="left"/>
      </w:pPr>
      <w:r>
        <w:rPr>
          <w:rFonts w:ascii="Times New Roman"/>
          <w:b/>
          <w:i w:val="false"/>
          <w:color w:val="000000"/>
        </w:rPr>
        <w:t xml:space="preserve"> "Уәкілетті органдардың бір-біріне есептік күндегі мәліметтерді ұсынуы" (P.DS.06.PRC.001) рәсімі</w:t>
      </w:r>
    </w:p>
    <w:bookmarkEnd w:id="54"/>
    <w:bookmarkStart w:name="z57" w:id="55"/>
    <w:p>
      <w:pPr>
        <w:spacing w:after="0"/>
        <w:ind w:left="0"/>
        <w:jc w:val="both"/>
      </w:pPr>
      <w:r>
        <w:rPr>
          <w:rFonts w:ascii="Times New Roman"/>
          <w:b w:val="false"/>
          <w:i w:val="false"/>
          <w:color w:val="000000"/>
          <w:sz w:val="28"/>
        </w:rPr>
        <w:t>
      19. "Уәкілетті органдардың бір-біріне есептік күндегі мәліметтерді ұсынуы" (P.DS.06.PRC.001) рәсімін орындау схемасы 2-суретте ұсынылған.</w:t>
      </w:r>
    </w:p>
    <w:bookmarkEnd w:id="5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378700" cy="391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378700" cy="391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8" w:id="56"/>
    <w:p>
      <w:pPr>
        <w:spacing w:after="0"/>
        <w:ind w:left="0"/>
        <w:jc w:val="both"/>
      </w:pPr>
      <w:r>
        <w:rPr>
          <w:rFonts w:ascii="Times New Roman"/>
          <w:b w:val="false"/>
          <w:i w:val="false"/>
          <w:color w:val="000000"/>
          <w:sz w:val="28"/>
        </w:rPr>
        <w:t xml:space="preserve">
      2-сурет. "Уәкілетті органдардың бір-біріне есептік күндегі мәліметтерді ұсынуы" (P.DS.06.PRC.001) рәсімін орындау схемасы </w:t>
      </w:r>
    </w:p>
    <w:bookmarkEnd w:id="56"/>
    <w:bookmarkStart w:name="z59" w:id="57"/>
    <w:p>
      <w:pPr>
        <w:spacing w:after="0"/>
        <w:ind w:left="0"/>
        <w:jc w:val="both"/>
      </w:pPr>
      <w:r>
        <w:rPr>
          <w:rFonts w:ascii="Times New Roman"/>
          <w:b w:val="false"/>
          <w:i w:val="false"/>
          <w:color w:val="000000"/>
          <w:sz w:val="28"/>
        </w:rPr>
        <w:t>
      20. "Уәкілетті органдардың бір-біріне есептік күндегі мәліметтерді ұсынуы" (P.DS.06.PRC.001) рәсімі есептік күндегі мәліметтерді ұсыну мерзімі басталған кезде орындалады.</w:t>
      </w:r>
    </w:p>
    <w:bookmarkEnd w:id="57"/>
    <w:bookmarkStart w:name="z60" w:id="58"/>
    <w:p>
      <w:pPr>
        <w:spacing w:after="0"/>
        <w:ind w:left="0"/>
        <w:jc w:val="both"/>
      </w:pPr>
      <w:r>
        <w:rPr>
          <w:rFonts w:ascii="Times New Roman"/>
          <w:b w:val="false"/>
          <w:i w:val="false"/>
          <w:color w:val="000000"/>
          <w:sz w:val="28"/>
        </w:rPr>
        <w:t>
      21. Бірінші болып "Есептік күндегі мәліметтерді ұсыну" (P.DS.06.OPR.001) операциясы орындалады, оны орындау нәтижелері бойынша жіберуші уәкілетті орган есептік күндегі мәліметтерді қалыптастырады және алушы уәкілетті органға жібереді.</w:t>
      </w:r>
    </w:p>
    <w:bookmarkEnd w:id="58"/>
    <w:bookmarkStart w:name="z61" w:id="59"/>
    <w:p>
      <w:pPr>
        <w:spacing w:after="0"/>
        <w:ind w:left="0"/>
        <w:jc w:val="both"/>
      </w:pPr>
      <w:r>
        <w:rPr>
          <w:rFonts w:ascii="Times New Roman"/>
          <w:b w:val="false"/>
          <w:i w:val="false"/>
          <w:color w:val="000000"/>
          <w:sz w:val="28"/>
        </w:rPr>
        <w:t>
      22. Алушы уәкілетті орган есептік күндегі мәліметтерді алған кезде "Есептік күндегі мәліметтерді қабылдау және өңдеу" (P.DS.06.OPR.002) операциясы орындалады, оны орындау нәтижелері бойынша аталған мәліметтерді қабылдау және өңдеу жүзеге асырылады. Жіберуші уәкілетті органға есептік күндегі мәліметтерді өңдеу туралы хабарлама жіберіледі.</w:t>
      </w:r>
    </w:p>
    <w:bookmarkEnd w:id="59"/>
    <w:bookmarkStart w:name="z62" w:id="60"/>
    <w:p>
      <w:pPr>
        <w:spacing w:after="0"/>
        <w:ind w:left="0"/>
        <w:jc w:val="both"/>
      </w:pPr>
      <w:r>
        <w:rPr>
          <w:rFonts w:ascii="Times New Roman"/>
          <w:b w:val="false"/>
          <w:i w:val="false"/>
          <w:color w:val="000000"/>
          <w:sz w:val="28"/>
        </w:rPr>
        <w:t>
      23. Жіберуші уәкілетті орган есептік күндегі мәліметтерді өңдеу туралы хабарламаны алған кезде "Есептік күндегі мәліметтерді өңдеу туралы хабарламаны алу" (P.DS.06.OPR.003) операциясы орындалады, оны орындау нәтижелері бойынша аталған хабарламаны қабылдау және өңдеу жүзеге асырылады.</w:t>
      </w:r>
    </w:p>
    <w:bookmarkEnd w:id="60"/>
    <w:bookmarkStart w:name="z63" w:id="61"/>
    <w:p>
      <w:pPr>
        <w:spacing w:after="0"/>
        <w:ind w:left="0"/>
        <w:jc w:val="both"/>
      </w:pPr>
      <w:r>
        <w:rPr>
          <w:rFonts w:ascii="Times New Roman"/>
          <w:b w:val="false"/>
          <w:i w:val="false"/>
          <w:color w:val="000000"/>
          <w:sz w:val="28"/>
        </w:rPr>
        <w:t>
      24. "Уәкілетті органдардың бір-біріне есептік күндегі мәліметтерді ұсынуы" (P.DS.06.PRC.001) рәсімін орындау нәтижесі алушы уәкілетті органның есептік күндегі мәліметтерді алуы болып табылады.</w:t>
      </w:r>
    </w:p>
    <w:bookmarkEnd w:id="61"/>
    <w:bookmarkStart w:name="z64" w:id="62"/>
    <w:p>
      <w:pPr>
        <w:spacing w:after="0"/>
        <w:ind w:left="0"/>
        <w:jc w:val="both"/>
      </w:pPr>
      <w:r>
        <w:rPr>
          <w:rFonts w:ascii="Times New Roman"/>
          <w:b w:val="false"/>
          <w:i w:val="false"/>
          <w:color w:val="000000"/>
          <w:sz w:val="28"/>
        </w:rPr>
        <w:t>
      25. "Уәкілетті органдардың бір-біріне есептік күндегі мәліметтерді ұсынуы" (P.DS.06.PRC.001) рәсімі шеңберінде орындалатын жалпы процесс операцияларының тізбесі 5-кестеде келтірілген.</w:t>
      </w:r>
    </w:p>
    <w:bookmarkEnd w:id="62"/>
    <w:bookmarkStart w:name="z65" w:id="63"/>
    <w:p>
      <w:pPr>
        <w:spacing w:after="0"/>
        <w:ind w:left="0"/>
        <w:jc w:val="both"/>
      </w:pPr>
      <w:r>
        <w:rPr>
          <w:rFonts w:ascii="Times New Roman"/>
          <w:b w:val="false"/>
          <w:i w:val="false"/>
          <w:color w:val="000000"/>
          <w:sz w:val="28"/>
        </w:rPr>
        <w:t>
      5-кесте</w:t>
      </w:r>
    </w:p>
    <w:bookmarkEnd w:id="63"/>
    <w:bookmarkStart w:name="z66" w:id="64"/>
    <w:p>
      <w:pPr>
        <w:spacing w:after="0"/>
        <w:ind w:left="0"/>
        <w:jc w:val="left"/>
      </w:pPr>
      <w:r>
        <w:rPr>
          <w:rFonts w:ascii="Times New Roman"/>
          <w:b/>
          <w:i w:val="false"/>
          <w:color w:val="000000"/>
        </w:rPr>
        <w:t xml:space="preserve"> "Уәкілетті органдардың бір-біріне есептік күндегі мәліметтерді ұсынуы" (P.DS.06.PRC.001) рәсімі шеңберінде орындалатын жалпы процесс операцияларының тізбесі</w:t>
      </w:r>
    </w:p>
    <w:bookmarkEnd w:id="64"/>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P.DS.06.OPR.001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күндегі мәліметтерді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6-кестесінде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P.DS.06.OPR.002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күндегі мәліметтерді қабылдау және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7-кестесінде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P.DS.06.OPR.003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күндегі мәліметтерді өңдеу туралы хабарламаны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8-кестесінде келтірілген</w:t>
            </w:r>
          </w:p>
        </w:tc>
      </w:tr>
    </w:tbl>
    <w:bookmarkStart w:name="z67" w:id="65"/>
    <w:p>
      <w:pPr>
        <w:spacing w:after="0"/>
        <w:ind w:left="0"/>
        <w:jc w:val="both"/>
      </w:pPr>
      <w:r>
        <w:rPr>
          <w:rFonts w:ascii="Times New Roman"/>
          <w:b w:val="false"/>
          <w:i w:val="false"/>
          <w:color w:val="000000"/>
          <w:sz w:val="28"/>
        </w:rPr>
        <w:t>
      6-кесте</w:t>
      </w:r>
    </w:p>
    <w:bookmarkEnd w:id="65"/>
    <w:bookmarkStart w:name="z68" w:id="66"/>
    <w:p>
      <w:pPr>
        <w:spacing w:after="0"/>
        <w:ind w:left="0"/>
        <w:jc w:val="left"/>
      </w:pPr>
      <w:r>
        <w:rPr>
          <w:rFonts w:ascii="Times New Roman"/>
          <w:b/>
          <w:i w:val="false"/>
          <w:color w:val="000000"/>
        </w:rPr>
        <w:t xml:space="preserve"> "Есептік күндегі мәліметтерді ұсыну" (P.DS.06.OPR.001) операциясының сипаттамасы</w:t>
      </w:r>
    </w:p>
    <w:bookmarkEnd w:id="66"/>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P.DS.06.OPR.001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күндегі мәліметтерді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жіберуші уәкілетті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күндегі мәліметтерді ұсыну мерзімі басталған кезде орындалады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мәліметтердің форматы мен құрылымы Электрондық құжаттар мен мәліметтердің форматтары мен құрылымдары сипаттамасына сәйкес болуы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Уәкілетті органдар арасындағы ақпараттық өзара іс-қимыл регламентіне сәйкес есептік күндегі мәліметтерді қалыптастырады және алушы уәкілетті органға жібереді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күндегі мәліметтер алушы уәкілетті органға ұсынылды</w:t>
            </w:r>
          </w:p>
        </w:tc>
      </w:tr>
    </w:tbl>
    <w:bookmarkStart w:name="z69" w:id="67"/>
    <w:p>
      <w:pPr>
        <w:spacing w:after="0"/>
        <w:ind w:left="0"/>
        <w:jc w:val="both"/>
      </w:pPr>
      <w:r>
        <w:rPr>
          <w:rFonts w:ascii="Times New Roman"/>
          <w:b w:val="false"/>
          <w:i w:val="false"/>
          <w:color w:val="000000"/>
          <w:sz w:val="28"/>
        </w:rPr>
        <w:t>
      7-кесте</w:t>
      </w:r>
    </w:p>
    <w:bookmarkEnd w:id="67"/>
    <w:bookmarkStart w:name="z70" w:id="68"/>
    <w:p>
      <w:pPr>
        <w:spacing w:after="0"/>
        <w:ind w:left="0"/>
        <w:jc w:val="left"/>
      </w:pPr>
      <w:r>
        <w:rPr>
          <w:rFonts w:ascii="Times New Roman"/>
          <w:b/>
          <w:i w:val="false"/>
          <w:color w:val="000000"/>
        </w:rPr>
        <w:t xml:space="preserve"> "Есептік күндегі мәліметтерді қабылдау және өңдеу" (P.DS.06.OPR.002) операциясының сипаттамасы</w:t>
      </w:r>
    </w:p>
    <w:bookmarkEnd w:id="68"/>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P.DS.06.OPR.002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күндегі мәліметтерді қабылдау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уәкілетті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есептік күндегі мәліметтерді алған кезде орындалады ("Есептік күндегі мәліметтерді ұсыну" (P.DS.06.OPR.001)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мәліметтердің форматы мен құрылымы Электрондық құжаттар мен мәліметтердің форматтары мен құрылымдары сипаттамасына сәйкес болуы тиіс. Электрондық құжаттың (мәліметтердің) деректемелері Уәкілетті органдар арасындағы ақпараттық өзара іс-қимыл регламентінің IX бөлімінде көзделген талаптарға сәйкес келуі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есептік күндегі мәліметтерді алады және Уәкілетті органдар арасындағы ақпараттық өзара іс-қимыл регламентіне сәйкес оларды тексереді. Тексеру сәтті орындалған кезде орындаушы Уәкілетті органдар арасындағы ақпараттық өзара іс-қимыл регламентіне сәйкес мәліметтерді өңдеуге сай келетін өңдеу нәтижесінің кодын көрсете отырып, мәліметтерді өңдеу нәтижелері туралы жіберуші уәкілетті органды хабардар 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күндегі мәліметтер өңделді, жіберуші уәкілетті органға есептік күндегі мәліметтерді өңдеу туралы хабарлама жіберілді</w:t>
            </w:r>
          </w:p>
        </w:tc>
      </w:tr>
    </w:tbl>
    <w:bookmarkStart w:name="z71" w:id="69"/>
    <w:p>
      <w:pPr>
        <w:spacing w:after="0"/>
        <w:ind w:left="0"/>
        <w:jc w:val="both"/>
      </w:pPr>
      <w:r>
        <w:rPr>
          <w:rFonts w:ascii="Times New Roman"/>
          <w:b w:val="false"/>
          <w:i w:val="false"/>
          <w:color w:val="000000"/>
          <w:sz w:val="28"/>
        </w:rPr>
        <w:t>
      8-кесте</w:t>
      </w:r>
    </w:p>
    <w:bookmarkEnd w:id="69"/>
    <w:bookmarkStart w:name="z72" w:id="70"/>
    <w:p>
      <w:pPr>
        <w:spacing w:after="0"/>
        <w:ind w:left="0"/>
        <w:jc w:val="left"/>
      </w:pPr>
      <w:r>
        <w:rPr>
          <w:rFonts w:ascii="Times New Roman"/>
          <w:b/>
          <w:i w:val="false"/>
          <w:color w:val="000000"/>
        </w:rPr>
        <w:t xml:space="preserve"> "Есептік күндегі мәліметтерді өңдеу туралы хабарламаны алу" (P.DS.06.OPR.003) операциясының сипаттамасы</w:t>
      </w:r>
    </w:p>
    <w:bookmarkEnd w:id="70"/>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P.DS.06.OPR.003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күндегі мәліметтерді өңдеу туралы хабарламаны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жіберуші уәкілетті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есептік күндегі мәліметтерді өңдеу туралы хабарламаны алған кезде орындалады ("Есептік күндегі мәліметтерді қабылдау және өңдеу" (P.DS.06.OPR.002)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мәліметтердің форматы мен құрылымы Электрондық құжаттар мен мәліметтердің форматтары мен құрылымдары сипаттамасына сәйкес болуы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есептік күндегі мәліметтерді өңдеу туралы хабарламаны қабылдауды жүзеге асырады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күндегі мәліметтерді өңдеу туралы хабарлама алынды</w:t>
            </w:r>
          </w:p>
        </w:tc>
      </w:tr>
    </w:tbl>
    <w:bookmarkStart w:name="z73" w:id="71"/>
    <w:p>
      <w:pPr>
        <w:spacing w:after="0"/>
        <w:ind w:left="0"/>
        <w:jc w:val="left"/>
      </w:pPr>
      <w:r>
        <w:rPr>
          <w:rFonts w:ascii="Times New Roman"/>
          <w:b/>
          <w:i w:val="false"/>
          <w:color w:val="000000"/>
        </w:rPr>
        <w:t xml:space="preserve"> "Уәкілетті органдардың Комиссияға есептік айдағы мәліметтерді ұсынуы" (P.DS.06.PRC.002) рәсімі</w:t>
      </w:r>
    </w:p>
    <w:bookmarkEnd w:id="71"/>
    <w:bookmarkStart w:name="z74" w:id="72"/>
    <w:p>
      <w:pPr>
        <w:spacing w:after="0"/>
        <w:ind w:left="0"/>
        <w:jc w:val="both"/>
      </w:pPr>
      <w:r>
        <w:rPr>
          <w:rFonts w:ascii="Times New Roman"/>
          <w:b w:val="false"/>
          <w:i w:val="false"/>
          <w:color w:val="000000"/>
          <w:sz w:val="28"/>
        </w:rPr>
        <w:t>
      26. "Уәкілетті органдардың Комиссияға есептік айдағы мәліметтерді ұсынуы" (P.DS.06.PRC.002) рәсімін орындау схемасы 3-суретте ұсынылған.</w:t>
      </w:r>
    </w:p>
    <w:bookmarkEnd w:id="7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04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04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5" w:id="73"/>
    <w:p>
      <w:pPr>
        <w:spacing w:after="0"/>
        <w:ind w:left="0"/>
        <w:jc w:val="both"/>
      </w:pPr>
      <w:r>
        <w:rPr>
          <w:rFonts w:ascii="Times New Roman"/>
          <w:b w:val="false"/>
          <w:i w:val="false"/>
          <w:color w:val="000000"/>
          <w:sz w:val="28"/>
        </w:rPr>
        <w:t>
      3-сурет. "Уәкілетті органдардың Комиссияға есептік айдағы мәліметтерді ұсынуы" (P.DS.06.PRC.002) рәсімін орындау схемасы</w:t>
      </w:r>
    </w:p>
    <w:bookmarkEnd w:id="73"/>
    <w:bookmarkStart w:name="z76" w:id="74"/>
    <w:p>
      <w:pPr>
        <w:spacing w:after="0"/>
        <w:ind w:left="0"/>
        <w:jc w:val="both"/>
      </w:pPr>
      <w:r>
        <w:rPr>
          <w:rFonts w:ascii="Times New Roman"/>
          <w:b w:val="false"/>
          <w:i w:val="false"/>
          <w:color w:val="000000"/>
          <w:sz w:val="28"/>
        </w:rPr>
        <w:t>
      27. "Уәкілетті органдардың Комиссияға есептік айдағы мәліметтерді ұсынуы" (P.DS.06.PRC.002) рәсімі Комиссияға есептік айдағы мәліметтерді ұсыну мерзімі басталған кезде орындалады.</w:t>
      </w:r>
    </w:p>
    <w:bookmarkEnd w:id="74"/>
    <w:bookmarkStart w:name="z77" w:id="75"/>
    <w:p>
      <w:pPr>
        <w:spacing w:after="0"/>
        <w:ind w:left="0"/>
        <w:jc w:val="both"/>
      </w:pPr>
      <w:r>
        <w:rPr>
          <w:rFonts w:ascii="Times New Roman"/>
          <w:b w:val="false"/>
          <w:i w:val="false"/>
          <w:color w:val="000000"/>
          <w:sz w:val="28"/>
        </w:rPr>
        <w:t>
      28. Бірінші болып "Комиссияға есептік айдағы мәліметтерді ұсыну" (P.DS.06.OPR.007) операциясы орындалады, оны орындау нәтижелері бойынша жіберуші уәкілетті орган есептік айдағы мәліметтерді қалыптастырады және Комиссияға жібереді.</w:t>
      </w:r>
    </w:p>
    <w:bookmarkEnd w:id="75"/>
    <w:bookmarkStart w:name="z78" w:id="76"/>
    <w:p>
      <w:pPr>
        <w:spacing w:after="0"/>
        <w:ind w:left="0"/>
        <w:jc w:val="both"/>
      </w:pPr>
      <w:r>
        <w:rPr>
          <w:rFonts w:ascii="Times New Roman"/>
          <w:b w:val="false"/>
          <w:i w:val="false"/>
          <w:color w:val="000000"/>
          <w:sz w:val="28"/>
        </w:rPr>
        <w:t>
      29. Комиссия есептік айдағы мәліметтерді алған кезде "Комиссияның есептік айдағы мәліметтерді қабылдауы және өңдеуі" (P.DS.06.OPR.008) операциясы орындалады, оны орындау нәтижелері бойынша аталған мәліметтерді қабылдау және өңдеу жүзеге асырылады. Жіберуші уәкілетті органға есептік айдағы мәліметтерді өңдеу туралы хабарлама жіберіледі.</w:t>
      </w:r>
    </w:p>
    <w:bookmarkEnd w:id="76"/>
    <w:bookmarkStart w:name="z79" w:id="77"/>
    <w:p>
      <w:pPr>
        <w:spacing w:after="0"/>
        <w:ind w:left="0"/>
        <w:jc w:val="both"/>
      </w:pPr>
      <w:r>
        <w:rPr>
          <w:rFonts w:ascii="Times New Roman"/>
          <w:b w:val="false"/>
          <w:i w:val="false"/>
          <w:color w:val="000000"/>
          <w:sz w:val="28"/>
        </w:rPr>
        <w:t>
      30. Жіберуші уәкілетті орган есептік айдағы мәліметтерді өңдеу туралы хабарламаны алған кезде "Комиссиядан есептік айдағы мәліметтерді өңдеу туралы хабарламаны алу" (P.DS.06.OPR.009) операциясы орындалады, оны орындау нәтижелері бойынша аталған хабарламаны қабылдау және өңдеу жүзеге асырылады.</w:t>
      </w:r>
    </w:p>
    <w:bookmarkEnd w:id="77"/>
    <w:bookmarkStart w:name="z80" w:id="78"/>
    <w:p>
      <w:pPr>
        <w:spacing w:after="0"/>
        <w:ind w:left="0"/>
        <w:jc w:val="both"/>
      </w:pPr>
      <w:r>
        <w:rPr>
          <w:rFonts w:ascii="Times New Roman"/>
          <w:b w:val="false"/>
          <w:i w:val="false"/>
          <w:color w:val="000000"/>
          <w:sz w:val="28"/>
        </w:rPr>
        <w:t>
      31. "Уәкілетті органдардың Комиссияға есептік айдағы мәліметтерді ұсынуы" (P.DS.06.PRC.002) рәсімін орындау нәтижесі Комиссияның есептік айдағы мәліметтерді алуы болып табылады.</w:t>
      </w:r>
    </w:p>
    <w:bookmarkEnd w:id="78"/>
    <w:bookmarkStart w:name="z81" w:id="79"/>
    <w:p>
      <w:pPr>
        <w:spacing w:after="0"/>
        <w:ind w:left="0"/>
        <w:jc w:val="both"/>
      </w:pPr>
      <w:r>
        <w:rPr>
          <w:rFonts w:ascii="Times New Roman"/>
          <w:b w:val="false"/>
          <w:i w:val="false"/>
          <w:color w:val="000000"/>
          <w:sz w:val="28"/>
        </w:rPr>
        <w:t>
      32. "Уәкілетті органдардың Комиссияға есептік айдағы мәліметтерді ұсынуы" (P.DS.06.PRC.002) рәсімі шеңберінде орындалатын жалпы процесс операцияларының тізбесі 9-кестеде келтірілген.</w:t>
      </w:r>
    </w:p>
    <w:bookmarkEnd w:id="79"/>
    <w:bookmarkStart w:name="z82" w:id="80"/>
    <w:p>
      <w:pPr>
        <w:spacing w:after="0"/>
        <w:ind w:left="0"/>
        <w:jc w:val="both"/>
      </w:pPr>
      <w:r>
        <w:rPr>
          <w:rFonts w:ascii="Times New Roman"/>
          <w:b w:val="false"/>
          <w:i w:val="false"/>
          <w:color w:val="000000"/>
          <w:sz w:val="28"/>
        </w:rPr>
        <w:t>
      9-кесте</w:t>
      </w:r>
    </w:p>
    <w:bookmarkEnd w:id="80"/>
    <w:bookmarkStart w:name="z83" w:id="81"/>
    <w:p>
      <w:pPr>
        <w:spacing w:after="0"/>
        <w:ind w:left="0"/>
        <w:jc w:val="left"/>
      </w:pPr>
      <w:r>
        <w:rPr>
          <w:rFonts w:ascii="Times New Roman"/>
          <w:b/>
          <w:i w:val="false"/>
          <w:color w:val="000000"/>
        </w:rPr>
        <w:t xml:space="preserve"> "Уәкілетті органдардың Комиссияға есептік айдағы мәліметтерді ұсынуы" (P.DS.06.PRC.002) рәсімі шеңберінде орындалатын жалпы процесс операцияларының тізбесі</w:t>
      </w:r>
    </w:p>
    <w:bookmarkEnd w:id="81"/>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P.DS.06.OPR.007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Комиссияға есептік айдағы мәліметтерді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10-кестесінде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P.DS.06.OPR.008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есептік айдағы мәліметтерді қабылдауы және өңдеуі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11-кестесінде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P.DS.06.OPR.009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Комиссиядан есептік айдағы мәліметтерді өңдеу туралы хабарламаны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12-кестесінде келтірілген</w:t>
            </w:r>
          </w:p>
        </w:tc>
      </w:tr>
    </w:tbl>
    <w:bookmarkStart w:name="z84" w:id="82"/>
    <w:p>
      <w:pPr>
        <w:spacing w:after="0"/>
        <w:ind w:left="0"/>
        <w:jc w:val="both"/>
      </w:pPr>
      <w:r>
        <w:rPr>
          <w:rFonts w:ascii="Times New Roman"/>
          <w:b w:val="false"/>
          <w:i w:val="false"/>
          <w:color w:val="000000"/>
          <w:sz w:val="28"/>
        </w:rPr>
        <w:t>
      10-кесте</w:t>
      </w:r>
    </w:p>
    <w:bookmarkEnd w:id="82"/>
    <w:bookmarkStart w:name="z85" w:id="83"/>
    <w:p>
      <w:pPr>
        <w:spacing w:after="0"/>
        <w:ind w:left="0"/>
        <w:jc w:val="left"/>
      </w:pPr>
      <w:r>
        <w:rPr>
          <w:rFonts w:ascii="Times New Roman"/>
          <w:b/>
          <w:i w:val="false"/>
          <w:color w:val="000000"/>
        </w:rPr>
        <w:t xml:space="preserve"> "Комиссияға есептік айдағы мәліметтерді ұсыну" (P.DS.06.OPR.007) операциясының сипаттамасы</w:t>
      </w:r>
    </w:p>
    <w:bookmarkEnd w:id="83"/>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P.DS.06.OPR.007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Комиссияға есептік айдағы мәліметтерді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жіберуші уәкілетті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Комиссияға есептік айдағы мәліметтерді ұсыну мерзімі басталған кезде орындалады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мәліметтердің форматы мен құрылымы Электрондық құжаттар мен мәліметтердің форматтары мен құрылымдары сипаттамасына сәйкес болуы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Уәкілетті органдар мен Комиссия арасындағы ақпараттық өзара іс-қимыл регламентіне сәйкес есептік айдағы мәліметтерді қалыптастырады және Комиссияға жібереді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Комиссияға есептік айдағы мәліметтер ұсынылды</w:t>
            </w:r>
          </w:p>
        </w:tc>
      </w:tr>
    </w:tbl>
    <w:p>
      <w:pPr>
        <w:spacing w:after="0"/>
        <w:ind w:left="0"/>
        <w:jc w:val="both"/>
      </w:pPr>
      <w:r>
        <w:rPr>
          <w:rFonts w:ascii="Times New Roman"/>
          <w:b w:val="false"/>
          <w:i w:val="false"/>
          <w:color w:val="000000"/>
          <w:sz w:val="28"/>
        </w:rPr>
        <w:t>
      11-кесте</w:t>
      </w:r>
    </w:p>
    <w:p>
      <w:pPr>
        <w:spacing w:after="0"/>
        <w:ind w:left="0"/>
        <w:jc w:val="left"/>
      </w:pPr>
      <w:r>
        <w:rPr>
          <w:rFonts w:ascii="Times New Roman"/>
          <w:b/>
          <w:i w:val="false"/>
          <w:color w:val="000000"/>
        </w:rPr>
        <w:t xml:space="preserve"> "Комиссияның есептік айдағы мәліметтерді қабылдауы және өңдеуі" (P.DS.06.OPR.008) операциясының сипаттамасы</w:t>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P.DS.06.OPR.008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есептік айдағы мәліметтерді қабылдауы және өңдеуі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есептік айдағы мәліметтерді алған кезде орындалады ("Комиссияға есептік айдағы мәліметтерді ұсыну" (P.DS.06.OPR.007)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мәліметтердің форматы мен құрылымы Электрондық құжаттар мен мәліметтердің форматтары мен құрылымдары сипаттамасына сәйкес болуы тиіс. Электрондық құжаттың (мәліметтердің) деректемелері уәкілетті органдар мен Комиссия арасындағы ақпараттық өзара іс-қимыл регламентінің IX бөлімінде көзделген талаптарға сәйкес келуі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есептік айдағы мәліметтерді алады және уәкілетті органдар мен Комиссия арасындағы ақпараттық өзара іс-қимыл регламентіне сәйкес оларды тексереді. Тексеру сәтті орындалған кезде орындаушы Уәкілетті органдар мен Комиссия арасындағы ақпараттық өзара іс-қимыл регламентіне сәйкес мәліметтерді өңдеуге сай келетін өңдеу нәтижесінің кодын көрсете отырып, мәліметтерді өңдеу нәтижелері туралы жіберуші уәкілетті органды хабардар 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айдағы мәліметтер өңделді, жіберуші уәкілетті органға есептік айдағы мәліметтерді өңдеу туралы хабарлама жіберілді</w:t>
            </w:r>
          </w:p>
        </w:tc>
      </w:tr>
    </w:tbl>
    <w:bookmarkStart w:name="z86" w:id="84"/>
    <w:p>
      <w:pPr>
        <w:spacing w:after="0"/>
        <w:ind w:left="0"/>
        <w:jc w:val="both"/>
      </w:pPr>
      <w:r>
        <w:rPr>
          <w:rFonts w:ascii="Times New Roman"/>
          <w:b w:val="false"/>
          <w:i w:val="false"/>
          <w:color w:val="000000"/>
          <w:sz w:val="28"/>
        </w:rPr>
        <w:t>
      12-кесте</w:t>
      </w:r>
    </w:p>
    <w:bookmarkEnd w:id="84"/>
    <w:bookmarkStart w:name="z87" w:id="85"/>
    <w:p>
      <w:pPr>
        <w:spacing w:after="0"/>
        <w:ind w:left="0"/>
        <w:jc w:val="left"/>
      </w:pPr>
      <w:r>
        <w:rPr>
          <w:rFonts w:ascii="Times New Roman"/>
          <w:b/>
          <w:i w:val="false"/>
          <w:color w:val="000000"/>
        </w:rPr>
        <w:t xml:space="preserve"> "Комиссиядан есептік айдағы мәліметтерді өңдеу туралы хабарламаны алу" (P.DS.06.OPR.009) операциясының сипаттамасы</w:t>
      </w:r>
    </w:p>
    <w:bookmarkEnd w:id="85"/>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P.DS.06.OPR.009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Комиссиядан есептік айдағы мәліметтерді өңдеу туралы хабарламаны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жіберуші уәкілетті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есептік айдағы мәліметтерді өңдеу туралы хабарламаны алған кезде орындалады ("Комиссияның есептік айдағы мәліметтерді қабылдауы және өңдеуі" (P.DS.06.OPR.008)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мәліметтердің форматы мен құрылымы Электрондық құжаттар мен мәліметтердің форматтары мен құрылымдары сипаттамасына сәйкес болуы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есептік айдағы мәліметтерді өңдеу туралы хабарламаны қабылдауды жүзеге асырады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айдағы мәліметтерді өңдеу туралы хабарлама алынды</w:t>
            </w:r>
          </w:p>
        </w:tc>
      </w:tr>
    </w:tbl>
    <w:bookmarkStart w:name="z88" w:id="86"/>
    <w:p>
      <w:pPr>
        <w:spacing w:after="0"/>
        <w:ind w:left="0"/>
        <w:jc w:val="left"/>
      </w:pPr>
      <w:r>
        <w:rPr>
          <w:rFonts w:ascii="Times New Roman"/>
          <w:b/>
          <w:i w:val="false"/>
          <w:color w:val="000000"/>
        </w:rPr>
        <w:t xml:space="preserve"> "Уәкілетті органдардың бір-біріне алынған деректерді жедел салыстырып тексеру хаттамасынан алынатын мәліметтерді ұсынуы" (P.DS.06.PRC.003) рәсімі</w:t>
      </w:r>
    </w:p>
    <w:bookmarkEnd w:id="86"/>
    <w:bookmarkStart w:name="z89" w:id="87"/>
    <w:p>
      <w:pPr>
        <w:spacing w:after="0"/>
        <w:ind w:left="0"/>
        <w:jc w:val="both"/>
      </w:pPr>
      <w:r>
        <w:rPr>
          <w:rFonts w:ascii="Times New Roman"/>
          <w:b w:val="false"/>
          <w:i w:val="false"/>
          <w:color w:val="000000"/>
          <w:sz w:val="28"/>
        </w:rPr>
        <w:t>
      33. "Уәкілетті органдардың бір-біріне алынған деректерді жедел салыстырып тексеру хаттамасынан алынатын мәліметтерді ұсынуы" (P.DS.06.PRC.003) рәсімін орындау схемасы 4-суретте ұсынылған.</w:t>
      </w:r>
    </w:p>
    <w:bookmarkEnd w:id="8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150100" cy="350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150100" cy="350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0" w:id="88"/>
    <w:p>
      <w:pPr>
        <w:spacing w:after="0"/>
        <w:ind w:left="0"/>
        <w:jc w:val="both"/>
      </w:pPr>
      <w:r>
        <w:rPr>
          <w:rFonts w:ascii="Times New Roman"/>
          <w:b w:val="false"/>
          <w:i w:val="false"/>
          <w:color w:val="000000"/>
          <w:sz w:val="28"/>
        </w:rPr>
        <w:t>
      4-сурет. "Уәкілетті органдардың бір-біріне алынған деректерді жедел салыстырып тексеру хаттамасынан алынатын мәліметтерді ұсынуы" (P.DS.06.PRC.003) рәсімін орындау схемасы</w:t>
      </w:r>
    </w:p>
    <w:bookmarkEnd w:id="88"/>
    <w:bookmarkStart w:name="z91" w:id="89"/>
    <w:p>
      <w:pPr>
        <w:spacing w:after="0"/>
        <w:ind w:left="0"/>
        <w:jc w:val="both"/>
      </w:pPr>
      <w:r>
        <w:rPr>
          <w:rFonts w:ascii="Times New Roman"/>
          <w:b w:val="false"/>
          <w:i w:val="false"/>
          <w:color w:val="000000"/>
          <w:sz w:val="28"/>
        </w:rPr>
        <w:t xml:space="preserve">
      34. "Уәкілетті органдардың бір-біріне алынған деректерді жедел салыстырып тексеру хаттамасынан алынатын мәліметтерді ұсынуы" (P.DS.06.PRC.003) рәсімі жіберуші уәкілетті органнан алынған мәліметтерде сәйкессіздіктер анықталған кезде орындалады. </w:t>
      </w:r>
    </w:p>
    <w:bookmarkEnd w:id="89"/>
    <w:bookmarkStart w:name="z92" w:id="90"/>
    <w:p>
      <w:pPr>
        <w:spacing w:after="0"/>
        <w:ind w:left="0"/>
        <w:jc w:val="both"/>
      </w:pPr>
      <w:r>
        <w:rPr>
          <w:rFonts w:ascii="Times New Roman"/>
          <w:b w:val="false"/>
          <w:i w:val="false"/>
          <w:color w:val="000000"/>
          <w:sz w:val="28"/>
        </w:rPr>
        <w:t>
      35. Бірінші болып "Алынған деректерді жедел салыстырып тексеру хаттамасынан алынатын мәліметтерді ұсыну" (P.DS.06.OPR.010) операциясы орындалады, оны орындау нәтижелері бойынша жіберуші уәкілетті орган алынған деректерді жедел салыстырып тексеру хаттамасының мәліметтерін қалыптастырады және алушы уәкілетті органға жібереді.</w:t>
      </w:r>
    </w:p>
    <w:bookmarkEnd w:id="90"/>
    <w:bookmarkStart w:name="z93" w:id="91"/>
    <w:p>
      <w:pPr>
        <w:spacing w:after="0"/>
        <w:ind w:left="0"/>
        <w:jc w:val="both"/>
      </w:pPr>
      <w:r>
        <w:rPr>
          <w:rFonts w:ascii="Times New Roman"/>
          <w:b w:val="false"/>
          <w:i w:val="false"/>
          <w:color w:val="000000"/>
          <w:sz w:val="28"/>
        </w:rPr>
        <w:t>
      36. Алушы уәкілетті орган алынған деректерді жедел салыстырып тексеру хаттамасынан алынатын мәліметтерді алған кезде "Алынған деректерді жедел салыстырып тексеру хаттамасынан алынатын мәліметтерді қабылдау және өңдеу" (P.DS.06.OPR.011) операциясы орындалады, оны орындау нәтижелері бойынша аталған мәліметтерді қабылдау және өңдеу жүзеге асырылады. Жіберуші уәкілетті органға алынған деректерді жедел салыстырып тексеру хаттамасынан алынатын мәліметтерді өңдеу туралы хабарлама жіберіледі.</w:t>
      </w:r>
    </w:p>
    <w:bookmarkEnd w:id="91"/>
    <w:bookmarkStart w:name="z94" w:id="92"/>
    <w:p>
      <w:pPr>
        <w:spacing w:after="0"/>
        <w:ind w:left="0"/>
        <w:jc w:val="both"/>
      </w:pPr>
      <w:r>
        <w:rPr>
          <w:rFonts w:ascii="Times New Roman"/>
          <w:b w:val="false"/>
          <w:i w:val="false"/>
          <w:color w:val="000000"/>
          <w:sz w:val="28"/>
        </w:rPr>
        <w:t>
      37. Жіберуші уәкілетті орган алынған деректерді жедел салыстырып тексеру хаттамасынан алынатын мәліметтерді өңдеу туралы хабарламаны алған кезде "Алынған деректерді жедел салыстырып тексеру хаттамасынан алынатын мәліметтерді өңдеу туралы хабарламаны алу" (P.DS.06.OPR.012) операциясы орындалады, оны орындау нәтижелері бойынша аталған хабарламаны қабылдау және өңдеу жүзеге асырылады.</w:t>
      </w:r>
    </w:p>
    <w:bookmarkEnd w:id="92"/>
    <w:bookmarkStart w:name="z95" w:id="93"/>
    <w:p>
      <w:pPr>
        <w:spacing w:after="0"/>
        <w:ind w:left="0"/>
        <w:jc w:val="both"/>
      </w:pPr>
      <w:r>
        <w:rPr>
          <w:rFonts w:ascii="Times New Roman"/>
          <w:b w:val="false"/>
          <w:i w:val="false"/>
          <w:color w:val="000000"/>
          <w:sz w:val="28"/>
        </w:rPr>
        <w:t>
      38. "Уәкілетті органдардың бір-біріне алынған деректерді жедел салыстырып тексеру хаттамасынан алынатын мәліметтерді ұсынуы" (P.DS.06.PRC.003) рәсімін орындау нәтижесі алушы уәкілетті органның алынған деректерді жедел салыстырып тексеру хаттамасынан алынатын мәліметтерді алуы болып табылады.</w:t>
      </w:r>
    </w:p>
    <w:bookmarkEnd w:id="93"/>
    <w:bookmarkStart w:name="z96" w:id="94"/>
    <w:p>
      <w:pPr>
        <w:spacing w:after="0"/>
        <w:ind w:left="0"/>
        <w:jc w:val="both"/>
      </w:pPr>
      <w:r>
        <w:rPr>
          <w:rFonts w:ascii="Times New Roman"/>
          <w:b w:val="false"/>
          <w:i w:val="false"/>
          <w:color w:val="000000"/>
          <w:sz w:val="28"/>
        </w:rPr>
        <w:t>
      39. "Уәкілетті органдардың бір-біріне алынған деректерді жедел салыстырып тексеру хаттамасынан алынатын мәліметтерді ұсынуы" (P.DS.06.PRC.003) рәсімі шеңберінде орындалатын жалпы процесс операцияларының тізбесі 13-кестеде келтірілген.</w:t>
      </w:r>
    </w:p>
    <w:bookmarkEnd w:id="94"/>
    <w:bookmarkStart w:name="z97" w:id="95"/>
    <w:p>
      <w:pPr>
        <w:spacing w:after="0"/>
        <w:ind w:left="0"/>
        <w:jc w:val="both"/>
      </w:pPr>
      <w:r>
        <w:rPr>
          <w:rFonts w:ascii="Times New Roman"/>
          <w:b w:val="false"/>
          <w:i w:val="false"/>
          <w:color w:val="000000"/>
          <w:sz w:val="28"/>
        </w:rPr>
        <w:t>
      13-кесте</w:t>
      </w:r>
    </w:p>
    <w:bookmarkEnd w:id="95"/>
    <w:bookmarkStart w:name="z98" w:id="96"/>
    <w:p>
      <w:pPr>
        <w:spacing w:after="0"/>
        <w:ind w:left="0"/>
        <w:jc w:val="left"/>
      </w:pPr>
      <w:r>
        <w:rPr>
          <w:rFonts w:ascii="Times New Roman"/>
          <w:b/>
          <w:i w:val="false"/>
          <w:color w:val="000000"/>
        </w:rPr>
        <w:t xml:space="preserve"> "Уәкілетті органдардың бір-біріне алынған деректерді жедел салыстырып тексеру хаттамасынан алынатын мәліметтерді ұсынуы" (P.DS.06.PRC.003) рәсімі шеңберінде орындалатын жалпы процесс операцияларының тізбесі</w:t>
      </w:r>
    </w:p>
    <w:bookmarkEnd w:id="96"/>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P.DS.06.OPR.010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деректерді жедел салыстырып тексеру хаттамасынан алынатын мәліметтерді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14-кестесінде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P.DS.06.OPR.011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деректерді жедел салыстырып тексеру хаттамасынан алынатын мәліметтерді қабылдау және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15-кестесінде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P.DS.06.OPR.012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деректерді жедел салыстырып тексеру хаттамасынан алынатын мәліметтерді өңдеу туралы хабарламаны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16-кестесінде келтірілген</w:t>
            </w:r>
          </w:p>
        </w:tc>
      </w:tr>
    </w:tbl>
    <w:bookmarkStart w:name="z99" w:id="97"/>
    <w:p>
      <w:pPr>
        <w:spacing w:after="0"/>
        <w:ind w:left="0"/>
        <w:jc w:val="both"/>
      </w:pPr>
      <w:r>
        <w:rPr>
          <w:rFonts w:ascii="Times New Roman"/>
          <w:b w:val="false"/>
          <w:i w:val="false"/>
          <w:color w:val="000000"/>
          <w:sz w:val="28"/>
        </w:rPr>
        <w:t>
      14-кесте</w:t>
      </w:r>
    </w:p>
    <w:bookmarkEnd w:id="97"/>
    <w:bookmarkStart w:name="z100" w:id="98"/>
    <w:p>
      <w:pPr>
        <w:spacing w:after="0"/>
        <w:ind w:left="0"/>
        <w:jc w:val="left"/>
      </w:pPr>
      <w:r>
        <w:rPr>
          <w:rFonts w:ascii="Times New Roman"/>
          <w:b/>
          <w:i w:val="false"/>
          <w:color w:val="000000"/>
        </w:rPr>
        <w:t xml:space="preserve"> "Алынған деректерді жедел салыстырып тексеру хаттамасынан алынатын мәліметтерді ұсыну" (P.DS.06.OPR.010) операциясының сипаттамасы </w:t>
      </w:r>
    </w:p>
    <w:bookmarkEnd w:id="98"/>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P.DS.06.OPR.010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деректерді жедел салыстырып тексеру хаттамасынан алынатын мәліметтерді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жіберуші уәкілетті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деректерді жедел салыстырып тексеру хаттамасынан алынатын мәліметтерді ұсыну қажеттігі белгіленген кезде орындалады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мәліметтердің форматы мен құрылымы Электрондық құжаттар мен мәліметтердің форматтары мен құрылымдары сипаттамасына сәйкес болуы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Уәкілетті органдар арасындағы ақпараттық өзара іс-қимыл регламентіне сәйкес алынған деректерді жедел салыстырып тексеру хаттамасынан алынатын мәліметтерді қалыптастырады және алушы уәкілетті органға жібереді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уәкілетті органға алынған деректерді жедел салыстырып тексеру хаттамасының мәліметтері ұсынылды</w:t>
            </w:r>
          </w:p>
        </w:tc>
      </w:tr>
    </w:tbl>
    <w:bookmarkStart w:name="z101" w:id="99"/>
    <w:p>
      <w:pPr>
        <w:spacing w:after="0"/>
        <w:ind w:left="0"/>
        <w:jc w:val="both"/>
      </w:pPr>
      <w:r>
        <w:rPr>
          <w:rFonts w:ascii="Times New Roman"/>
          <w:b w:val="false"/>
          <w:i w:val="false"/>
          <w:color w:val="000000"/>
          <w:sz w:val="28"/>
        </w:rPr>
        <w:t>
      15-кесте</w:t>
      </w:r>
    </w:p>
    <w:bookmarkEnd w:id="99"/>
    <w:bookmarkStart w:name="z102" w:id="100"/>
    <w:p>
      <w:pPr>
        <w:spacing w:after="0"/>
        <w:ind w:left="0"/>
        <w:jc w:val="left"/>
      </w:pPr>
      <w:r>
        <w:rPr>
          <w:rFonts w:ascii="Times New Roman"/>
          <w:b/>
          <w:i w:val="false"/>
          <w:color w:val="000000"/>
        </w:rPr>
        <w:t xml:space="preserve"> "Алынған деректерді жедел салыстырып тексеру хаттамасынан алынатын мәліметтерді қабылдау және өңдеу" (P.DS.06.OPR.011) операциясының сипаттамасы</w:t>
      </w:r>
    </w:p>
    <w:bookmarkEnd w:id="100"/>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P.DS.06.OPR.011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деректерді жедел салыстырып тексеру хаттамасынан алынатын мәліметтерді қабылдау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уәкілетті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алынған деректерді жедел салыстырып тексеру хаттамасынан алынатын мәліметтерді алған кезде орындалады ("Алынған деректерді жедел салыстырып тексеру хаттамасынан алынатын мәліметтерді ұсыну" (P.DS.06.OPR.010)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мәліметтердің форматы мен құрылымы Электрондық құжаттар мен мәліметтердің форматтары мен құрылымдары сипаттамасына сәйкес болуы тиіс. Электрондық құжаттың (мәліметтердің) деректемелері уәкілетті органдар арасындағы ақпараттық өзара іс-қимыл регламентінің IX бөлімінде көзделген талаптарға сәйкес келуі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алынған деректерді жедел салыстырып тексеру хаттамасынан алынатын мәліметтерді алады және Уәкілетті органдар арасындағы ақпараттық өзара іс-қимыл регламентіне сәйкес оларды тексереді. Тексеру сәтті орындалған кезде орындаушы Уәкілетті органдар арасындағы ақпараттық өзара іс-қимыл регламентіне сәйкес мәліметтерді өңдеуге сай келетін өңдеу нәтижесінің кодын көрсете отырып, мәліметтерді өңдеу нәтижелері туралы жіберуші уәкілетті органды хабардар 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деректерді жедел салыстырып тексеру хаттамасының мәліметтері өңделді, жіберуші уәкілетті органға алынған деректерді жедел салыстырып тексеру хаттамасынан алынатын мәліметтерді өңдеу туралы хабарлама жіберілді</w:t>
            </w:r>
          </w:p>
        </w:tc>
      </w:tr>
    </w:tbl>
    <w:bookmarkStart w:name="z103" w:id="101"/>
    <w:p>
      <w:pPr>
        <w:spacing w:after="0"/>
        <w:ind w:left="0"/>
        <w:jc w:val="both"/>
      </w:pPr>
      <w:r>
        <w:rPr>
          <w:rFonts w:ascii="Times New Roman"/>
          <w:b w:val="false"/>
          <w:i w:val="false"/>
          <w:color w:val="000000"/>
          <w:sz w:val="28"/>
        </w:rPr>
        <w:t>
      16-кесте</w:t>
      </w:r>
    </w:p>
    <w:bookmarkEnd w:id="101"/>
    <w:bookmarkStart w:name="z104" w:id="102"/>
    <w:p>
      <w:pPr>
        <w:spacing w:after="0"/>
        <w:ind w:left="0"/>
        <w:jc w:val="left"/>
      </w:pPr>
      <w:r>
        <w:rPr>
          <w:rFonts w:ascii="Times New Roman"/>
          <w:b/>
          <w:i w:val="false"/>
          <w:color w:val="000000"/>
        </w:rPr>
        <w:t xml:space="preserve"> "Алынған деректерді жедел салыстырып тексеру хаттамасынан алынатын мәліметтерді өңдеу туралы хабарламаны алу" (P.DS.06.OPR.012) операциясының сипаттамасы</w:t>
      </w:r>
    </w:p>
    <w:bookmarkEnd w:id="102"/>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P.DS.06.OPR.012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деректерді жедел салыстырып тексеру хаттамасынан алынатын мәліметтерді өңдеу туралы хабарламаны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жіберуші уәкілетті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алынған деректерді жедел салыстырып тексеру хаттамасынан алынатын мәліметтерді өңдеу туралы хабарламаны алған кезде орындалады ("Алынған деректерді жедел салыстырып тексеру хаттамасынан алынатын мәліметтерді қабылдау және өңдеу" (P.DS.06.OPR.011)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мәліметтердің форматы мен құрылымы Электрондық құжаттар мен мәліметтердің форматтары мен құрылымдары сипаттамасына сәйкес болуы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алынған деректерді жедел салыстырып тексеру хаттамасынан алынатын мәліметтерді өңдеу туралы хабарламаны қабылдауды жүзеге асырады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деректерді жедел салыстырып тексеру хаттамасынан алынатын мәліметтерді өңдеу туралы хабарлама алынды</w:t>
            </w:r>
          </w:p>
        </w:tc>
      </w:tr>
    </w:tbl>
    <w:bookmarkStart w:name="z105" w:id="103"/>
    <w:p>
      <w:pPr>
        <w:spacing w:after="0"/>
        <w:ind w:left="0"/>
        <w:jc w:val="left"/>
      </w:pPr>
      <w:r>
        <w:rPr>
          <w:rFonts w:ascii="Times New Roman"/>
          <w:b/>
          <w:i w:val="false"/>
          <w:color w:val="000000"/>
        </w:rPr>
        <w:t xml:space="preserve"> "Уәкілетті органдардың бір-біріне есептік күндегі өзгертілген мәліметтерді ұсынуы" (P.DS.06.PRC.004) рәсімі</w:t>
      </w:r>
    </w:p>
    <w:bookmarkEnd w:id="103"/>
    <w:bookmarkStart w:name="z106" w:id="104"/>
    <w:p>
      <w:pPr>
        <w:spacing w:after="0"/>
        <w:ind w:left="0"/>
        <w:jc w:val="both"/>
      </w:pPr>
      <w:r>
        <w:rPr>
          <w:rFonts w:ascii="Times New Roman"/>
          <w:b w:val="false"/>
          <w:i w:val="false"/>
          <w:color w:val="000000"/>
          <w:sz w:val="28"/>
        </w:rPr>
        <w:t>
      40. "Уәкілетті органдардың бір-біріне есептік күндегі өзгертілген мәліметтерді ұсынуы" (P.DS.06.PRC.004) рәсімін орындау схемасы 5-суретте ұсынылған.</w:t>
      </w:r>
    </w:p>
    <w:bookmarkEnd w:id="10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251700" cy="431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251700" cy="431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7" w:id="105"/>
    <w:p>
      <w:pPr>
        <w:spacing w:after="0"/>
        <w:ind w:left="0"/>
        <w:jc w:val="both"/>
      </w:pPr>
      <w:r>
        <w:rPr>
          <w:rFonts w:ascii="Times New Roman"/>
          <w:b w:val="false"/>
          <w:i w:val="false"/>
          <w:color w:val="000000"/>
          <w:sz w:val="28"/>
        </w:rPr>
        <w:t>
      5-сурет. "Уәкілетті органдардың бір-біріне есептік күндегі өзгертілген мәліметтерді ұсынуы" (P.DS.06.PRC.004) рәсімін орындау схемасы</w:t>
      </w:r>
    </w:p>
    <w:bookmarkEnd w:id="105"/>
    <w:bookmarkStart w:name="z108" w:id="106"/>
    <w:p>
      <w:pPr>
        <w:spacing w:after="0"/>
        <w:ind w:left="0"/>
        <w:jc w:val="both"/>
      </w:pPr>
      <w:r>
        <w:rPr>
          <w:rFonts w:ascii="Times New Roman"/>
          <w:b w:val="false"/>
          <w:i w:val="false"/>
          <w:color w:val="000000"/>
          <w:sz w:val="28"/>
        </w:rPr>
        <w:t xml:space="preserve">
      41. "Уәкілетті органдардың бір-біріне есептік күндегі өзгертілген мәліметтерді ұсынуы" (P.DS.06.PRC.004) рәсімі бұрын жіберілген есептік күндегі мәліметтерге өзгерістер енгізу қажеттігі туындаған кезде орындалады. </w:t>
      </w:r>
    </w:p>
    <w:bookmarkEnd w:id="106"/>
    <w:bookmarkStart w:name="z109" w:id="107"/>
    <w:p>
      <w:pPr>
        <w:spacing w:after="0"/>
        <w:ind w:left="0"/>
        <w:jc w:val="both"/>
      </w:pPr>
      <w:r>
        <w:rPr>
          <w:rFonts w:ascii="Times New Roman"/>
          <w:b w:val="false"/>
          <w:i w:val="false"/>
          <w:color w:val="000000"/>
          <w:sz w:val="28"/>
        </w:rPr>
        <w:t>
      42. Бірінші болып "Есептік күндегі өзгертілген мәліметтерді ұсыну" (P.DS.06.OPR.013) операциясы орындалады, оны орындау нәтижелері бойынша жіберуші уәкілетті орган есептік күндегі өзгертілген мәліметтерді қалыптастырады және алушы уәкілетті органға жібереді.</w:t>
      </w:r>
    </w:p>
    <w:bookmarkEnd w:id="107"/>
    <w:bookmarkStart w:name="z110" w:id="108"/>
    <w:p>
      <w:pPr>
        <w:spacing w:after="0"/>
        <w:ind w:left="0"/>
        <w:jc w:val="both"/>
      </w:pPr>
      <w:r>
        <w:rPr>
          <w:rFonts w:ascii="Times New Roman"/>
          <w:b w:val="false"/>
          <w:i w:val="false"/>
          <w:color w:val="000000"/>
          <w:sz w:val="28"/>
        </w:rPr>
        <w:t>
      43. Алушы уәкілетті орган есептік күндегі өзгертілген мәліметтерді алған кезде "Есептік күндегі өзгертілген мәліметтерді қабылдау және өңдеу" (P.DS.06.OPR.014) операциясы орындалады, оны орындау нәтижелері бойынша аталған мәліметтерді қабылдау және өңдеу жүзеге асырылады. Жіберуші уәкілетті органға есептік күндегі өзгертілген мәліметтерді өңдеу туралы хабарлама жіберіледі.</w:t>
      </w:r>
    </w:p>
    <w:bookmarkEnd w:id="1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44. Жіберуші уәкілетті орган есептік күндегі өзгертілген мәліметтерді өңдеу туралы хабарламаны алған кезде "Есептік күндегі өзгертілген мәліметтерді өңдеу туралы хабарламаны алу" (P.DS.06.OPR.015) операциясы орындалады, оны орындау нәтижелері бойынша аталған хабарламаны қабылдау және өңдеу жүзеге асырылады.</w:t>
      </w:r>
    </w:p>
    <w:bookmarkStart w:name="z112" w:id="109"/>
    <w:p>
      <w:pPr>
        <w:spacing w:after="0"/>
        <w:ind w:left="0"/>
        <w:jc w:val="both"/>
      </w:pPr>
      <w:r>
        <w:rPr>
          <w:rFonts w:ascii="Times New Roman"/>
          <w:b w:val="false"/>
          <w:i w:val="false"/>
          <w:color w:val="000000"/>
          <w:sz w:val="28"/>
        </w:rPr>
        <w:t>
      45. "Уәкілетті органдардың бір-біріне есептік күндегі өзгертілген мәліметтерді ұсынуы" (P.DS.06.PRC.004) рәсімін орындау нәтижесі жіберуші уәкілетті органның есептік күндегі өзгертілген мәліметтерді алуы болып табылады.</w:t>
      </w:r>
    </w:p>
    <w:bookmarkEnd w:id="109"/>
    <w:bookmarkStart w:name="z113" w:id="110"/>
    <w:p>
      <w:pPr>
        <w:spacing w:after="0"/>
        <w:ind w:left="0"/>
        <w:jc w:val="both"/>
      </w:pPr>
      <w:r>
        <w:rPr>
          <w:rFonts w:ascii="Times New Roman"/>
          <w:b w:val="false"/>
          <w:i w:val="false"/>
          <w:color w:val="000000"/>
          <w:sz w:val="28"/>
        </w:rPr>
        <w:t>
      46. "Уәкілетті органдардың бір-біріне есептік күндегі өзгертілген мәліметтерді ұсынуы" (P.DS.06.PRC.004) рәсімі шеңберінде орындалатын жалпы процесс операцияларының тізбесі 17-кестеде келтірілген.</w:t>
      </w:r>
    </w:p>
    <w:bookmarkEnd w:id="110"/>
    <w:bookmarkStart w:name="z114" w:id="111"/>
    <w:p>
      <w:pPr>
        <w:spacing w:after="0"/>
        <w:ind w:left="0"/>
        <w:jc w:val="both"/>
      </w:pPr>
      <w:r>
        <w:rPr>
          <w:rFonts w:ascii="Times New Roman"/>
          <w:b w:val="false"/>
          <w:i w:val="false"/>
          <w:color w:val="000000"/>
          <w:sz w:val="28"/>
        </w:rPr>
        <w:t>
      17-кесте</w:t>
      </w:r>
    </w:p>
    <w:bookmarkEnd w:id="111"/>
    <w:bookmarkStart w:name="z115" w:id="112"/>
    <w:p>
      <w:pPr>
        <w:spacing w:after="0"/>
        <w:ind w:left="0"/>
        <w:jc w:val="left"/>
      </w:pPr>
      <w:r>
        <w:rPr>
          <w:rFonts w:ascii="Times New Roman"/>
          <w:b/>
          <w:i w:val="false"/>
          <w:color w:val="000000"/>
        </w:rPr>
        <w:t xml:space="preserve"> "Уәкілетті органдардың бір-біріне есептік күндегі өзгертілген мәліметтерді ұсынуы" (P.DS.06.PRC.004) рәсімі шеңберінде орындалатын жалпы процесс операцияларының тізбесі</w:t>
      </w:r>
    </w:p>
    <w:bookmarkEnd w:id="112"/>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P.DS.06.OPR.013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күндегі өзгертілген мәліметтерді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18-кестесінде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P.DS.06.OPR.014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күндегі өзгертілген мәліметтерді қабылдау және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19-кестесінде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P.DS.06.OPR.015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күндегі өзгертілген мәліметтерді өңдеу туралы хабарламаны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20-кестесінде келтірілген</w:t>
            </w:r>
          </w:p>
        </w:tc>
      </w:tr>
    </w:tbl>
    <w:bookmarkStart w:name="z116" w:id="113"/>
    <w:p>
      <w:pPr>
        <w:spacing w:after="0"/>
        <w:ind w:left="0"/>
        <w:jc w:val="both"/>
      </w:pPr>
      <w:r>
        <w:rPr>
          <w:rFonts w:ascii="Times New Roman"/>
          <w:b w:val="false"/>
          <w:i w:val="false"/>
          <w:color w:val="000000"/>
          <w:sz w:val="28"/>
        </w:rPr>
        <w:t>
      18-кесте</w:t>
      </w:r>
    </w:p>
    <w:bookmarkEnd w:id="113"/>
    <w:bookmarkStart w:name="z117" w:id="114"/>
    <w:p>
      <w:pPr>
        <w:spacing w:after="0"/>
        <w:ind w:left="0"/>
        <w:jc w:val="left"/>
      </w:pPr>
      <w:r>
        <w:rPr>
          <w:rFonts w:ascii="Times New Roman"/>
          <w:b/>
          <w:i w:val="false"/>
          <w:color w:val="000000"/>
        </w:rPr>
        <w:t xml:space="preserve"> "Есептік күндегі өзгертілген мәліметтерді ұсыну" (P.DS.06.OPR.013) операциясының сипаттамасы</w:t>
      </w:r>
    </w:p>
    <w:bookmarkEnd w:id="114"/>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P.DS.06.OPR.013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күндегі өзгертілген мәліметтерді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жіберуші уәкілетті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күндегі өзгертілген мәліметтерді ұсыну қажеттігі белгіленген кезде орындалады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мәліметтердің форматы мен құрылымы Электрондық құжаттар мен мәліметтердің форматтары мен құрылымдары сипаттамасына сәйкес болуы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Уәкілетті органдар арасындағы ақпараттық өзара іс-қимыл регламентіне сәйкес есептік күндегі өзгертілген мәліметтерді қалыптастырады және алушы уәкілетті органға жібереді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уәкілетті органға есептік күндегі өзгертілген мәліметтер ұсынылды</w:t>
            </w:r>
          </w:p>
        </w:tc>
      </w:tr>
    </w:tbl>
    <w:bookmarkStart w:name="z118" w:id="115"/>
    <w:p>
      <w:pPr>
        <w:spacing w:after="0"/>
        <w:ind w:left="0"/>
        <w:jc w:val="both"/>
      </w:pPr>
      <w:r>
        <w:rPr>
          <w:rFonts w:ascii="Times New Roman"/>
          <w:b w:val="false"/>
          <w:i w:val="false"/>
          <w:color w:val="000000"/>
          <w:sz w:val="28"/>
        </w:rPr>
        <w:t>
      19-кесте</w:t>
      </w:r>
    </w:p>
    <w:bookmarkEnd w:id="115"/>
    <w:bookmarkStart w:name="z119" w:id="116"/>
    <w:p>
      <w:pPr>
        <w:spacing w:after="0"/>
        <w:ind w:left="0"/>
        <w:jc w:val="left"/>
      </w:pPr>
      <w:r>
        <w:rPr>
          <w:rFonts w:ascii="Times New Roman"/>
          <w:b/>
          <w:i w:val="false"/>
          <w:color w:val="000000"/>
        </w:rPr>
        <w:t xml:space="preserve"> "Есептік күндегі өзгертілген мәліметтерді қабылдау және өңдеу" (P.DS.06.OPR.014) операциясының сипаттамасы</w:t>
      </w:r>
    </w:p>
    <w:bookmarkEnd w:id="116"/>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P.DS.06.OPR.014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күндегі өзгертілген мәліметтерді қабылдау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уәкілетті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есептік күндегі өзгертілген мәліметтерді алған кезде орындалады ("Есептік күндегі өзгертілген мәліметтерді ұсыну" (P.DS.06.OPR.013)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мәліметтердің форматы мен құрылымы Электрондық құжаттар мен мәліметтердің форматтары мен құрылымдары сипаттамасына сәйкес болуы тиіс. Электрондық құжаттың (мәліметтердің) деректемелері Уәкілетті органдар арасындағы ақпараттық өзара іс-қимыл регламентінің IX бөлімінде көзделген талаптарға сәйкес келуі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есептік күндегі өзгертілген мәліметтерді алады және Уәкілетті органдар арасындағы ақпараттық өзара іс-қимыл регламентіне сәйкес оларды тексереді. Тексеру сәтті орындалған кезде орындаушы Уәкілетті органдар арасындағы ақпараттық өзара іс-қимыл регламентіне сәйкес мәліметтерді өңдеуге сай келетін өңдеу нәтижесінің кодын көрсете отырып, мәліметтерді өңдеу нәтижелері туралы жіберуші уәкілетті органды хабардар 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күндегі өзгертілген мәліметтер өңделді, жіберуші уәкілетті органға есептік күндегі өзгертілген мәліметтерді өңдеу туралы хабарлама жіберілді</w:t>
            </w:r>
          </w:p>
        </w:tc>
      </w:tr>
    </w:tbl>
    <w:bookmarkStart w:name="z120" w:id="117"/>
    <w:p>
      <w:pPr>
        <w:spacing w:after="0"/>
        <w:ind w:left="0"/>
        <w:jc w:val="both"/>
      </w:pPr>
      <w:r>
        <w:rPr>
          <w:rFonts w:ascii="Times New Roman"/>
          <w:b w:val="false"/>
          <w:i w:val="false"/>
          <w:color w:val="000000"/>
          <w:sz w:val="28"/>
        </w:rPr>
        <w:t>
      20-кесте</w:t>
      </w:r>
    </w:p>
    <w:bookmarkEnd w:id="117"/>
    <w:bookmarkStart w:name="z121" w:id="118"/>
    <w:p>
      <w:pPr>
        <w:spacing w:after="0"/>
        <w:ind w:left="0"/>
        <w:jc w:val="left"/>
      </w:pPr>
      <w:r>
        <w:rPr>
          <w:rFonts w:ascii="Times New Roman"/>
          <w:b/>
          <w:i w:val="false"/>
          <w:color w:val="000000"/>
        </w:rPr>
        <w:t xml:space="preserve"> "Есептік күндегі өзгертілген мәліметтерді өңдеу туралы хабарламаны алу" (P.DS.06.OPR.015) операциясының сипаттамасы</w:t>
      </w:r>
    </w:p>
    <w:bookmarkEnd w:id="118"/>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P.DS.06.OPR.015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күндегі өзгертілген мәліметтерді өңдеу туралы хабарламаны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жіберуші уәкілетті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есептік күндегі өзгертілген мәліметтерді өңдеу туралы хабарламаны алған кезде орындалады ("Есептік күндегі өзгертілген мәліметтерді қабылдау және өңдеу" (P.DS.06.OPR.014)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мәліметтердің форматы мен құрылымы Электрондық құжаттар мен мәліметтердің форматтары мен құрылымдары сипаттамасына сәйкес болуы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есептік күндегі өзгертілген мәліметтерді өңдеу туралы хабарламаны қабылдауды жүзеге асырады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күндегі өзгертілген мәліметтерді өңдеу туралы хабарлама өңделді</w:t>
            </w:r>
          </w:p>
        </w:tc>
      </w:tr>
    </w:tbl>
    <w:bookmarkStart w:name="z122" w:id="119"/>
    <w:p>
      <w:pPr>
        <w:spacing w:after="0"/>
        <w:ind w:left="0"/>
        <w:jc w:val="left"/>
      </w:pPr>
      <w:r>
        <w:rPr>
          <w:rFonts w:ascii="Times New Roman"/>
          <w:b/>
          <w:i w:val="false"/>
          <w:color w:val="000000"/>
        </w:rPr>
        <w:t xml:space="preserve"> "Уәкілетті органдардың Комиссияға есептік айдағы өзгертілген мәліметтерді ұсынуы" (P.DS.06.PRC.005) рәсімі</w:t>
      </w:r>
    </w:p>
    <w:bookmarkEnd w:id="119"/>
    <w:bookmarkStart w:name="z123" w:id="120"/>
    <w:p>
      <w:pPr>
        <w:spacing w:after="0"/>
        <w:ind w:left="0"/>
        <w:jc w:val="both"/>
      </w:pPr>
      <w:r>
        <w:rPr>
          <w:rFonts w:ascii="Times New Roman"/>
          <w:b w:val="false"/>
          <w:i w:val="false"/>
          <w:color w:val="000000"/>
          <w:sz w:val="28"/>
        </w:rPr>
        <w:t>
      47. "Уәкілетті органдардың Комиссияға есептік айдағы өзгертілген мәліметтерді ұсынуы" (P.DS.06.PRC.005) рәсімін орындау схемасы 6-суретте ұсынылған.</w:t>
      </w:r>
    </w:p>
    <w:bookmarkEnd w:id="12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340600" cy="370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340600" cy="370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4" w:id="121"/>
    <w:p>
      <w:pPr>
        <w:spacing w:after="0"/>
        <w:ind w:left="0"/>
        <w:jc w:val="both"/>
      </w:pPr>
      <w:r>
        <w:rPr>
          <w:rFonts w:ascii="Times New Roman"/>
          <w:b w:val="false"/>
          <w:i w:val="false"/>
          <w:color w:val="000000"/>
          <w:sz w:val="28"/>
        </w:rPr>
        <w:t>
      6-сурет. "Уәкілетті органдардың Комиссияға есептік айдағы өзгертілген мәліметтерді ұсынуы" (P.DS.06.PRC.005) рәсімін орындау схемасы</w:t>
      </w:r>
    </w:p>
    <w:bookmarkEnd w:id="121"/>
    <w:bookmarkStart w:name="z125" w:id="122"/>
    <w:p>
      <w:pPr>
        <w:spacing w:after="0"/>
        <w:ind w:left="0"/>
        <w:jc w:val="both"/>
      </w:pPr>
      <w:r>
        <w:rPr>
          <w:rFonts w:ascii="Times New Roman"/>
          <w:b w:val="false"/>
          <w:i w:val="false"/>
          <w:color w:val="000000"/>
          <w:sz w:val="28"/>
        </w:rPr>
        <w:t xml:space="preserve">
      48. "Уәкілетті органдардың Комиссияға есептік айдағы өзгертілген мәліметтерді ұсынуы" (P.DS.06.PRC.005) рәсімі есептік айдағы бұрын жіберілген мәліметтерге өзгерістер енгізу қажеттігі туындаған кезде орындалады. </w:t>
      </w:r>
    </w:p>
    <w:bookmarkEnd w:id="122"/>
    <w:bookmarkStart w:name="z126" w:id="123"/>
    <w:p>
      <w:pPr>
        <w:spacing w:after="0"/>
        <w:ind w:left="0"/>
        <w:jc w:val="both"/>
      </w:pPr>
      <w:r>
        <w:rPr>
          <w:rFonts w:ascii="Times New Roman"/>
          <w:b w:val="false"/>
          <w:i w:val="false"/>
          <w:color w:val="000000"/>
          <w:sz w:val="28"/>
        </w:rPr>
        <w:t>
      49. Бірінші болып "Комиссияға есептік айдағы өзгертілген мәліметтерді ұсыну" (P.DS.06.OPR.019) операциясы орындалады, оны орындау нәтижелері бойынша жіберуші уәкілетті орган есептік айдағы өзгертілген мәліметтерді қалыптастырады және Комиссияға жібереді.</w:t>
      </w:r>
    </w:p>
    <w:bookmarkEnd w:id="123"/>
    <w:bookmarkStart w:name="z127" w:id="124"/>
    <w:p>
      <w:pPr>
        <w:spacing w:after="0"/>
        <w:ind w:left="0"/>
        <w:jc w:val="both"/>
      </w:pPr>
      <w:r>
        <w:rPr>
          <w:rFonts w:ascii="Times New Roman"/>
          <w:b w:val="false"/>
          <w:i w:val="false"/>
          <w:color w:val="000000"/>
          <w:sz w:val="28"/>
        </w:rPr>
        <w:t xml:space="preserve">
      50. Комиссия есептік айдағы өзгертілген мәліметтерді алған кезде "Комиссияда есептік айдағы өзгертілген мәліметтерді қабылдау және өңдеу" (P.DS.06.OPR.020) операциясы орындалады, оны орындау нәтижелері бойынша аталған мәліметтерді қабылдау және өңдеу жүзеге асырылады. Жіберуші уәкілетті органға есептік айдағы өзгертілген мәліметтерді өңдеу туралы хабарлама жіберіледі. </w:t>
      </w:r>
    </w:p>
    <w:bookmarkEnd w:id="124"/>
    <w:bookmarkStart w:name="z128" w:id="125"/>
    <w:p>
      <w:pPr>
        <w:spacing w:after="0"/>
        <w:ind w:left="0"/>
        <w:jc w:val="both"/>
      </w:pPr>
      <w:r>
        <w:rPr>
          <w:rFonts w:ascii="Times New Roman"/>
          <w:b w:val="false"/>
          <w:i w:val="false"/>
          <w:color w:val="000000"/>
          <w:sz w:val="28"/>
        </w:rPr>
        <w:t>
      51. Жіберуші уәкілетті орган есептік айдағы өзгертілген мәліметтерді өңдеу туралы хабарламаны алған кезде "Комиссиядан есептік айдағы өзгертілген мәліметтерді өңдеу туралы хабарламаны алу" (P.DS.06.OPR.021) операциясы орындалады, оны орындау нәтижелері бойынша аталған хабарламаны қабылдау және өңдеу жүзеге асырылады.</w:t>
      </w:r>
    </w:p>
    <w:bookmarkEnd w:id="125"/>
    <w:bookmarkStart w:name="z129" w:id="126"/>
    <w:p>
      <w:pPr>
        <w:spacing w:after="0"/>
        <w:ind w:left="0"/>
        <w:jc w:val="both"/>
      </w:pPr>
      <w:r>
        <w:rPr>
          <w:rFonts w:ascii="Times New Roman"/>
          <w:b w:val="false"/>
          <w:i w:val="false"/>
          <w:color w:val="000000"/>
          <w:sz w:val="28"/>
        </w:rPr>
        <w:t>
      52. "Уәкілетті органдардың Комиссияға есептік айдағы өзгертілген мәліметтерді ұсынуы" (P.DS.06.PRC.005) рәсімін орындау нәтижесі Комиссияның есептік айдағы өзгертілген мәліметтерді алуы болып табылады.</w:t>
      </w:r>
    </w:p>
    <w:bookmarkEnd w:id="126"/>
    <w:bookmarkStart w:name="z130" w:id="127"/>
    <w:p>
      <w:pPr>
        <w:spacing w:after="0"/>
        <w:ind w:left="0"/>
        <w:jc w:val="both"/>
      </w:pPr>
      <w:r>
        <w:rPr>
          <w:rFonts w:ascii="Times New Roman"/>
          <w:b w:val="false"/>
          <w:i w:val="false"/>
          <w:color w:val="000000"/>
          <w:sz w:val="28"/>
        </w:rPr>
        <w:t>
      53. "Уәкілетті органдардың Комиссияға есептік айдағы өзгертілген мәліметтерді ұсынуы" (P.DS.06.PRC.005) рәсімі шеңберінде орындалатын жалпы процесс операцияларының тізбесі 21-кестеде келтірілген.</w:t>
      </w:r>
    </w:p>
    <w:bookmarkEnd w:id="127"/>
    <w:bookmarkStart w:name="z131" w:id="128"/>
    <w:p>
      <w:pPr>
        <w:spacing w:after="0"/>
        <w:ind w:left="0"/>
        <w:jc w:val="both"/>
      </w:pPr>
      <w:r>
        <w:rPr>
          <w:rFonts w:ascii="Times New Roman"/>
          <w:b w:val="false"/>
          <w:i w:val="false"/>
          <w:color w:val="000000"/>
          <w:sz w:val="28"/>
        </w:rPr>
        <w:t>
      21-кесте</w:t>
      </w:r>
    </w:p>
    <w:bookmarkEnd w:id="128"/>
    <w:bookmarkStart w:name="z132" w:id="129"/>
    <w:p>
      <w:pPr>
        <w:spacing w:after="0"/>
        <w:ind w:left="0"/>
        <w:jc w:val="left"/>
      </w:pPr>
      <w:r>
        <w:rPr>
          <w:rFonts w:ascii="Times New Roman"/>
          <w:b/>
          <w:i w:val="false"/>
          <w:color w:val="000000"/>
        </w:rPr>
        <w:t xml:space="preserve"> "Уәкілетті органдардың Комиссияға есептік айдағы өзгертілген мәліметтерді ұсынуы" (P.DS.06.PRC.005) рәсімі шеңберінде орындалатын жалпы процесс операцияларының тізбесі</w:t>
      </w:r>
    </w:p>
    <w:bookmarkEnd w:id="129"/>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P.DS.06.OPR.019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Комиссияға есептік айдағы өзгертілген мәліметтерді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22-кестесінде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P.DS.06.OPR.020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Комиссияда есептік айдағы өзгертілген мәліметтерді қабылдау және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23-кестесінде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P.DS.06.OPR.021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Комиссиядан есептік айдағы өзгертілген мәліметтерді өңдеу туралы хабарламаны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24-кестесінде келтірілген</w:t>
            </w:r>
          </w:p>
        </w:tc>
      </w:tr>
    </w:tbl>
    <w:bookmarkStart w:name="z133" w:id="130"/>
    <w:p>
      <w:pPr>
        <w:spacing w:after="0"/>
        <w:ind w:left="0"/>
        <w:jc w:val="both"/>
      </w:pPr>
      <w:r>
        <w:rPr>
          <w:rFonts w:ascii="Times New Roman"/>
          <w:b w:val="false"/>
          <w:i w:val="false"/>
          <w:color w:val="000000"/>
          <w:sz w:val="28"/>
        </w:rPr>
        <w:t>
      22-кесте</w:t>
      </w:r>
    </w:p>
    <w:bookmarkEnd w:id="130"/>
    <w:bookmarkStart w:name="z134" w:id="131"/>
    <w:p>
      <w:pPr>
        <w:spacing w:after="0"/>
        <w:ind w:left="0"/>
        <w:jc w:val="left"/>
      </w:pPr>
      <w:r>
        <w:rPr>
          <w:rFonts w:ascii="Times New Roman"/>
          <w:b/>
          <w:i w:val="false"/>
          <w:color w:val="000000"/>
        </w:rPr>
        <w:t xml:space="preserve"> "Комиссияға есептік айдағы өзгертілген мәліметтерді ұсыну" (P.DS.06.OPR.019) операциясының сипаттамасы</w:t>
      </w:r>
    </w:p>
    <w:bookmarkEnd w:id="131"/>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P.DS.06.OPR.019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Комиссияға есептік айдағы өзгертілген мәліметтерді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жіберуші уәкілетті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айдағы өзгертілген мәліметтерді ұсыну қажеттігі белгіленген кезде орындалады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мәліметтердің форматы мен құрылымы Электрондық құжаттар мен мәліметтердің форматтары мен құрылымдары сипаттамасына сәйкес болуы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Уәкілетті органдар мен Комиссия арасындағы ақпараттық өзара іс-қимыл регламентіне сәйкес есептік айдағы өзгертілген мәліметтерді қалыптастырады және Комиссияға жібереді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айдағы өзгертілген мәліметтер Комиссияға ұсынылды</w:t>
            </w:r>
          </w:p>
        </w:tc>
      </w:tr>
    </w:tbl>
    <w:bookmarkStart w:name="z135" w:id="132"/>
    <w:p>
      <w:pPr>
        <w:spacing w:after="0"/>
        <w:ind w:left="0"/>
        <w:jc w:val="both"/>
      </w:pPr>
      <w:r>
        <w:rPr>
          <w:rFonts w:ascii="Times New Roman"/>
          <w:b w:val="false"/>
          <w:i w:val="false"/>
          <w:color w:val="000000"/>
          <w:sz w:val="28"/>
        </w:rPr>
        <w:t>
      23-кесте</w:t>
      </w:r>
    </w:p>
    <w:bookmarkEnd w:id="132"/>
    <w:bookmarkStart w:name="z136" w:id="133"/>
    <w:p>
      <w:pPr>
        <w:spacing w:after="0"/>
        <w:ind w:left="0"/>
        <w:jc w:val="left"/>
      </w:pPr>
      <w:r>
        <w:rPr>
          <w:rFonts w:ascii="Times New Roman"/>
          <w:b/>
          <w:i w:val="false"/>
          <w:color w:val="000000"/>
        </w:rPr>
        <w:t xml:space="preserve"> "Комиссияда есептік айдағы өзгертілген мәліметтерді қабылдау және өңдеу" (P.DS.06.OPR.020) операциясының сипаттамасы</w:t>
      </w:r>
    </w:p>
    <w:bookmarkEnd w:id="133"/>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P.DS.06.OPR.020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Комиссияда есептік айдағы өзгертілген мәліметтерді қабылдау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есептік айдағы өзгертілген мәліметтерді алған кезде орындалады ("Комиссияға есептік айдағы өзгертілген мәліметтерді ұсыну" (P.DS.06.OPR.019)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мәліметтердің форматы мен құрылымы Электрондық құжаттар мен мәліметтердің форматтары мен құрылымдары сипаттамасына сәйкес болуы тиіс. Электрондық құжаттың (мәліметтердің) деректемелері Уәкілетті органдар мен Комиссия арасындағы ақпараттық өзара іс-қимыл регламентінің IX бөлімінде көзделген талаптарға сәйкес келуі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есептік айдағы өзгертілген мәліметтерді алады және Уәкілетті органдар мен Комиссия арасындағы ақпараттық өзара іс-қимыл регламентіне сәйкес оларды тексереді. Тексеру сәтті орындалған кезде орындаушы Уәкілетті органдар мен Комиссия арасындағы ақпараттық өзара іс-қимыл регламентіне сәйкес мәліметтерді өңдеуге сай келетін өңдеу нәтижесінің кодын көрсете отырып, мәліметтерді өңдеу нәтижелері туралы жіберуші уәкілетті органды хабардар 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айдағы өзгертілген мәліметтер өңделді, жіберуші уәкілетті органға есептік айдағы өзгертілген мәліметтерді өңдеу туралы хабарлама жіберілді</w:t>
            </w:r>
          </w:p>
        </w:tc>
      </w:tr>
    </w:tbl>
    <w:bookmarkStart w:name="z137" w:id="134"/>
    <w:p>
      <w:pPr>
        <w:spacing w:after="0"/>
        <w:ind w:left="0"/>
        <w:jc w:val="both"/>
      </w:pPr>
      <w:r>
        <w:rPr>
          <w:rFonts w:ascii="Times New Roman"/>
          <w:b w:val="false"/>
          <w:i w:val="false"/>
          <w:color w:val="000000"/>
          <w:sz w:val="28"/>
        </w:rPr>
        <w:t>
      24-кесте</w:t>
      </w:r>
    </w:p>
    <w:bookmarkEnd w:id="134"/>
    <w:bookmarkStart w:name="z138" w:id="135"/>
    <w:p>
      <w:pPr>
        <w:spacing w:after="0"/>
        <w:ind w:left="0"/>
        <w:jc w:val="left"/>
      </w:pPr>
      <w:r>
        <w:rPr>
          <w:rFonts w:ascii="Times New Roman"/>
          <w:b/>
          <w:i w:val="false"/>
          <w:color w:val="000000"/>
        </w:rPr>
        <w:t xml:space="preserve"> "Комиссиядан есептік айдағы өзгертілген мәліметтерді өңдеу туралы хабарламаны алу" (P.DS.06.OPR.021) операциясының сипаттамасы</w:t>
      </w:r>
    </w:p>
    <w:bookmarkEnd w:id="135"/>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P.DS.06.OPR.021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Комиссиядан есептік айдағы өзгертілген мәліметтерді өңдеу туралы хабарламаны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жіберуші уәкілетті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есептік айдағы өзгертілген мәліметтерді өңдеу туралы хабарламаны алған кезде орындалады ("Комиссияда есептік айдағы өзгертілген мәліметтерді қабылдау және өңдеу" (P.DS.06.OPR.020)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мәліметтердің форматы мен құрылымы Электрондық құжаттар мен мәліметтердің форматтары мен құрылымдары сипаттамасына сәйкес болуы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есептік айдағы өзгертілген мәліметтерді өңдеу туралы хабарламаны қабылдауды жүзеге асырады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айдағы өзгертілген мәліметтерді өңдеу туралы хабарлама</w:t>
            </w:r>
          </w:p>
        </w:tc>
      </w:tr>
    </w:tbl>
    <w:bookmarkStart w:name="z139" w:id="136"/>
    <w:p>
      <w:pPr>
        <w:spacing w:after="0"/>
        <w:ind w:left="0"/>
        <w:jc w:val="left"/>
      </w:pPr>
      <w:r>
        <w:rPr>
          <w:rFonts w:ascii="Times New Roman"/>
          <w:b/>
          <w:i w:val="false"/>
          <w:color w:val="000000"/>
        </w:rPr>
        <w:t xml:space="preserve"> IX. Штаттан тыс жағдайларда әрекет ету тәртібі</w:t>
      </w:r>
    </w:p>
    <w:bookmarkEnd w:id="136"/>
    <w:bookmarkStart w:name="z140" w:id="137"/>
    <w:p>
      <w:pPr>
        <w:spacing w:after="0"/>
        <w:ind w:left="0"/>
        <w:jc w:val="both"/>
      </w:pPr>
      <w:r>
        <w:rPr>
          <w:rFonts w:ascii="Times New Roman"/>
          <w:b w:val="false"/>
          <w:i w:val="false"/>
          <w:color w:val="000000"/>
          <w:sz w:val="28"/>
        </w:rPr>
        <w:t>
      54. Жалпы процесс рәсімдерін орындау кезінде айрықша жағдайлар болуы мүмкін, бұл ретте деректерді өңдеу әдеттегі режимде жүргізілмейді. Бұл техникалық іркілістер, құрылымдық және форматтық-логикалық бақылаудағы қателер туындаған кезде және өзге де жағдайларда орын алуы мүмкін.</w:t>
      </w:r>
    </w:p>
    <w:bookmarkEnd w:id="137"/>
    <w:bookmarkStart w:name="z141" w:id="138"/>
    <w:p>
      <w:pPr>
        <w:spacing w:after="0"/>
        <w:ind w:left="0"/>
        <w:jc w:val="both"/>
      </w:pPr>
      <w:r>
        <w:rPr>
          <w:rFonts w:ascii="Times New Roman"/>
          <w:b w:val="false"/>
          <w:i w:val="false"/>
          <w:color w:val="000000"/>
          <w:sz w:val="28"/>
        </w:rPr>
        <w:t>
      55. Құрылымдық және форматтық-логикалық бақылау қателері туындаған жағдайда жіберуші уәкілетті орган қате туралы алынған хабарламаға қатысты хабардың Электрондық құжаттар мен мәліметтердің форматтары мен құрылымдарының сипаттамасына және Уәкілетті органдар арасындағы ақпараттық өзара іс-қимыл регламентіне және Уәкілетті органдар мен Комиссия арасындағы ақпараттық өзара іс-қимыл регламентіне сәйкес электрондық құжаттар мен мәліметтерді толтыруға қойылатын талаптарға сәйкестігін тексеруді жүзеге асырады. Мәліметтердің көрсетілген құжаттардың талаптарына сәйкес келмеуі анықталған жағдайда жіберуші уәкілетті орган белгіленген тәртіпке сәйкес анықталған қателерді жою үшін қажетті шараларды қабылдайды.</w:t>
      </w:r>
    </w:p>
    <w:bookmarkEnd w:id="138"/>
    <w:bookmarkStart w:name="z142" w:id="139"/>
    <w:p>
      <w:pPr>
        <w:spacing w:after="0"/>
        <w:ind w:left="0"/>
        <w:jc w:val="both"/>
      </w:pPr>
      <w:r>
        <w:rPr>
          <w:rFonts w:ascii="Times New Roman"/>
          <w:b w:val="false"/>
          <w:i w:val="false"/>
          <w:color w:val="000000"/>
          <w:sz w:val="28"/>
        </w:rPr>
        <w:t>
      56. Штаттан тыс жағдайларды шешу мақсатында мүше мемлекеттер бір-біріне және Комиссияға осы Қағидаларда көзделген талаптарды орындау құзыретіне кіретін мүше мемлекеттердің уәкілетті органдары туралы хабар береді, сондай-ақ жалпы процесті іске асыру кезінде техникалық қолдауды қамтамасыз етуге жауапты тұлғалар туралы мәліметтерді ұсынады.</w:t>
      </w:r>
    </w:p>
    <w:bookmarkEnd w:id="1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 xml:space="preserve">комиссия Алқасының </w:t>
            </w:r>
            <w:r>
              <w:br/>
            </w:r>
            <w:r>
              <w:rPr>
                <w:rFonts w:ascii="Times New Roman"/>
                <w:b w:val="false"/>
                <w:i w:val="false"/>
                <w:color w:val="000000"/>
                <w:sz w:val="20"/>
              </w:rPr>
              <w:t xml:space="preserve">2022 жылғы 18 қазандағы </w:t>
            </w:r>
            <w:r>
              <w:br/>
            </w:r>
            <w:r>
              <w:rPr>
                <w:rFonts w:ascii="Times New Roman"/>
                <w:b w:val="false"/>
                <w:i w:val="false"/>
                <w:color w:val="000000"/>
                <w:sz w:val="20"/>
              </w:rPr>
              <w:t>№147 шешімімен</w:t>
            </w:r>
            <w:r>
              <w:br/>
            </w:r>
            <w:r>
              <w:rPr>
                <w:rFonts w:ascii="Times New Roman"/>
                <w:b w:val="false"/>
                <w:i w:val="false"/>
                <w:color w:val="000000"/>
                <w:sz w:val="20"/>
              </w:rPr>
              <w:t>БЕКІТІЛГЕН</w:t>
            </w:r>
          </w:p>
        </w:tc>
      </w:tr>
    </w:tbl>
    <w:bookmarkStart w:name="z144" w:id="140"/>
    <w:p>
      <w:pPr>
        <w:spacing w:after="0"/>
        <w:ind w:left="0"/>
        <w:jc w:val="left"/>
      </w:pPr>
      <w:r>
        <w:rPr>
          <w:rFonts w:ascii="Times New Roman"/>
          <w:b/>
          <w:i w:val="false"/>
          <w:color w:val="000000"/>
        </w:rPr>
        <w:t xml:space="preserve"> "Есепке жатқызылған және бөлінген арнайы, демпингке қарсы, өтемақылық баждардың сомалары туралы мәліметтермен алмасуды қамтамасыз ету, сондай-ақ осындай мәліметтерді қамтитын дерекқорды қалыптастыру, жүргізу және пайдалану" жалпы процесін Еуразиялық экономикалық одақтың интеграцияланған ақпараттық жүйесінің құралдарымен іске асыру кезіндегі Еуразиялық экономикалық одаққа мүше мемлекеттердің уәкілетті органдары мен Еуразиялық экономикалық комиссия арасындағы ақпараттық өзара іс-қимыл РЕГЛАМЕНТІ</w:t>
      </w:r>
    </w:p>
    <w:bookmarkEnd w:id="140"/>
    <w:bookmarkStart w:name="z145" w:id="141"/>
    <w:p>
      <w:pPr>
        <w:spacing w:after="0"/>
        <w:ind w:left="0"/>
        <w:jc w:val="left"/>
      </w:pPr>
      <w:r>
        <w:rPr>
          <w:rFonts w:ascii="Times New Roman"/>
          <w:b/>
          <w:i w:val="false"/>
          <w:color w:val="000000"/>
        </w:rPr>
        <w:t xml:space="preserve"> I. Жалпы ережелер</w:t>
      </w:r>
    </w:p>
    <w:bookmarkEnd w:id="141"/>
    <w:bookmarkStart w:name="z146" w:id="142"/>
    <w:p>
      <w:pPr>
        <w:spacing w:after="0"/>
        <w:ind w:left="0"/>
        <w:jc w:val="both"/>
      </w:pPr>
      <w:r>
        <w:rPr>
          <w:rFonts w:ascii="Times New Roman"/>
          <w:b w:val="false"/>
          <w:i w:val="false"/>
          <w:color w:val="000000"/>
          <w:sz w:val="28"/>
        </w:rPr>
        <w:t>
      1. Осы Регламент Еуразиялық экономикалық одақ (бұдан әрі – Одақ) құқығына кіретін мынадай халықаралық шарттар мен актілерге сәйкес әзірленді:</w:t>
      </w:r>
    </w:p>
    <w:bookmarkEnd w:id="142"/>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w:t>
      </w:r>
      <w:r>
        <w:rPr>
          <w:rFonts w:ascii="Times New Roman"/>
          <w:b w:val="false"/>
          <w:i w:val="false"/>
          <w:color w:val="000000"/>
          <w:sz w:val="28"/>
        </w:rPr>
        <w:t>шарт</w:t>
      </w:r>
      <w:r>
        <w:rPr>
          <w:rFonts w:ascii="Times New Roman"/>
          <w:b w:val="false"/>
          <w:i w:val="false"/>
          <w:color w:val="000000"/>
          <w:sz w:val="28"/>
        </w:rPr>
        <w:t>;</w:t>
      </w:r>
    </w:p>
    <w:p>
      <w:pPr>
        <w:spacing w:after="0"/>
        <w:ind w:left="0"/>
        <w:jc w:val="both"/>
      </w:pPr>
      <w:r>
        <w:rPr>
          <w:rFonts w:ascii="Times New Roman"/>
          <w:b w:val="false"/>
          <w:i w:val="false"/>
          <w:color w:val="000000"/>
          <w:sz w:val="28"/>
        </w:rPr>
        <w:t>
      Еуразиялық экономикалық комиссия Алқасының "Жалпы процестерді сыртқы және өзара сауданың интеграцияланған ақпараттық жүйесінің құралдарымен іске асыру кезіндегі ақпараттық өзара іс-қимылды регламенттейтін технологиялық құжаттар туралы" 2014 жылғы 6 қарашадағы № 200 шешімі;</w:t>
      </w:r>
    </w:p>
    <w:p>
      <w:pPr>
        <w:spacing w:after="0"/>
        <w:ind w:left="0"/>
        <w:jc w:val="both"/>
      </w:pPr>
      <w:r>
        <w:rPr>
          <w:rFonts w:ascii="Times New Roman"/>
          <w:b w:val="false"/>
          <w:i w:val="false"/>
          <w:color w:val="000000"/>
          <w:sz w:val="28"/>
        </w:rPr>
        <w:t>
      Еуразиялық экономикалық комиссия Алқасының "Еуразиялық экономикалық одаққа мүше мемлекеттердің уәкілетті органдары арасында арнайы, демпингке қарсы, өтемақылық баждарды есепке жатқызумен, бөлумен, аударумен және қайтарумен байланысты ақпаратпен алмасу жөніндегі ереже туралы" 2014 жылғы 18 желтоқсандағы № 240 шешімі;</w:t>
      </w:r>
    </w:p>
    <w:p>
      <w:pPr>
        <w:spacing w:after="0"/>
        <w:ind w:left="0"/>
        <w:jc w:val="both"/>
      </w:pPr>
      <w:r>
        <w:rPr>
          <w:rFonts w:ascii="Times New Roman"/>
          <w:b w:val="false"/>
          <w:i w:val="false"/>
          <w:color w:val="000000"/>
          <w:sz w:val="28"/>
        </w:rPr>
        <w:t xml:space="preserve">
      Еуразиялық экономикалық комиссия Алқасының "Сыртқы және өзара сауданың интеграцияланған ақпараттық жүйесінде деректерді электрондық алмасу қағидаларын бекіту туралы" 2015 жылғы 27 қаңтардағы № 5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шеңберіндегі ортақ процестер тізбесі және Еуразиялық экономикалық комиссия Алқасының 2014 жылғы 19 тамыздағы № 132 шешіміне өзгеріс енгізу туралы" 2015 жылғы 14 сәуірдегі № 29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 Жалпы процестерді талдау, оңтайландыру, үйлестіру және сипаттау әдістемесі туралы" 2015 жылғы 9 маусымдағы № 63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одаққа мүше мемлекеттердің мемлекеттік билік органдарының бір-бірімен және Еуразиялық экономикалық комиссиямен трансшекаралық өзара іс-қимылы кезінде электрондық құжаттармен алмасу туралы ережені бекіту туралы" 2015 жылғы 28 қыркүйектегі № 125 </w:t>
      </w:r>
      <w:r>
        <w:rPr>
          <w:rFonts w:ascii="Times New Roman"/>
          <w:b w:val="false"/>
          <w:i w:val="false"/>
          <w:color w:val="000000"/>
          <w:sz w:val="28"/>
        </w:rPr>
        <w:t>шешімі</w:t>
      </w:r>
      <w:r>
        <w:rPr>
          <w:rFonts w:ascii="Times New Roman"/>
          <w:b w:val="false"/>
          <w:i w:val="false"/>
          <w:color w:val="000000"/>
          <w:sz w:val="28"/>
        </w:rPr>
        <w:t>.</w:t>
      </w:r>
    </w:p>
    <w:bookmarkStart w:name="z147" w:id="143"/>
    <w:p>
      <w:pPr>
        <w:spacing w:after="0"/>
        <w:ind w:left="0"/>
        <w:jc w:val="left"/>
      </w:pPr>
      <w:r>
        <w:rPr>
          <w:rFonts w:ascii="Times New Roman"/>
          <w:b/>
          <w:i w:val="false"/>
          <w:color w:val="000000"/>
        </w:rPr>
        <w:t xml:space="preserve"> II. Қолданылу саласы</w:t>
      </w:r>
    </w:p>
    <w:bookmarkEnd w:id="143"/>
    <w:bookmarkStart w:name="z148" w:id="144"/>
    <w:p>
      <w:pPr>
        <w:spacing w:after="0"/>
        <w:ind w:left="0"/>
        <w:jc w:val="both"/>
      </w:pPr>
      <w:r>
        <w:rPr>
          <w:rFonts w:ascii="Times New Roman"/>
          <w:b w:val="false"/>
          <w:i w:val="false"/>
          <w:color w:val="000000"/>
          <w:sz w:val="28"/>
        </w:rPr>
        <w:t>
      2. Осы Регламент жалпы процеске қатысушылардың "Есепке жатқызылған және бөлінген арнайы, демпингке қарсы, өтемақылық баждардың сомалары туралы мәліметтермен алмасуды қамтамасыз ету, сондай-ақ осындай мәліметтерді қамтитын дерекқорды қалыптастыру, жүргізу және пайдалану" жалпы процесінің (бұдан әрі – жалпы процесс) транзакцияларын орындаудың тәртібі мен шарттарын біркелкі қолдануын қамтамасыз ету мақсатында әзірленген.</w:t>
      </w:r>
    </w:p>
    <w:bookmarkEnd w:id="144"/>
    <w:bookmarkStart w:name="z149" w:id="145"/>
    <w:p>
      <w:pPr>
        <w:spacing w:after="0"/>
        <w:ind w:left="0"/>
        <w:jc w:val="both"/>
      </w:pPr>
      <w:r>
        <w:rPr>
          <w:rFonts w:ascii="Times New Roman"/>
          <w:b w:val="false"/>
          <w:i w:val="false"/>
          <w:color w:val="000000"/>
          <w:sz w:val="28"/>
        </w:rPr>
        <w:t>
      3. Осы Регламент жалпы процеске қатысушылар арасында ақпараттық өзара іс-қимыл жасауды іске асыруға тікелей бағытталған жалпы процесс операцияларын орындаудың тәртібі мен шарттарына қойылатын талаптарды айқындайды.</w:t>
      </w:r>
    </w:p>
    <w:bookmarkEnd w:id="145"/>
    <w:bookmarkStart w:name="z150" w:id="146"/>
    <w:p>
      <w:pPr>
        <w:spacing w:after="0"/>
        <w:ind w:left="0"/>
        <w:jc w:val="both"/>
      </w:pPr>
      <w:r>
        <w:rPr>
          <w:rFonts w:ascii="Times New Roman"/>
          <w:b w:val="false"/>
          <w:i w:val="false"/>
          <w:color w:val="000000"/>
          <w:sz w:val="28"/>
        </w:rPr>
        <w:t>
      4. Осы Регламентті жалпы процеске қатысушылар жалпы процесс шеңберіндегі рәсімдер мен операциялардың орындалу тәртібін бақылау кезінде, сондай-ақ осы жалпы процестің іске асырылуын қамтамасыз ететін ақпараттық жүйелердің компоненттерін жобалау, әзірлеу және пысықтау кезінде қолданады.</w:t>
      </w:r>
    </w:p>
    <w:bookmarkEnd w:id="146"/>
    <w:bookmarkStart w:name="z151" w:id="147"/>
    <w:p>
      <w:pPr>
        <w:spacing w:after="0"/>
        <w:ind w:left="0"/>
        <w:jc w:val="left"/>
      </w:pPr>
      <w:r>
        <w:rPr>
          <w:rFonts w:ascii="Times New Roman"/>
          <w:b/>
          <w:i w:val="false"/>
          <w:color w:val="000000"/>
        </w:rPr>
        <w:t xml:space="preserve"> III. Негізгі ұғымдар</w:t>
      </w:r>
    </w:p>
    <w:bookmarkEnd w:id="147"/>
    <w:bookmarkStart w:name="z152" w:id="148"/>
    <w:p>
      <w:pPr>
        <w:spacing w:after="0"/>
        <w:ind w:left="0"/>
        <w:jc w:val="both"/>
      </w:pPr>
      <w:r>
        <w:rPr>
          <w:rFonts w:ascii="Times New Roman"/>
          <w:b w:val="false"/>
          <w:i w:val="false"/>
          <w:color w:val="000000"/>
          <w:sz w:val="28"/>
        </w:rPr>
        <w:t>
      5. Осы Регламенттің мақсаттары үшін мыналарды білдіретін ұғымдар пайдаланылады:</w:t>
      </w:r>
    </w:p>
    <w:bookmarkEnd w:id="148"/>
    <w:p>
      <w:pPr>
        <w:spacing w:after="0"/>
        <w:ind w:left="0"/>
        <w:jc w:val="both"/>
      </w:pPr>
      <w:r>
        <w:rPr>
          <w:rFonts w:ascii="Times New Roman"/>
          <w:b w:val="false"/>
          <w:i w:val="false"/>
          <w:color w:val="000000"/>
          <w:sz w:val="28"/>
        </w:rPr>
        <w:t>
      "авторландыру" – белгілі бір жалпы процеске қатысушыға белгілі бір іс-қимылдарды орындауға құқықтар беру;</w:t>
      </w:r>
    </w:p>
    <w:p>
      <w:pPr>
        <w:spacing w:after="0"/>
        <w:ind w:left="0"/>
        <w:jc w:val="both"/>
      </w:pPr>
      <w:r>
        <w:rPr>
          <w:rFonts w:ascii="Times New Roman"/>
          <w:b w:val="false"/>
          <w:i w:val="false"/>
          <w:color w:val="000000"/>
          <w:sz w:val="28"/>
        </w:rPr>
        <w:t>
      "жалпы процестің ақпараттық объектісінің жай-күйі" – ақпараттық объектіні оның өмірлік циклының белгілі бір сатысында сипаттайтын, жалпы процестің операцияларын орындау кезінде өзгеретін қасиеті.</w:t>
      </w:r>
    </w:p>
    <w:p>
      <w:pPr>
        <w:spacing w:after="0"/>
        <w:ind w:left="0"/>
        <w:jc w:val="both"/>
      </w:pPr>
      <w:r>
        <w:rPr>
          <w:rFonts w:ascii="Times New Roman"/>
          <w:b w:val="false"/>
          <w:i w:val="false"/>
          <w:color w:val="000000"/>
          <w:sz w:val="28"/>
        </w:rPr>
        <w:t xml:space="preserve">
      "Бастамашы", "бастама операция", "қабылдайтын операция", "респондент", "жалпы процесс хабарламасы" және "жалпы процесс транзакциясы" деген ұғымдар осы Регламентте Еуразиялық экономикалық комиссия Алқасының 2015 жылғы 9 маусымдағы № 63 </w:t>
      </w:r>
      <w:r>
        <w:rPr>
          <w:rFonts w:ascii="Times New Roman"/>
          <w:b w:val="false"/>
          <w:i w:val="false"/>
          <w:color w:val="000000"/>
          <w:sz w:val="28"/>
        </w:rPr>
        <w:t>шешімімен</w:t>
      </w:r>
      <w:r>
        <w:rPr>
          <w:rFonts w:ascii="Times New Roman"/>
          <w:b w:val="false"/>
          <w:i w:val="false"/>
          <w:color w:val="000000"/>
          <w:sz w:val="28"/>
        </w:rPr>
        <w:t xml:space="preserve"> бекітілген Еуразиялық экономикалық одақ шеңберінде жалпы процестерді талдау, оңтайландыру, үйлестіру және сипаттау әдістемесінде айқындалған мәндерде қолданылады.</w:t>
      </w:r>
    </w:p>
    <w:p>
      <w:pPr>
        <w:spacing w:after="0"/>
        <w:ind w:left="0"/>
        <w:jc w:val="both"/>
      </w:pPr>
      <w:r>
        <w:rPr>
          <w:rFonts w:ascii="Times New Roman"/>
          <w:b w:val="false"/>
          <w:i w:val="false"/>
          <w:color w:val="000000"/>
          <w:sz w:val="28"/>
        </w:rPr>
        <w:t xml:space="preserve">
      Осы Регламентте пайдаланылатын өзге ұғымдар Еуразиялық экономикалық комиссия Алқасының 2018 жылғы 31 шілдедегі № 127 </w:t>
      </w:r>
      <w:r>
        <w:rPr>
          <w:rFonts w:ascii="Times New Roman"/>
          <w:b w:val="false"/>
          <w:i w:val="false"/>
          <w:color w:val="000000"/>
          <w:sz w:val="28"/>
        </w:rPr>
        <w:t>шешімімен</w:t>
      </w:r>
      <w:r>
        <w:rPr>
          <w:rFonts w:ascii="Times New Roman"/>
          <w:b w:val="false"/>
          <w:i w:val="false"/>
          <w:color w:val="000000"/>
          <w:sz w:val="28"/>
        </w:rPr>
        <w:t xml:space="preserve"> бекітілген "Есепке жатқызылған және бөлінген арнайы, демпингке қарсы, өтемақылық баждардың сомалары туралы мәліметтермен алмасуды қамтамасыз ету, сондай-ақ осындай мәліметтерді қамтитын дерекқорды қалыптастыру, жүргізу және пайдалану" жалпы процесін Еуразиялық экономикалық одақтың интеграцияланған ақпараттық жүйесінің құралдарымен іске асыру кезіндегі ақпараттық өзара іс-қимыл қағидаларының (бұдан әрі – Ақпараттық өзара іс-қимыл қағидалары) 4-тармағында айқындалған мәндерде қолданылады.</w:t>
      </w:r>
    </w:p>
    <w:bookmarkStart w:name="z153" w:id="149"/>
    <w:p>
      <w:pPr>
        <w:spacing w:after="0"/>
        <w:ind w:left="0"/>
        <w:jc w:val="left"/>
      </w:pPr>
      <w:r>
        <w:rPr>
          <w:rFonts w:ascii="Times New Roman"/>
          <w:b/>
          <w:i w:val="false"/>
          <w:color w:val="000000"/>
        </w:rPr>
        <w:t xml:space="preserve"> IV. Жалпы процесс шеңберіндегі ақпараттық өзара іс-қимыл туралы негізгі мәліметтер</w:t>
      </w:r>
    </w:p>
    <w:bookmarkEnd w:id="149"/>
    <w:bookmarkStart w:name="z154" w:id="150"/>
    <w:p>
      <w:pPr>
        <w:spacing w:after="0"/>
        <w:ind w:left="0"/>
        <w:jc w:val="left"/>
      </w:pPr>
      <w:r>
        <w:rPr>
          <w:rFonts w:ascii="Times New Roman"/>
          <w:b/>
          <w:i w:val="false"/>
          <w:color w:val="000000"/>
        </w:rPr>
        <w:t xml:space="preserve"> 1. Ақпараттық өзара іс-қимылға қатысушылар</w:t>
      </w:r>
    </w:p>
    <w:bookmarkEnd w:id="150"/>
    <w:bookmarkStart w:name="z155" w:id="151"/>
    <w:p>
      <w:pPr>
        <w:spacing w:after="0"/>
        <w:ind w:left="0"/>
        <w:jc w:val="both"/>
      </w:pPr>
      <w:r>
        <w:rPr>
          <w:rFonts w:ascii="Times New Roman"/>
          <w:b w:val="false"/>
          <w:i w:val="false"/>
          <w:color w:val="000000"/>
          <w:sz w:val="28"/>
        </w:rPr>
        <w:t>
      6. Осы Регламентті іске асыру шеңберіндегі ақпараттық өзара іс-қимылға қатысушылар рөлдерінің тізбесі 1-кестеде келтірілген.</w:t>
      </w:r>
    </w:p>
    <w:bookmarkEnd w:id="151"/>
    <w:bookmarkStart w:name="z156" w:id="152"/>
    <w:p>
      <w:pPr>
        <w:spacing w:after="0"/>
        <w:ind w:left="0"/>
        <w:jc w:val="both"/>
      </w:pPr>
      <w:r>
        <w:rPr>
          <w:rFonts w:ascii="Times New Roman"/>
          <w:b w:val="false"/>
          <w:i w:val="false"/>
          <w:color w:val="000000"/>
          <w:sz w:val="28"/>
        </w:rPr>
        <w:t>
      1-кесте</w:t>
      </w:r>
    </w:p>
    <w:bookmarkEnd w:id="152"/>
    <w:bookmarkStart w:name="z157" w:id="153"/>
    <w:p>
      <w:pPr>
        <w:spacing w:after="0"/>
        <w:ind w:left="0"/>
        <w:jc w:val="left"/>
      </w:pPr>
      <w:r>
        <w:rPr>
          <w:rFonts w:ascii="Times New Roman"/>
          <w:b/>
          <w:i w:val="false"/>
          <w:color w:val="000000"/>
        </w:rPr>
        <w:t xml:space="preserve"> Ақпараттық өзара іс-қимылға қатысушылар рөлдерінің тізбесі</w:t>
      </w:r>
    </w:p>
    <w:bookmarkEnd w:id="153"/>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Рөлдің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Рөлдің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Рөлді орындайтын қатысушы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жіберуші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жатқызылған және бөлінген арнайы, демпингке қарсы, өтемақылық баждардың сомалары туралы мәліметтерді (оның ішінде өзгертілгендерін) жинауды, өңдеуді және Еуразиялық экономикалық комиссияға ұсынуды жүзеге асырады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жіберуші уәкілетті орган (P.DS.06.ACT.001)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алушы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жатқызылған және бөлінген арнайы, демпингке қарсы, өтемақылық баждардың сомалары туралы мәліметтерді (оның ішінде өзгертілгендерін) алуды, сақтауды, өңдеуді жүзеге асырады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Евразиялық экономикалық комиссия (P.ACT.001)</w:t>
            </w:r>
          </w:p>
        </w:tc>
      </w:tr>
    </w:tbl>
    <w:bookmarkStart w:name="z158" w:id="154"/>
    <w:p>
      <w:pPr>
        <w:spacing w:after="0"/>
        <w:ind w:left="0"/>
        <w:jc w:val="left"/>
      </w:pPr>
      <w:r>
        <w:rPr>
          <w:rFonts w:ascii="Times New Roman"/>
          <w:b/>
          <w:i w:val="false"/>
          <w:color w:val="000000"/>
        </w:rPr>
        <w:t xml:space="preserve"> 2. Ақпараттық өзара іс-қимылдың құрылымы</w:t>
      </w:r>
    </w:p>
    <w:bookmarkEnd w:id="154"/>
    <w:bookmarkStart w:name="z159" w:id="155"/>
    <w:p>
      <w:pPr>
        <w:spacing w:after="0"/>
        <w:ind w:left="0"/>
        <w:jc w:val="both"/>
      </w:pPr>
      <w:r>
        <w:rPr>
          <w:rFonts w:ascii="Times New Roman"/>
          <w:b w:val="false"/>
          <w:i w:val="false"/>
          <w:color w:val="000000"/>
          <w:sz w:val="28"/>
        </w:rPr>
        <w:t>
      7. Жалпы процесс шеңберіндегі ақпараттық өзара іс-қимыл Еуразиялық экономикалық одаққа мүше мемлекеттердің уәкілетті органдары (бұдан әрі – уәкілетті органдар) мен Еуразиялық экономикалық комиссия (бұдан әрі – Комиссия) арасында жалпы процесс рәсімдеріне сәйкес жүзеге асырылады:</w:t>
      </w:r>
    </w:p>
    <w:bookmarkEnd w:id="155"/>
    <w:bookmarkStart w:name="z160" w:id="156"/>
    <w:p>
      <w:pPr>
        <w:spacing w:after="0"/>
        <w:ind w:left="0"/>
        <w:jc w:val="both"/>
      </w:pPr>
      <w:r>
        <w:rPr>
          <w:rFonts w:ascii="Times New Roman"/>
          <w:b w:val="false"/>
          <w:i w:val="false"/>
          <w:color w:val="000000"/>
          <w:sz w:val="28"/>
        </w:rPr>
        <w:t>
      а) уәкілетті органдардың Комиссияға есептік айдағы есепке жатқызылған және бөлінген арнайы, демпингке қарсы, өтемақылық баждардың сомалары туралы мәліметтерді (бұдан әрі – мәліметтер) ұсынуы;</w:t>
      </w:r>
    </w:p>
    <w:bookmarkEnd w:id="156"/>
    <w:bookmarkStart w:name="z161" w:id="157"/>
    <w:p>
      <w:pPr>
        <w:spacing w:after="0"/>
        <w:ind w:left="0"/>
        <w:jc w:val="both"/>
      </w:pPr>
      <w:r>
        <w:rPr>
          <w:rFonts w:ascii="Times New Roman"/>
          <w:b w:val="false"/>
          <w:i w:val="false"/>
          <w:color w:val="000000"/>
          <w:sz w:val="28"/>
        </w:rPr>
        <w:t>
      б) уәкілетті органдардың Комиссияға есептік айдағы өзгертілген мәліметтерді ұсынуы.</w:t>
      </w:r>
    </w:p>
    <w:bookmarkEnd w:id="157"/>
    <w:p>
      <w:pPr>
        <w:spacing w:after="0"/>
        <w:ind w:left="0"/>
        <w:jc w:val="both"/>
      </w:pPr>
      <w:r>
        <w:rPr>
          <w:rFonts w:ascii="Times New Roman"/>
          <w:b w:val="false"/>
          <w:i w:val="false"/>
          <w:color w:val="000000"/>
          <w:sz w:val="28"/>
        </w:rPr>
        <w:t>
      Уәкілетті органдар мен Комиссия арасындағы ақпараттық өзара іс-қимылдың құрылымы 1-суретте ұсынылған.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286500" cy="156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286500" cy="156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2" w:id="158"/>
    <w:p>
      <w:pPr>
        <w:spacing w:after="0"/>
        <w:ind w:left="0"/>
        <w:jc w:val="both"/>
      </w:pPr>
      <w:r>
        <w:rPr>
          <w:rFonts w:ascii="Times New Roman"/>
          <w:b w:val="false"/>
          <w:i w:val="false"/>
          <w:color w:val="000000"/>
          <w:sz w:val="28"/>
        </w:rPr>
        <w:t>
      1-сурет. Уәкілетті органдар мен Комиссия арасындағы ақпараттық өзара іс-қимылдың құрылымы</w:t>
      </w:r>
    </w:p>
    <w:bookmarkEnd w:id="158"/>
    <w:bookmarkStart w:name="z163" w:id="159"/>
    <w:p>
      <w:pPr>
        <w:spacing w:after="0"/>
        <w:ind w:left="0"/>
        <w:jc w:val="both"/>
      </w:pPr>
      <w:r>
        <w:rPr>
          <w:rFonts w:ascii="Times New Roman"/>
          <w:b w:val="false"/>
          <w:i w:val="false"/>
          <w:color w:val="000000"/>
          <w:sz w:val="28"/>
        </w:rPr>
        <w:t>
      8. Уәкілетті органдары мен Комиссия арасындағы ақпараттық өзара іс-қимыл жалпы процесс шеңберінде іске асырылады. Жалпы процестің құрылымы Ақпараттық өзара іс-қимыл қағидаларында айқындалған.</w:t>
      </w:r>
    </w:p>
    <w:bookmarkEnd w:id="159"/>
    <w:bookmarkStart w:name="z164" w:id="160"/>
    <w:p>
      <w:pPr>
        <w:spacing w:after="0"/>
        <w:ind w:left="0"/>
        <w:jc w:val="both"/>
      </w:pPr>
      <w:r>
        <w:rPr>
          <w:rFonts w:ascii="Times New Roman"/>
          <w:b w:val="false"/>
          <w:i w:val="false"/>
          <w:color w:val="000000"/>
          <w:sz w:val="28"/>
        </w:rPr>
        <w:t>
      9. Ақпараттық өзара іс-қимыл жалпы процесс транзакцияларын орындау тәртібін айқындайды, олардың әрқайсысы жалпы процеске қатысушылар арасында жалпы процестің ақпараттық объектісінің жай-күйін үйлестіру мақсатында хабарламалар алмасуды білдіреді. Әрбір ақпараттық өзара іс-қимыл үшін операциялар мен осындай операцияларға сәйкес келетін жалпы процесс транзакциялары арасындағы өзара байланыс айқындалған.</w:t>
      </w:r>
    </w:p>
    <w:bookmarkEnd w:id="160"/>
    <w:bookmarkStart w:name="z165" w:id="161"/>
    <w:p>
      <w:pPr>
        <w:spacing w:after="0"/>
        <w:ind w:left="0"/>
        <w:jc w:val="both"/>
      </w:pPr>
      <w:r>
        <w:rPr>
          <w:rFonts w:ascii="Times New Roman"/>
          <w:b w:val="false"/>
          <w:i w:val="false"/>
          <w:color w:val="000000"/>
          <w:sz w:val="28"/>
        </w:rPr>
        <w:t>
      10. Бастамашы жалпы процесс транзакцияларын орындау кезінде өзі жүзеге асыратын операциялар шеңберінде (бастама операция) респондентке сұрау салу хабарламасын жібереді, респондент оған жауап ретінде өзі жүзеге асыратын операция шеңберінде (қабылдайтын операция) жалпы процесс транзакциясының шаблонына қарай жауап хабарлама жіберуі немесе жібермеуі мүмкін. Хабарламалар құрамындағы деректердің құрылымы Еуразиялық экономикалық комиссия Алқасының 2022 жылғы 18 қазандағы № 147 шешімімен бекітілген "Есепке жатқызылған және бөлінген арнайы, демпингке қарсы, өтемақылық баждардың сомалары туралы мәліметтермен алмасуды қамтамасыз ету, сондай-ақ осындай мәліметтерді қамтитын дерекқорды қалыптастыру, жүргізу және пайдалану" жалпы процесін Еуразиялық экономикалық одақтың интеграцияланған ақпараттық жүйесінің құралдарымен іске асыру үшін пайдаланылатын электрондық құжаттардың және мәліметтердің форматтары мен құрылымдарының сипаттамасына (бұдан әрі – Электрондық құжаттардың және мәліметтердің форматтары мен құрылымдарының сипаттамасы) сәйкес келуі тиіс.</w:t>
      </w:r>
    </w:p>
    <w:bookmarkEnd w:id="161"/>
    <w:bookmarkStart w:name="z166" w:id="162"/>
    <w:p>
      <w:pPr>
        <w:spacing w:after="0"/>
        <w:ind w:left="0"/>
        <w:jc w:val="both"/>
      </w:pPr>
      <w:r>
        <w:rPr>
          <w:rFonts w:ascii="Times New Roman"/>
          <w:b w:val="false"/>
          <w:i w:val="false"/>
          <w:color w:val="000000"/>
          <w:sz w:val="28"/>
        </w:rPr>
        <w:t>
      11. Жалпы процесс транзакциялары осы Регламентте айқындалғандай, жалпы процесс транзакцияларының берілген параметрлеріне сәйкес орындалады.</w:t>
      </w:r>
    </w:p>
    <w:bookmarkEnd w:id="162"/>
    <w:bookmarkStart w:name="z167" w:id="163"/>
    <w:p>
      <w:pPr>
        <w:spacing w:after="0"/>
        <w:ind w:left="0"/>
        <w:jc w:val="left"/>
      </w:pPr>
      <w:r>
        <w:rPr>
          <w:rFonts w:ascii="Times New Roman"/>
          <w:b/>
          <w:i w:val="false"/>
          <w:color w:val="000000"/>
        </w:rPr>
        <w:t xml:space="preserve"> V. Рәсімдер топтары шеңберіндегі ақпараттық өзара іс-қимыл</w:t>
      </w:r>
    </w:p>
    <w:bookmarkEnd w:id="163"/>
    <w:bookmarkStart w:name="z168" w:id="164"/>
    <w:p>
      <w:pPr>
        <w:spacing w:after="0"/>
        <w:ind w:left="0"/>
        <w:jc w:val="left"/>
      </w:pPr>
      <w:r>
        <w:rPr>
          <w:rFonts w:ascii="Times New Roman"/>
          <w:b/>
          <w:i w:val="false"/>
          <w:color w:val="000000"/>
        </w:rPr>
        <w:t xml:space="preserve"> 1. Уәкілетті органдардың Комиссияға мәліметтерді ұсынуы кезіндегі ақпараттық өзара іс-қимыл</w:t>
      </w:r>
    </w:p>
    <w:bookmarkEnd w:id="164"/>
    <w:bookmarkStart w:name="z169" w:id="165"/>
    <w:p>
      <w:pPr>
        <w:spacing w:after="0"/>
        <w:ind w:left="0"/>
        <w:jc w:val="both"/>
      </w:pPr>
      <w:r>
        <w:rPr>
          <w:rFonts w:ascii="Times New Roman"/>
          <w:b w:val="false"/>
          <w:i w:val="false"/>
          <w:color w:val="000000"/>
          <w:sz w:val="28"/>
        </w:rPr>
        <w:t>
      12. Уәкілетті органдардың Комиссияға мәліметтерді ұсынуы кезінде жалпы процесс транзакцияларын орындау схемасы 2-суретте ұсынылған. Жалпы процестің әрбір рәсімі үшін 2-кестеде операциялар, жалпы процестің ақпараттық объектілерінің аралық және қорытынды жай-күйлері мен жалпы процесс транзакциялары арасындағы байланыс келтірілген.</w:t>
      </w:r>
    </w:p>
    <w:bookmarkEnd w:id="16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829300" cy="717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5829300" cy="717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0" w:id="166"/>
    <w:p>
      <w:pPr>
        <w:spacing w:after="0"/>
        <w:ind w:left="0"/>
        <w:jc w:val="both"/>
      </w:pPr>
      <w:r>
        <w:rPr>
          <w:rFonts w:ascii="Times New Roman"/>
          <w:b w:val="false"/>
          <w:i w:val="false"/>
          <w:color w:val="000000"/>
          <w:sz w:val="28"/>
        </w:rPr>
        <w:t>
      2-сурет. Уәкілетті органдардың Комиссияға мәліметтерді ұсынуы кезінде жалпы процесс транзакцияларын орындау схемасы</w:t>
      </w:r>
    </w:p>
    <w:bookmarkEnd w:id="166"/>
    <w:bookmarkStart w:name="z171" w:id="167"/>
    <w:p>
      <w:pPr>
        <w:spacing w:after="0"/>
        <w:ind w:left="0"/>
        <w:jc w:val="both"/>
      </w:pPr>
      <w:r>
        <w:rPr>
          <w:rFonts w:ascii="Times New Roman"/>
          <w:b w:val="false"/>
          <w:i w:val="false"/>
          <w:color w:val="000000"/>
          <w:sz w:val="28"/>
        </w:rPr>
        <w:t>
      2-кесте</w:t>
      </w:r>
    </w:p>
    <w:bookmarkEnd w:id="167"/>
    <w:bookmarkStart w:name="z172" w:id="168"/>
    <w:p>
      <w:pPr>
        <w:spacing w:after="0"/>
        <w:ind w:left="0"/>
        <w:jc w:val="left"/>
      </w:pPr>
      <w:r>
        <w:rPr>
          <w:rFonts w:ascii="Times New Roman"/>
          <w:b/>
          <w:i w:val="false"/>
          <w:color w:val="000000"/>
        </w:rPr>
        <w:t xml:space="preserve"> Уәкілетті органдардың Комиссияға мәліметтерді ұсынуы кезіндегі жалпы процесс транзакцияларының тізбесі</w:t>
      </w:r>
    </w:p>
    <w:bookmarkEnd w:id="168"/>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р/р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Бастамашы орындайтын операция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 процестің ақпараттық объектісінің аралық жай-күйі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Респондент орындайтын операция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 процестің ақпараттық объектісінің  қорытынды жай-күйі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процесс транзакциясы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органдардың Комиссияға есептік айдағы мәліметтерді ұсынуы (P.DS.06.PRC.002)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Комиссияға есептік айдағы мәліметтерді ұсыну (P.DS.06.OPR.007).</w:t>
            </w:r>
          </w:p>
          <w:p>
            <w:pPr>
              <w:spacing w:after="20"/>
              <w:ind w:left="20"/>
              <w:jc w:val="both"/>
            </w:pPr>
            <w:r>
              <w:rPr>
                <w:rFonts w:ascii="Times New Roman"/>
                <w:b w:val="false"/>
                <w:i w:val="false"/>
                <w:color w:val="000000"/>
                <w:sz w:val="20"/>
              </w:rPr>
              <w:t>
Комиссиядан есептік айдағы мәліметтерді өңдеу туралы хабарламаны  алу (P.DS.06.OPR.009)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есептік айдағы мәліметтер (P.DS.06.BEN.002): </w:t>
            </w:r>
          </w:p>
          <w:p>
            <w:pPr>
              <w:spacing w:after="20"/>
              <w:ind w:left="20"/>
              <w:jc w:val="both"/>
            </w:pPr>
            <w:r>
              <w:rPr>
                <w:rFonts w:ascii="Times New Roman"/>
                <w:b w:val="false"/>
                <w:i w:val="false"/>
                <w:color w:val="000000"/>
                <w:sz w:val="20"/>
              </w:rPr>
              <w:t>
ұсынылды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есептік айдағы мәліметтерді қабылдауы және өңдеуі (P.DS.06.OPR.008)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есептік айдағы мәліметтер (P.DS.06.BEN.002): </w:t>
            </w:r>
          </w:p>
          <w:p>
            <w:pPr>
              <w:spacing w:after="20"/>
              <w:ind w:left="20"/>
              <w:jc w:val="both"/>
            </w:pPr>
            <w:r>
              <w:rPr>
                <w:rFonts w:ascii="Times New Roman"/>
                <w:b w:val="false"/>
                <w:i w:val="false"/>
                <w:color w:val="000000"/>
                <w:sz w:val="20"/>
              </w:rPr>
              <w:t>
өңделді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органдардың Комиссияға есептік айдағы мәліметтерді ұсынуы (P.DS.06.TRN.004)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органдардың Комиссияға есептік айдағы өзгертілген мәліметтерді ұсынуы (P.DS.06.PRC.005)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Комиссияға есептік айдағы өзгертілген мәліметтерді ұсыну (P.DS.06.OPR.019).</w:t>
            </w:r>
          </w:p>
          <w:p>
            <w:pPr>
              <w:spacing w:after="20"/>
              <w:ind w:left="20"/>
              <w:jc w:val="both"/>
            </w:pPr>
            <w:r>
              <w:rPr>
                <w:rFonts w:ascii="Times New Roman"/>
                <w:b w:val="false"/>
                <w:i w:val="false"/>
                <w:color w:val="000000"/>
                <w:sz w:val="20"/>
              </w:rPr>
              <w:t>
Комиссиядан есептік айдағы өзгертілген мәліметтерді өңдеу туралы хабарламаны  алу (P.DS.06.OPR.021)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есептік айдағы мәліметтер (P.DS.06.BEN.002): </w:t>
            </w:r>
          </w:p>
          <w:p>
            <w:pPr>
              <w:spacing w:after="20"/>
              <w:ind w:left="20"/>
              <w:jc w:val="both"/>
            </w:pPr>
            <w:r>
              <w:rPr>
                <w:rFonts w:ascii="Times New Roman"/>
                <w:b w:val="false"/>
                <w:i w:val="false"/>
                <w:color w:val="000000"/>
                <w:sz w:val="20"/>
              </w:rPr>
              <w:t>
өзгертілген мәліметтер ұсынылды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Комиссияда есептік айдағы өзгертілген мәліметтерді қабылдау және өңдеу (P.DS.06.OPR.020)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есептік айдағы мәліметтер (P.DS.06.BEN.002): </w:t>
            </w:r>
          </w:p>
          <w:p>
            <w:pPr>
              <w:spacing w:after="20"/>
              <w:ind w:left="20"/>
              <w:jc w:val="both"/>
            </w:pPr>
            <w:r>
              <w:rPr>
                <w:rFonts w:ascii="Times New Roman"/>
                <w:b w:val="false"/>
                <w:i w:val="false"/>
                <w:color w:val="000000"/>
                <w:sz w:val="20"/>
              </w:rPr>
              <w:t>
өзгертілген мәліметтер өңделді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органдардың Комиссияға есептік айдағы өзгертілген мәліметтерді ұсынуы (P.DS.06.TRN.005)</w:t>
            </w:r>
          </w:p>
        </w:tc>
      </w:tr>
    </w:tbl>
    <w:bookmarkStart w:name="z173" w:id="169"/>
    <w:p>
      <w:pPr>
        <w:spacing w:after="0"/>
        <w:ind w:left="0"/>
        <w:jc w:val="left"/>
      </w:pPr>
      <w:r>
        <w:rPr>
          <w:rFonts w:ascii="Times New Roman"/>
          <w:b/>
          <w:i w:val="false"/>
          <w:color w:val="000000"/>
        </w:rPr>
        <w:t xml:space="preserve"> VI. Жалпы процесс хабарламаларының сипаттамасы</w:t>
      </w:r>
    </w:p>
    <w:bookmarkEnd w:id="169"/>
    <w:bookmarkStart w:name="z174" w:id="170"/>
    <w:p>
      <w:pPr>
        <w:spacing w:after="0"/>
        <w:ind w:left="0"/>
        <w:jc w:val="both"/>
      </w:pPr>
      <w:r>
        <w:rPr>
          <w:rFonts w:ascii="Times New Roman"/>
          <w:b w:val="false"/>
          <w:i w:val="false"/>
          <w:color w:val="000000"/>
          <w:sz w:val="28"/>
        </w:rPr>
        <w:t>
      13. Жалпы процесті іске асыру кезіндегі ақпараттық өзара іс-қимыл шеңберінде берілетін жалпы процесс хабарламаларының тізбесі 3-кестеде келтірілген. Хабарлама құрамындағы деректер құрылымы Электрондық құжаттардың және мәліметтердің форматтары мен құрылымдарының сипаттамасына сәйкес келуі тиіс. Электрондық құжаттардың және мәліметтердің форматтары мен құрылымдарының сипаттамасындағы тиісті құрылымға сілтеме 3-кестенің 3-бағанының мәні бойынша белгіленеді.</w:t>
      </w:r>
    </w:p>
    <w:bookmarkEnd w:id="170"/>
    <w:bookmarkStart w:name="z175" w:id="171"/>
    <w:p>
      <w:pPr>
        <w:spacing w:after="0"/>
        <w:ind w:left="0"/>
        <w:jc w:val="both"/>
      </w:pPr>
      <w:r>
        <w:rPr>
          <w:rFonts w:ascii="Times New Roman"/>
          <w:b w:val="false"/>
          <w:i w:val="false"/>
          <w:color w:val="000000"/>
          <w:sz w:val="28"/>
        </w:rPr>
        <w:t>
      3-кесте</w:t>
      </w:r>
    </w:p>
    <w:bookmarkEnd w:id="171"/>
    <w:bookmarkStart w:name="z176" w:id="172"/>
    <w:p>
      <w:pPr>
        <w:spacing w:after="0"/>
        <w:ind w:left="0"/>
        <w:jc w:val="left"/>
      </w:pPr>
      <w:r>
        <w:rPr>
          <w:rFonts w:ascii="Times New Roman"/>
          <w:b/>
          <w:i w:val="false"/>
          <w:color w:val="000000"/>
        </w:rPr>
        <w:t xml:space="preserve"> Жалпы процесс хабарламаларының тізбесі</w:t>
      </w:r>
    </w:p>
    <w:bookmarkEnd w:id="172"/>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құрылымы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P.DS.06.MSG.002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нәтижелері туралы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нәтижесі туралы хабарлама (R.006)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P.DS.06.MSG.003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айдағы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демпингке қарсы, өтемақылық баждардың сомаларын есепке жатқызу және бөлу туралы есеп (R.FP.DS.06.001)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P.DS.06.MSG.006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айдағы өзгертілген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демпингке қарсы, өтемақылық баждардың сомаларын есепке жатқызу және бөлу туралы есеп (R.FP.DS.06.001)</w:t>
            </w:r>
          </w:p>
        </w:tc>
      </w:tr>
    </w:tbl>
    <w:bookmarkStart w:name="z177" w:id="173"/>
    <w:p>
      <w:pPr>
        <w:spacing w:after="0"/>
        <w:ind w:left="0"/>
        <w:jc w:val="left"/>
      </w:pPr>
      <w:r>
        <w:rPr>
          <w:rFonts w:ascii="Times New Roman"/>
          <w:b/>
          <w:i w:val="false"/>
          <w:color w:val="000000"/>
        </w:rPr>
        <w:t xml:space="preserve"> VII. Жалпы процесс транзакцияларының сипаттамасы</w:t>
      </w:r>
    </w:p>
    <w:bookmarkEnd w:id="173"/>
    <w:bookmarkStart w:name="z178" w:id="174"/>
    <w:p>
      <w:pPr>
        <w:spacing w:after="0"/>
        <w:ind w:left="0"/>
        <w:jc w:val="left"/>
      </w:pPr>
      <w:r>
        <w:rPr>
          <w:rFonts w:ascii="Times New Roman"/>
          <w:b/>
          <w:i w:val="false"/>
          <w:color w:val="000000"/>
        </w:rPr>
        <w:t xml:space="preserve"> 1. "Уәкілетті органдардың Комиссияға есептік айдағы мәліметтерді ұсынуы" (P.DS.06.TRN.004) жалпы процесінің транзакциясы</w:t>
      </w:r>
    </w:p>
    <w:bookmarkEnd w:id="174"/>
    <w:bookmarkStart w:name="z179" w:id="175"/>
    <w:p>
      <w:pPr>
        <w:spacing w:after="0"/>
        <w:ind w:left="0"/>
        <w:jc w:val="both"/>
      </w:pPr>
      <w:r>
        <w:rPr>
          <w:rFonts w:ascii="Times New Roman"/>
          <w:b w:val="false"/>
          <w:i w:val="false"/>
          <w:color w:val="000000"/>
          <w:sz w:val="28"/>
        </w:rPr>
        <w:t>
      14. "Уәкілетті органдардың Комиссияға есептік айдағы мәліметтерді ұсынуы" (P.DS.06.TRN.004) жалпы процесінің транзакциясы бастамашының респондентке тиісті мәліметтерді ұсынуы үшін орындалады. Жалпы процестің аталған транзакциясын орындау схемасы 3-суретте ұсынылған. Жалпы процесс транзакциясының параметрлері 4-кестеде келтірілген.</w:t>
      </w:r>
    </w:p>
    <w:bookmarkEnd w:id="17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251700" cy="474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251700" cy="474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0" w:id="176"/>
    <w:p>
      <w:pPr>
        <w:spacing w:after="0"/>
        <w:ind w:left="0"/>
        <w:jc w:val="both"/>
      </w:pPr>
      <w:r>
        <w:rPr>
          <w:rFonts w:ascii="Times New Roman"/>
          <w:b w:val="false"/>
          <w:i w:val="false"/>
          <w:color w:val="000000"/>
          <w:sz w:val="28"/>
        </w:rPr>
        <w:t>
      3-сурет. "Уәкілетті органдардың Комиссияға есептік айдағы мәліметтерді ұсынуы" (P.DS.06.TRN.004) жалпы процесінің транзакциясын орындау схемасы</w:t>
      </w:r>
    </w:p>
    <w:bookmarkEnd w:id="176"/>
    <w:bookmarkStart w:name="z181" w:id="177"/>
    <w:p>
      <w:pPr>
        <w:spacing w:after="0"/>
        <w:ind w:left="0"/>
        <w:jc w:val="both"/>
      </w:pPr>
      <w:r>
        <w:rPr>
          <w:rFonts w:ascii="Times New Roman"/>
          <w:b w:val="false"/>
          <w:i w:val="false"/>
          <w:color w:val="000000"/>
          <w:sz w:val="28"/>
        </w:rPr>
        <w:t>
      4-кесте</w:t>
      </w:r>
    </w:p>
    <w:bookmarkEnd w:id="177"/>
    <w:bookmarkStart w:name="z182" w:id="178"/>
    <w:p>
      <w:pPr>
        <w:spacing w:after="0"/>
        <w:ind w:left="0"/>
        <w:jc w:val="left"/>
      </w:pPr>
      <w:r>
        <w:rPr>
          <w:rFonts w:ascii="Times New Roman"/>
          <w:b/>
          <w:i w:val="false"/>
          <w:color w:val="000000"/>
        </w:rPr>
        <w:t xml:space="preserve"> "Уәкілетті органдардың Комиссияға есептік айдағы мәліметтерді ұсынуы" (P.DS.06.TRN.004) жалпы процесі транзакциясының сипаттамасы</w:t>
      </w:r>
    </w:p>
    <w:bookmarkEnd w:id="178"/>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P.DS.06.TRN.004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органдардың Комиссияға есептік айдағы мәліметтерді ұсынуы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шаблоны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Комиссияға есептік айдағы мәліметтерді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 қою рөлі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Қабылдайтын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есептік айдағы мәліметтерді қабылдауы және өңдеуі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 орындау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айдағы мәліметтер (P.DS.06.BEN.002): өңделді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алуды растауға арналған уақыт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өңдеуге қабылдауды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күту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авторландыру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қайталаулар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хабарламасы: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айдағы мәліметтер (P.DS.06.MSG.003)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беру хабарламасы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нәтижелері туралы хабарлама (P.DS.06.MSG.002)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 хабарламаларының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(жалпы процесс шеңберінде ақпараттық өзара іс-қимылды жүзеге асыру кезінде ЭЦҚ-ны қолдану Комиссия Алқасының тиісті шешімімен көзделген жағдайларды қоспағанда) – P.DS.06.MSG.003 үшін</w:t>
            </w:r>
          </w:p>
          <w:p>
            <w:pPr>
              <w:spacing w:after="20"/>
              <w:ind w:left="20"/>
              <w:jc w:val="both"/>
            </w:pPr>
            <w:r>
              <w:rPr>
                <w:rFonts w:ascii="Times New Roman"/>
                <w:b w:val="false"/>
                <w:i w:val="false"/>
                <w:color w:val="000000"/>
                <w:sz w:val="20"/>
              </w:rPr>
              <w:t>
жоқ – P.DS.06.MSG.002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дұрыс емес электрондық құжатты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bl>
    <w:bookmarkStart w:name="z183" w:id="179"/>
    <w:p>
      <w:pPr>
        <w:spacing w:after="0"/>
        <w:ind w:left="0"/>
        <w:jc w:val="left"/>
      </w:pPr>
      <w:r>
        <w:rPr>
          <w:rFonts w:ascii="Times New Roman"/>
          <w:b/>
          <w:i w:val="false"/>
          <w:color w:val="000000"/>
        </w:rPr>
        <w:t xml:space="preserve"> 2. "Уәкілетті органдардың Комиссияға есептік айдағы өзгертілген мәліметтерді ұсынуы" (P.DS.06.TRN.005) жалпы процесінің транзакциясы</w:t>
      </w:r>
    </w:p>
    <w:bookmarkEnd w:id="179"/>
    <w:bookmarkStart w:name="z184" w:id="180"/>
    <w:p>
      <w:pPr>
        <w:spacing w:after="0"/>
        <w:ind w:left="0"/>
        <w:jc w:val="both"/>
      </w:pPr>
      <w:r>
        <w:rPr>
          <w:rFonts w:ascii="Times New Roman"/>
          <w:b w:val="false"/>
          <w:i w:val="false"/>
          <w:color w:val="000000"/>
          <w:sz w:val="28"/>
        </w:rPr>
        <w:t>
      15. "Уәкілетті органдардың Комиссияға есептік айдағы өзгертілген мәліметтерді ұсынуы" (P.DS.06.TRN.005) жалпы процесінің транзакциясы бастамашының респондентке тиісті мәліметтерді ұсынуы үшін орындалады. Жалпы процестің аталған транзакциясын орындау схемасы 4-суретте ұсынылған. Жалпы процесс транзакциясының параметрлері 5-кестеде келтірілген.</w:t>
      </w:r>
    </w:p>
    <w:bookmarkEnd w:id="18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251700" cy="394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251700" cy="3949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5" w:id="181"/>
    <w:p>
      <w:pPr>
        <w:spacing w:after="0"/>
        <w:ind w:left="0"/>
        <w:jc w:val="both"/>
      </w:pPr>
      <w:r>
        <w:rPr>
          <w:rFonts w:ascii="Times New Roman"/>
          <w:b w:val="false"/>
          <w:i w:val="false"/>
          <w:color w:val="000000"/>
          <w:sz w:val="28"/>
        </w:rPr>
        <w:t>
      4-сурет. "Уәкілетті органдардың Комиссияға есептік айдағы өзгертілген мәліметтерді ұсынуы" (P.DS.06.TRN.005) жалпы процесінің транзакциясын орындау схемасы</w:t>
      </w:r>
    </w:p>
    <w:bookmarkEnd w:id="181"/>
    <w:bookmarkStart w:name="z186" w:id="182"/>
    <w:p>
      <w:pPr>
        <w:spacing w:after="0"/>
        <w:ind w:left="0"/>
        <w:jc w:val="both"/>
      </w:pPr>
      <w:r>
        <w:rPr>
          <w:rFonts w:ascii="Times New Roman"/>
          <w:b w:val="false"/>
          <w:i w:val="false"/>
          <w:color w:val="000000"/>
          <w:sz w:val="28"/>
        </w:rPr>
        <w:t>
      5-кесте</w:t>
      </w:r>
    </w:p>
    <w:bookmarkEnd w:id="182"/>
    <w:bookmarkStart w:name="z187" w:id="183"/>
    <w:p>
      <w:pPr>
        <w:spacing w:after="0"/>
        <w:ind w:left="0"/>
        <w:jc w:val="left"/>
      </w:pPr>
      <w:r>
        <w:rPr>
          <w:rFonts w:ascii="Times New Roman"/>
          <w:b/>
          <w:i w:val="false"/>
          <w:color w:val="000000"/>
        </w:rPr>
        <w:t xml:space="preserve"> "Уәкілетті органдардың Комиссияға есептік айдағы өзгертілген мәліметтерді ұсынуы" (P.DS.06.TRN.005) жалпы процесі транзакциясының сипаттамасы</w:t>
      </w:r>
    </w:p>
    <w:bookmarkEnd w:id="183"/>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i w:val="false"/>
                <w:color w:val="000000"/>
                <w:sz w:val="20"/>
              </w:rPr>
              <w:t>р</w:t>
            </w:r>
            <w:r>
              <w:rPr>
                <w:rFonts w:ascii="Times New Roman"/>
                <w:b/>
                <w:i w:val="false"/>
                <w:color w:val="000000"/>
                <w:sz w:val="20"/>
              </w:rPr>
              <w:t>/</w:t>
            </w:r>
            <w:r>
              <w:rPr>
                <w:rFonts w:ascii="Times New Roman"/>
                <w:b/>
                <w:i w:val="false"/>
                <w:color w:val="000000"/>
                <w:sz w:val="20"/>
              </w:rPr>
              <w:t>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P.DS.06.TRN.005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органдардың Комиссияға есептік айдағы өзгертілген мәліметтерді ұсынуы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шаблоны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Комиссияға есептік айдағы өзгертілген мәліметтерді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 қою рөлі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Қабылдайтын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Комиссияда есептік айдағы өзгертілген мәліметтерді қабылдау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 орындау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айдағы мәліметтер (P.DS.06.BEN.002): өзгертілген мәліметтер өңделді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алуды растауға арналған уақыт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өңдеуге қабылдауды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күту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авторландыру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қайталаулар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хабарламасы: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айдағы өзгертілген мәліметтер (P.DS.06.MSG.006)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беру хабарламасы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нәтижелері туралы хабарлама (P.DS.06.MSG.002)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 хабарламаларының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(жалпы процесс шеңберінде ақпараттық өзара іс-қимылды жүзеге асыру кезінде ЭЦҚ-ны қолдану Комиссия Алқасының тиісті шешімімен көзделген жағдайларды қоспағанда) – P.DS.06.MSG.006 үшін</w:t>
            </w:r>
          </w:p>
          <w:p>
            <w:pPr>
              <w:spacing w:after="20"/>
              <w:ind w:left="20"/>
              <w:jc w:val="both"/>
            </w:pPr>
            <w:r>
              <w:rPr>
                <w:rFonts w:ascii="Times New Roman"/>
                <w:b w:val="false"/>
                <w:i w:val="false"/>
                <w:color w:val="000000"/>
                <w:sz w:val="20"/>
              </w:rPr>
              <w:t>
жоқ – P.DS.06.MSG.002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дұрыс емес электрондық құжатты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bl>
    <w:bookmarkStart w:name="z188" w:id="184"/>
    <w:p>
      <w:pPr>
        <w:spacing w:after="0"/>
        <w:ind w:left="0"/>
        <w:jc w:val="left"/>
      </w:pPr>
      <w:r>
        <w:rPr>
          <w:rFonts w:ascii="Times New Roman"/>
          <w:b/>
          <w:i w:val="false"/>
          <w:color w:val="000000"/>
        </w:rPr>
        <w:t xml:space="preserve"> VIII. Штаттан тыс жағдайларда әрекет ету тәртібі</w:t>
      </w:r>
    </w:p>
    <w:bookmarkEnd w:id="184"/>
    <w:bookmarkStart w:name="z189" w:id="185"/>
    <w:p>
      <w:pPr>
        <w:spacing w:after="0"/>
        <w:ind w:left="0"/>
        <w:jc w:val="both"/>
      </w:pPr>
      <w:r>
        <w:rPr>
          <w:rFonts w:ascii="Times New Roman"/>
          <w:b w:val="false"/>
          <w:i w:val="false"/>
          <w:color w:val="000000"/>
          <w:sz w:val="28"/>
        </w:rPr>
        <w:t>
      16. Жалпы процесс шеңберіндегі ақпараттық өзара іс-қимыл кезінде штаттан тыс жағдайлардың орын алуы ықтимал, ол кезде деректерді өңдеуді әдеттегі режимде жүргізу мүмкін болмайды. Штаттан тыс жағдайлар техникалық іркіліс кезінде, күту уақыты өткен кезде және өзге де жағдайларда туындайды. Жалпы процеске қатысушының штаттан тыс жағдайлардың туындау себептері туралы түсіндірмелер және оны шешу жөнінде ұсынымдар алуы үшін Одақтың интеграцияланған ақпараттық жүйесінің қолдау қызметіне тиісті сұрау салуды жіберу мүмкіндігі көзделген. Штаттан тыс жағдайларды шешу жөніндегі жалпы ұсынымдар 6-кестеде келтірілген.</w:t>
      </w:r>
    </w:p>
    <w:bookmarkEnd w:id="185"/>
    <w:bookmarkStart w:name="z190" w:id="186"/>
    <w:p>
      <w:pPr>
        <w:spacing w:after="0"/>
        <w:ind w:left="0"/>
        <w:jc w:val="both"/>
      </w:pPr>
      <w:r>
        <w:rPr>
          <w:rFonts w:ascii="Times New Roman"/>
          <w:b w:val="false"/>
          <w:i w:val="false"/>
          <w:color w:val="000000"/>
          <w:sz w:val="28"/>
        </w:rPr>
        <w:t>
      17. Мүше мемлекеттің уәкілетті органы қателік туралы алынған хабарға байланысты хабарламаны Электрондық құжаттардың және мәліметтердің форматтары мен құрылымдарының сипаттамасына және осы Регламенттің ІХ бөлімінде көрсетілген хабарламаларды бақылауға қойылатын талаптарға сәйкестігін тексеруді жүргізеді. Егер көрсетілген талаптарға сәйкессіздік анықталса, мүше мемлекеттің уәкілетті органы анықталған қателікті жою үшін барлық қажетті шараларды қабылдайды. Егер сәйкессіздік анықталмаса, мүше мемлекеттің уәкілетті органы осы штаттан тыс жағдай сипатталған хабарламаны Одақтың интеграцияланған ақпараттық жүйесін қолдау қызметіне жібереді.</w:t>
      </w:r>
    </w:p>
    <w:bookmarkEnd w:id="186"/>
    <w:bookmarkStart w:name="z191" w:id="187"/>
    <w:p>
      <w:pPr>
        <w:spacing w:after="0"/>
        <w:ind w:left="0"/>
        <w:jc w:val="both"/>
      </w:pPr>
      <w:r>
        <w:rPr>
          <w:rFonts w:ascii="Times New Roman"/>
          <w:b w:val="false"/>
          <w:i w:val="false"/>
          <w:color w:val="000000"/>
          <w:sz w:val="28"/>
        </w:rPr>
        <w:t>
      6-кесте</w:t>
      </w:r>
    </w:p>
    <w:bookmarkEnd w:id="187"/>
    <w:bookmarkStart w:name="z192" w:id="188"/>
    <w:p>
      <w:pPr>
        <w:spacing w:after="0"/>
        <w:ind w:left="0"/>
        <w:jc w:val="left"/>
      </w:pPr>
      <w:r>
        <w:rPr>
          <w:rFonts w:ascii="Times New Roman"/>
          <w:b/>
          <w:i w:val="false"/>
          <w:color w:val="000000"/>
        </w:rPr>
        <w:t xml:space="preserve"> Штаттан тыс жағдайларда әрекет ету</w:t>
      </w:r>
    </w:p>
    <w:bookmarkEnd w:id="188"/>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Штаттан тыс жағдайдың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Штаттан тыс жағдайдың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Штаттан тыс жағдайдың себептері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Штаттан тыс жағдай туындаған кездегі әрекеттердің сипаттамасы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P.EXC.002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процестің екіжақты транзакциясының бастамашысы келісілген қайталаулар саны өткен соң жауап-хабарламаны алған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жүйесіндегі техникалық іркілістер немесе бағдарламалық қамтамасыз етудің жүйелік қателігі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қалыптастырылған ұлттық сегменттің  техникалық қолдау қызметіне сұрау салуды жіберу қажет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P.EXC.004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бастамашысы қателік туралы хабарламаны алды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анықтамалықтар мен сыныптауыштар үйлестірілмеген немесе электрондық құжаттардың (мәліметтердің) XML-схемалары жаңартылмаған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бастамашысы  пайдаланылатын анықтамалықтар мен сыныптауыштарды үйлестіруі немесе электрондық құжаттардың (мәліметтердің) XML-схемаларын  жаңартуы қажет. Егер анықтамалықтар мен сыныптауыштар үндестірілсе, электрондық құжаттардың (мәліметтердің) XML-схемалары жаңартылса,  қабылдайтын қатысушының  қолдау қызметіне сұрау салуды жіберу қажет</w:t>
            </w:r>
          </w:p>
        </w:tc>
      </w:tr>
    </w:tbl>
    <w:bookmarkStart w:name="z193" w:id="189"/>
    <w:p>
      <w:pPr>
        <w:spacing w:after="0"/>
        <w:ind w:left="0"/>
        <w:jc w:val="left"/>
      </w:pPr>
      <w:r>
        <w:rPr>
          <w:rFonts w:ascii="Times New Roman"/>
          <w:b/>
          <w:i w:val="false"/>
          <w:color w:val="000000"/>
        </w:rPr>
        <w:t xml:space="preserve"> IX. Электрондық құжаттар мен мәліметтерді толтыруға қойылатын талаптар</w:t>
      </w:r>
    </w:p>
    <w:bookmarkEnd w:id="189"/>
    <w:bookmarkStart w:name="z194" w:id="190"/>
    <w:p>
      <w:pPr>
        <w:spacing w:after="0"/>
        <w:ind w:left="0"/>
        <w:jc w:val="both"/>
      </w:pPr>
      <w:r>
        <w:rPr>
          <w:rFonts w:ascii="Times New Roman"/>
          <w:b w:val="false"/>
          <w:i w:val="false"/>
          <w:color w:val="000000"/>
          <w:sz w:val="28"/>
        </w:rPr>
        <w:t>
      18. "Есептік айдағы мәліметтер" (P.DS.06.MSG.003) хабарламасында берілетін "Арнайы, демпингке қарсы, өтемақылық баждардың сомаларын есепке жатқызу және бөлу туралы есеп" (R.FP.DS.06.001) электрондық құжаттардың (мәліметтердің) деректемелерін толтыруға қойылатын талаптар 7-кестеде келтірілген.</w:t>
      </w:r>
    </w:p>
    <w:bookmarkEnd w:id="190"/>
    <w:bookmarkStart w:name="z195" w:id="191"/>
    <w:p>
      <w:pPr>
        <w:spacing w:after="0"/>
        <w:ind w:left="0"/>
        <w:jc w:val="both"/>
      </w:pPr>
      <w:r>
        <w:rPr>
          <w:rFonts w:ascii="Times New Roman"/>
          <w:b w:val="false"/>
          <w:i w:val="false"/>
          <w:color w:val="000000"/>
          <w:sz w:val="28"/>
        </w:rPr>
        <w:t>
      7-кесте</w:t>
      </w:r>
    </w:p>
    <w:bookmarkEnd w:id="191"/>
    <w:bookmarkStart w:name="z196" w:id="192"/>
    <w:p>
      <w:pPr>
        <w:spacing w:after="0"/>
        <w:ind w:left="0"/>
        <w:jc w:val="left"/>
      </w:pPr>
      <w:r>
        <w:rPr>
          <w:rFonts w:ascii="Times New Roman"/>
          <w:b/>
          <w:i w:val="false"/>
          <w:color w:val="000000"/>
        </w:rPr>
        <w:t xml:space="preserve"> "Есептік айдағы мәліметтер" (P.DS.06.MSG.003) хабарламасында берілетін "Арнайы, демпингке қарсы, өтемақылық баждардың сомаларын есепке жатқызу және бөлу туралы есеп" (R.FP.DS.06.001) электрондық құжаттардың (мәліметтердің) деректемелерін толтыруға қойылатын талаптар</w:t>
      </w:r>
    </w:p>
    <w:bookmarkEnd w:id="1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Талаптың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Талаптың тұжырымы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алушының дерекқорында электрондық құжат (мәліметтер) құрылымының құрамындағы "Ақпаратты ұсынған елдің коды" (fpsdo:ReportCountryCode) деректемелерінің және "Арнайы, демпингке қарсы, өтемақылық баждардың сомаларын есепке жатқызу және бөлу туралы есеп" (fpcdo:AntiDumpingDutyReportDetails) күрделі деректемесінің құрамындағы "Күні" (csdo:EventDate) деректемесінің мәндері бойынша ұсынылатын мәліметтермен сәйкес келетін есептік айдағы мәліметтер болмауы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демпингке қарсы, өтемақылық баждардың сомаларын есепке жатқызу және бөлу туралы есеп" (fpcdo:AntiDumpingDutyReportDetails) күрделі деректемесінің құрамындағы "Түрлендіру күні мен уақыты" (fpsdo:ModificationDateTime)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демпингке қарсы, өтемақылық баждардың сомаларын есепке жатқызу және бөлу туралы есеп" (fpcdo:AntiDumpingDutyReportDetails) күрделі деректемесі 1 мәнді қамтуы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демпингке қарсы, өтемақылық баждардың сомаларын есепке жатқызу және бөлу туралы есеп" (fpcdo:AntiDumpingDutyReportDetails) күрделі деректемесінің құрамында "1" деген мәні бар "Берілетін сомалар типінің белгісі" (fpsdo:DailyInfoIndicator) деректемесін қамтитын "Арнайы, демпингке қарсы, өтемақылық баждардың сомаларын есепке жатқызу және бөлу туралы мәліметтер" (fpcdo:AntiDumpingDutyDetails) деген 1 деректеме болуы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демпингке қарсы, өтемақылық баждардың сомаларын есепке жатқызу және бөлу туралы есеп" (fpcdo:AntiDumpingDutyReportDetails) күрделі деректемесінің құрамында "0" деген мәні бар "Берілетін сомалар типінің белгісі" (fpsdo:DailyInfoIndicator) деректемесін қамтитын "Арнайы, демпингке қарсы, өтемақылық баждардың сомаларын есепке жатқызу және бөлу туралы мәліметтер" (fpcdo:AntiDumpingDutyDetails) деген 1 деректеме болуы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демпингке қарсы, өтемақылық баждардың сомаларын есепке жатқызу және бөлу туралы есеп" (fpcdo:AntiDumpingDutyReportDetails) күрделі деректемесінің құрамындағы "Күні" (csdo:EventDate) деректемесінің мәні "Алдыңғы есептің күні" (fpsdo:PreviousReportDate) деректемесінде көрсетілген мәннен артық болуы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демпингке қарсы, өтемақылық баждардың сомаларын есепке жатқызу және бөлу туралы есеп" (fpcdo:AntiDumpingDutyReportDetails) күрделі деректемесінде "Шетелдік валютадағы шоттарға арнайы, демпингке қарсы, өтемақылық баждар түсімдерінің сомалары туралы мәліметтер" (fpcdo:GenericExternalRevenueDistributedDutyDetails) күрделі деректемесін қоспағанда, "Валюта коды" (currencyCode атрибуты) деген салынған деректемелердің барлық мәндері "Ақпаратты ұсынған елдің коды" (fpsdo:ReportCountryCode) деректемесінде коды көрсетілген мүше мемлекет валютасының әріптік кодына сәйкес келуі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валютадағы шоттарға арнайы, демпингке қарсы, өтемақылық баждар түсімдерінің сомалары туралы мәліметтер" (fpcdo:GenericExternalRevenueDistributedDutyDetails) күрделі деректемесінде "Валюта коды" (currencyCode атрибуты) деген салынған деректемелердің барлық мәндері "Шетелдік валютадағы шоттарға арнайы, демпингке қарсы, өтемақылық баждар түсімдерінің сомалары туралы мәліметтер" (fpcdo:GenericExternalRevenueDistributedDutyDetails) күрделі деректемесінің құрамындағы "Елдің коды" (csdo:UnifiedCountryCode) деректемесінің мәнінде коды көрсетілген мүше мемлекет валютасының әріптік кодына сәйкес келуі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демпингке қарсы, өтемақылық баждардың сомаларын есепке жатқызу және бөлу туралы есеп" (fpcdo:AntiDumpingDutyReportDetails) күрделі деректемесінің құрамында "1" деген мәні бар "Жалпы сома туралы мәліметтерді беру белгісі" (fpsdo:TotalAmountIndicator) деректемесін қамтитын "Арнайы, демпингке қарсы, өтемақылық баждардың бөлуге жататын сомалары туралы мәліметтер" (fpcdo:GenericDistributableAntiDumpingDutyDetails) деген 1 деректемесін қамтуы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демпингке қарсы, өтемақылық баждардың бөлуге жататын сомалары туралы мәліметтер" (fpcdo:GenericDistributableAntiDumpingDutyDetails) күрделі деректемесінің құрамында "Елдің коды" (csdo:UnifiedCountryCode) деректемесі "Жалпы сома туралы мәліметтерді беру белгісі" (fpsdo:TotalAmountIndicator) деректемесінің мәні "0" болған жағдайлар үшін ғана толтырылуы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"Арнайы, демпингке қарсы, өтемақылық баждардың бөлуге жататын сомалары туралы мәліметтер" (fpcdo:GenericDistributableAntiDumpingDutyDetails) күрделі деректемесінің құрамында "Жалпы сома туралы мәліметтерді беру белгісі" (fpsdo:TotalAmountIndicator) деректемесінің мәні "1" болса, онда "Арнайы, демпингке қарсы, өтемақылық баждардың бөлуге жататын сомалары" (fpsdo:AntiDumpingGenericDistributableDutyAmount) деректемесінің мәні құрамында мәні "0" болатын "Жалпы сома туралы мәліметтерді беру белгісі" (fpsdo:TotalAmountIndicator) деректемесі бар "Арнайы, демпингке қарсы, өтемақылық баждардың бөлуге жататын сомалары туралы мәліметтер" (fpcdo:GenericDistributableAntiDumpingDutyDetails) күрделі деректемесінің құрамында көрсетілген "Арнайы, демпингке қарсы, өтемақылық баждардың бөлуге жататын сомалары" (fpsdo:AntiDumpingGenericDistributableDutyAmount) деректемелерінің барлық мәндерінің сомасына тең болуы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демпингке қарсы, өтемақылық баждардың сомаларын есепке жатқызу және бөлу туралы есеп" (fpcdo:AntiDumpingDutyReportDetails) күрделі деректемесінің құрамында мәні "1" болатын "Жалпы сома туралы мәліметтерді беру белгісі" (fpsdo:TotalAmountIndicator) деректемесін қамтитын "Бөлінген арнайы, демпингке қарсы, өтемақылық баждардың шоттарға аударылған сомалары туралы мәліметтер" (fpcdo:GenericTransferDistributedAntiDumpingDutyDetails) деген 1 деректемесі қамтылуы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арнайы, демпингке қарсы, өтемақылық баждардың шоттарға аударылған сомалары туралы мәліметтер" (fpcdo:GenericTransferDistributedAntiDumpingDutyDetails) деректемесі үшін "Елдің коды" (csdo:UnifiedCountryCode) деректемесі "Жалпы сома туралы мәліметтерді беру белгісі" (fpsdo:TotalAmountIndicator) деректемесінің мәні "0" болған жағдайлар үшін ғана толтырылуы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"Бөлінген арнайы, демпингке қарсы, өтемақылық баждардың шоттарға аударылған сомалары туралы мәліметтер" (fpcdo:GenericTransferDistributedAntiDumpingDutyDetails) деректемесінде "Жалпы сома туралы мәліметтерді беру белгісі" (fpsdo:TotalAmountIndicator) деректемесінің мәні "1" болса, онда "Бөлінген арнайы, демпингке қарсы, өтемақылық баждардың шоттарға аударылған сомалары" (fpsdo:AntiDumpingGenericTransferDistributedDutyAmount) деректемесінің мәні "0" деген мәні болатын "Жалпы сома туралы мәліметтерді беру белгісі" (fpsdo:TotalAmountIndicator) индикаторы бар "Бөлінген арнайы, демпингке қарсы, өтемақылық баждардың шоттарға аударылған сомалары туралы мәліметтер" (fpcdo:GenericTransferDistributedAntiDumpingDutyDetails) деректемесінде көрсетілген "Бөлінген арнайы, демпингке қарсы, өтемақылық баждардың шоттарға аударылған сомалары" (fpsdo:AntiDumpingGenericTransferDistributedDutyAmount) деректемелерінің барлық мәндерінің сомасына тең болуы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демпингке қарсы, өтемақылық баждардың сомаларын есепке жатқызу және бөлу туралы есеп" (fpcdo:AntiDumpingDutyReportDetails) күрделі деректемесінің құрамында мәні "1" болатын "Жалпы сома туралы мәліметтерді беру белгісі" (fpsdo:TotalAmountIndicator) деректемесін қамтитын "Бөлінген арнайы, демпингке қарсы, өтемақылық баждардың аударылуы тоқтатыла тұрған сомалары туралы мәліметтер" (fpcdo:GenericStopTransferDistributedAntiDumpingDutyDetails) деген 1 деректемесі қамтылуы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арнайы, демпингке қарсы, өтемақылық баждардың аударылуы тоқтатыла тұрған сомалары туралы мәліметтер" (fpcdo:GenericStopTransferDistributedAntiDumpingDutyDetails) деректемесі үшін "Елдің коды" (csdo:UnifiedCountryCode) деректемесі "Жалпы сома туралы мәліметтерді беру белгісі" (fpsdo:TotalAmountIndicator) деректемесінің мәні "0" болған жағдайлар үшін ғана толтырылуы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"Бөлінген арнайы, демпингке қарсы, өтемақылық баждардың аударылуы тоқтатыла тұрған сомалары туралы мәліметтер" (fpcdo:GenericStopTransferDistributedAntiDumpingDutyDetails) деректемесінде "Жалпы сома туралы мәліметтерді беру белгісі" (fpsdo:TotalAmountIndicator) деректемесінің мәні "1" болса, онда "Бөлінген арнайы, демпингке қарсы, өтемақылық баждардың аударылуы тоқтатыла тұрған сомалары" (fpsdo:AntiDumpingGenericStopTransferDistributedDutyAmount) деректемесінің мәні құрамында мәні "0" болатын "Жалпы сома туралы мәліметтерді беру белгісі" (fpsdo:TotalAmountIndicator) деректемесін қамтитын "Бөлінген арнайы, демпингке қарсы, өтемақылық баждардың аударылуы тоқтатыла тұрған сомалары туралы мәліметтер" (fpcdo:GenericStopTransferDistributedAntiDumpingDutyDetails) деректемесінде көрсетілген "Бөлінген арнайы, демпингке қарсы, өтемақылық баждардың аударылуы тоқтатыла тұрған сомалары" (fpsdo:AntiDumpingGenericStopTransferDistributedDutyAmount) деректемелерінің барлық мәндерінің сомасына тең болуы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деген әрбір деректеменің мәні Ақпараттық өзара іс-қимыл қағидаларының VII бөлімінде көрсетілген әлем елдерінің кодтары мен атауларының тізбесін қамтитын әлем елдері сыныптауышынан алынатын елдің кодына сәйкес келуі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ұсынған елдің коды" (fpsdo:ReportCountryCode) деген әрбір деректеменің мәні Ақпараттық өзара іс-қимыл қағидаларының VII бөлімінде көрсетілген әлем елдерінің кодтары мен атауларының тізбесін қамтитын әлем елдері сыныптауышынан алынатын елдің кодына сәйкес келуі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"Елдің коды" (csdo:UnifiedCountryCode) деректемесі толтырылған болса, онда оның құрамындағы "Анықтамалықтың (сыныптауыштың) сәйкестендіргіші" (codeListId атрибуты) деректемесінің мәні оның құрамында Ақпараттық өзара іс-қимыл қағидаларының VII бөлімінде көрсетілген әлем елдері сыныптауышының кодтық белгіленімін қамтуы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"Ақпаратты ұсынған елдің коды" (fpsdo:ReportCountryCode) деректемесі толтырылған болса, онда оның құрамындағы "Анықтамалықтың (сыныптауыштың) сәйкестендіргіші" (codeListId атрибуты) деректемесінің мәні оның құрамында Ақпараттық өзара іс-қимыл қағидаларының VII бөлімінде көрсетілген әлем елдері сыныптауышының кодтық белгіленімін қамтуы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коды" (currencyCode атрибуты) деректемесінің мәні Ақпараттық өзара іс-қимыл қағидаларының VII бөлімінде көрсетілген валюталар сыныптауышынан алынатын валюта кодына сәйкес келуі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коды" (currencyCode атрибуты) деректемесін қамтитын деректемелердің құрамындағы "Сыныптауыштың сәйкестендіргіші" (currencyCodeListId атрибуты) деректемесінің мәні Ақпараттық өзара іс-қимыл қағидаларының VII бөлімінде көрсетілген валюталар сыныптауышының кодтық белгіленіміне сәйкес келуі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"Байланысу деректемесі" (ccdo:CommunicationDetails) күрделі деректемесінің құрамындағы "Байланыс түрінің коды" (csdo:CommunicationChannelCode) деректемесі толтырылуы және оның "TE" (телефон) деген мәні болуы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"Байланысу деректемесі" (ccdo:CommunicationDetails) күрделі деректемесінің құрамындағы "Байланыс түрінің атауы" (csdo:CommunicationChannelName)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салыстырып тексеру хаттамасы туралы мәліметтер"</w:t>
            </w:r>
          </w:p>
          <w:p>
            <w:pPr>
              <w:spacing w:after="20"/>
              <w:ind w:left="20"/>
              <w:jc w:val="both"/>
            </w:pPr>
            <w:r>
              <w:rPr>
                <w:rFonts w:ascii="Times New Roman"/>
                <w:b w:val="false"/>
                <w:i w:val="false"/>
                <w:color w:val="000000"/>
                <w:sz w:val="20"/>
              </w:rPr>
              <w:t>
(fpcdo:VerificationProDetails)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демпингке қарсы, өтемақылық баждардың сомаларын есепке жатқызу және бөлу туралы есеп" (fpcdo:AntiDumpingDutyReportDetails) күрделі деректемесінде "Арнайы, демпингке қарсы, өтемақылық баждарды төлеу есебіне есепке жатқызылған атқарылған сомалар" (fpsdo:ExecutedAntiDumpingDutyAmount) деректемесінің "Сома түрінің коды" (amountKindCode атрибуты) атрибутының "1", "2" және "3" мәндері бар үш данасы толтырылуы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демпингке қарсы, өтемақылық баждарды төлеу есебіне есепке жатқызылған атқарылған сомалар" (fpsdo:ExecutedAntiDumpingDutyAmount) деректемесінің "Сома түрінің коды" (amountKindCode атрибуты) атрибуты мына мәндердің бірін қабылдауы мүмкін: </w:t>
            </w:r>
          </w:p>
          <w:p>
            <w:pPr>
              <w:spacing w:after="20"/>
              <w:ind w:left="20"/>
              <w:jc w:val="both"/>
            </w:pPr>
            <w:r>
              <w:rPr>
                <w:rFonts w:ascii="Times New Roman"/>
                <w:b w:val="false"/>
                <w:i w:val="false"/>
                <w:color w:val="000000"/>
                <w:sz w:val="20"/>
              </w:rPr>
              <w:t xml:space="preserve">
1 – барлығы; </w:t>
            </w:r>
          </w:p>
          <w:p>
            <w:pPr>
              <w:spacing w:after="20"/>
              <w:ind w:left="20"/>
              <w:jc w:val="both"/>
            </w:pPr>
            <w:r>
              <w:rPr>
                <w:rFonts w:ascii="Times New Roman"/>
                <w:b w:val="false"/>
                <w:i w:val="false"/>
                <w:color w:val="000000"/>
                <w:sz w:val="20"/>
              </w:rPr>
              <w:t xml:space="preserve">
2 – аванстық төлемдер есепке жатқызылған атқарылған сомалар; </w:t>
            </w:r>
          </w:p>
          <w:p>
            <w:pPr>
              <w:spacing w:after="20"/>
              <w:ind w:left="20"/>
              <w:jc w:val="both"/>
            </w:pPr>
            <w:r>
              <w:rPr>
                <w:rFonts w:ascii="Times New Roman"/>
                <w:b w:val="false"/>
                <w:i w:val="false"/>
                <w:color w:val="000000"/>
                <w:sz w:val="20"/>
              </w:rPr>
              <w:t>
3 – есепке жатқызылған атқарылған кедендік әкету баждарының, салықтардың және алымдардың, сондай-ақ өзге де төлемдердің сомалары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тұлға" (fpcdo:OfficerDetails) күрделі деректемесінің құрамындағы "Байланысу деректемесі" (ccdo:CommunicationDetails)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 туралы мәліметтер" (fpcdo:ExecutorDetails) күрделі деректемесінің құрамында "Байланысу деректемесі" (ccdo:CommunicationDetails) деректемесінің бір данасы толтырылуы тиіс</w:t>
            </w:r>
          </w:p>
        </w:tc>
      </w:tr>
    </w:tbl>
    <w:bookmarkStart w:name="z197" w:id="193"/>
    <w:p>
      <w:pPr>
        <w:spacing w:after="0"/>
        <w:ind w:left="0"/>
        <w:jc w:val="both"/>
      </w:pPr>
      <w:r>
        <w:rPr>
          <w:rFonts w:ascii="Times New Roman"/>
          <w:b w:val="false"/>
          <w:i w:val="false"/>
          <w:color w:val="000000"/>
          <w:sz w:val="28"/>
        </w:rPr>
        <w:t>
      19. "Есептік айдағы өзгертілген мәліметтер" (P.DS.06.MSG.006) хабарламасында берілетін "Арнайы, демпингке қарсы, өтемақылық баждардың сомаларын есепке жатқызу және бөлу туралы есеп" (R.FP.DS.06.001) электрондық құжаттардың (мәліметтердің) деректемелерін толтыруға қойылатын талаптар 8-кестеде келтірілген.</w:t>
      </w:r>
    </w:p>
    <w:bookmarkEnd w:id="193"/>
    <w:bookmarkStart w:name="z198" w:id="194"/>
    <w:p>
      <w:pPr>
        <w:spacing w:after="0"/>
        <w:ind w:left="0"/>
        <w:jc w:val="both"/>
      </w:pPr>
      <w:r>
        <w:rPr>
          <w:rFonts w:ascii="Times New Roman"/>
          <w:b w:val="false"/>
          <w:i w:val="false"/>
          <w:color w:val="000000"/>
          <w:sz w:val="28"/>
        </w:rPr>
        <w:t>
      8-кесте</w:t>
      </w:r>
    </w:p>
    <w:bookmarkEnd w:id="194"/>
    <w:bookmarkStart w:name="z199" w:id="195"/>
    <w:p>
      <w:pPr>
        <w:spacing w:after="0"/>
        <w:ind w:left="0"/>
        <w:jc w:val="left"/>
      </w:pPr>
      <w:r>
        <w:rPr>
          <w:rFonts w:ascii="Times New Roman"/>
          <w:b/>
          <w:i w:val="false"/>
          <w:color w:val="000000"/>
        </w:rPr>
        <w:t xml:space="preserve"> "Есептік айдағы өзгертілген мәліметтер" (P.DS.06.MSG.006) хабарламасында берілетін "Арнайы, демпингке қарсы, өтемақылық баждардың сомаларын есепке жатқызу және бөлу туралы есеп" (R.FP.DS.06.001) электрондық құжаттардың (мәліметтердің) деректемелерін толтыруға қойылатын талаптар </w:t>
      </w:r>
    </w:p>
    <w:bookmarkEnd w:id="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Талаптың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Талаптың тұжырымы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алушының дерекқорында электрондық құжаттың (мәліметтердің) құрылымындағы "Ақпаратты ұсынған елдің коды" (fpsdo:ReportCountryCode) деректемелерінің мәні бойынша берілетін мәліметтерге және "Арнайы, демпингке қарсы, өтемақылық баждардың сомаларын есепке жатқызу және бөлу туралы есеп" (fpcdo:AntiDumpingDutyReportDetails) деген әрбір күрделі деректеменің құрамындағы "Күні" (csdo:EventDate) деректемесіне сай келетін есептік айдағы мәліметтер болуы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 (мәліметтерде) "Күні" (csdo:EventDate) элементінің мәні бойынша сәйкес келетін "Арнайы, демпингке қарсы, өтемақылық баждардың сомаларын есепке жатқызу және бөлу туралы есеп" (fpcdo:AntiDumpingDutyReportDetails) күрделі деректемелері болмауы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демпингке қарсы, өтемақылық баждардың сомаларын есепке жатқызу және бөлу туралы есеп" (fpcdo:AntiDumpingDutyReportDetails) деген әрбір күрделі деректеменің құрамындағы "Түрлендіру күні мен уақыты" (fpsdo:ModificationDateTime) деректемесі толтырылуы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Регламенттің 7-кестесінің 4 – 30-талаптарына сай келеді (8-кестедегі және 7-кестедегі талаптар кодтарының мәндері сәйкес келеді) деректемелерді толтыруға қойылатын талаптар электрондық хабарламада "Арнайы, демпингке қарсы, өтемақылық баждардың сомаларын есепке жатқызу және бөлу туралы есеп" (fpcdo:AntiDumpingDutyReportDetails) деген әрбір күрделі деректемеге қолданылады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"Қорытынды операцияларды қамтитын мәліметтерді беру белгісі" (fpsdo:FinalOperationsIndicator) деректемесі толтырылған болса, онда оның мәні "1" мәніне сәйкес келуі тиіс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комиссия Алқасының </w:t>
            </w:r>
            <w:r>
              <w:br/>
            </w:r>
            <w:r>
              <w:rPr>
                <w:rFonts w:ascii="Times New Roman"/>
                <w:b w:val="false"/>
                <w:i w:val="false"/>
                <w:color w:val="000000"/>
                <w:sz w:val="20"/>
              </w:rPr>
              <w:t xml:space="preserve">2022 жылғы 18 қазандағы </w:t>
            </w:r>
            <w:r>
              <w:br/>
            </w:r>
            <w:r>
              <w:rPr>
                <w:rFonts w:ascii="Times New Roman"/>
                <w:b w:val="false"/>
                <w:i w:val="false"/>
                <w:color w:val="000000"/>
                <w:sz w:val="20"/>
              </w:rPr>
              <w:t>№147 шешімімен</w:t>
            </w:r>
            <w:r>
              <w:br/>
            </w:r>
            <w:r>
              <w:rPr>
                <w:rFonts w:ascii="Times New Roman"/>
                <w:b w:val="false"/>
                <w:i w:val="false"/>
                <w:color w:val="000000"/>
                <w:sz w:val="20"/>
              </w:rPr>
              <w:t>БЕКІТІЛГЕН</w:t>
            </w:r>
          </w:p>
        </w:tc>
      </w:tr>
    </w:tbl>
    <w:bookmarkStart w:name="z201" w:id="196"/>
    <w:p>
      <w:pPr>
        <w:spacing w:after="0"/>
        <w:ind w:left="0"/>
        <w:jc w:val="left"/>
      </w:pPr>
      <w:r>
        <w:rPr>
          <w:rFonts w:ascii="Times New Roman"/>
          <w:b/>
          <w:i w:val="false"/>
          <w:color w:val="000000"/>
        </w:rPr>
        <w:t xml:space="preserve"> "Есепке жатқызылған және бөлінген арнайы, демпингке қарсы, өтемақылық баждардың сомалары туралы мәліметтермен алмасуды қамтамасыз ету, сондай-ақ осындай мәліметтерді қамтитын дерекқорды қалыптастыру, жүргізу және пайдалану" жалпы процесін Еуразиялық экономикалық одақтың интеграцияланған ақпараттық жүйесінің құралдарымен іске асыру кезіндегі Еуразиялық экономикалық одаққа мүше мемлекеттердің уәкілетті органдары арасындағы ақпараттық өзара іс-қимыл Регламентi</w:t>
      </w:r>
    </w:p>
    <w:bookmarkEnd w:id="196"/>
    <w:bookmarkStart w:name="z202" w:id="197"/>
    <w:p>
      <w:pPr>
        <w:spacing w:after="0"/>
        <w:ind w:left="0"/>
        <w:jc w:val="left"/>
      </w:pPr>
      <w:r>
        <w:rPr>
          <w:rFonts w:ascii="Times New Roman"/>
          <w:b/>
          <w:i w:val="false"/>
          <w:color w:val="000000"/>
        </w:rPr>
        <w:t xml:space="preserve"> I. Жалпы ережелер</w:t>
      </w:r>
    </w:p>
    <w:bookmarkEnd w:id="197"/>
    <w:bookmarkStart w:name="z203" w:id="198"/>
    <w:p>
      <w:pPr>
        <w:spacing w:after="0"/>
        <w:ind w:left="0"/>
        <w:jc w:val="both"/>
      </w:pPr>
      <w:r>
        <w:rPr>
          <w:rFonts w:ascii="Times New Roman"/>
          <w:b w:val="false"/>
          <w:i w:val="false"/>
          <w:color w:val="000000"/>
          <w:sz w:val="28"/>
        </w:rPr>
        <w:t>
      1. Осы Регламент Еуразиялық экономикалық одақ (бұдан әрі – Одақ) құқығына кіретін мынадай халықаралық шарттар мен актілерге сәйкес әзірленді:</w:t>
      </w:r>
    </w:p>
    <w:bookmarkEnd w:id="198"/>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w:t>
      </w:r>
      <w:r>
        <w:rPr>
          <w:rFonts w:ascii="Times New Roman"/>
          <w:b w:val="false"/>
          <w:i w:val="false"/>
          <w:color w:val="000000"/>
          <w:sz w:val="28"/>
        </w:rPr>
        <w:t>шарт</w:t>
      </w:r>
      <w:r>
        <w:rPr>
          <w:rFonts w:ascii="Times New Roman"/>
          <w:b w:val="false"/>
          <w:i w:val="false"/>
          <w:color w:val="000000"/>
          <w:sz w:val="28"/>
        </w:rPr>
        <w:t>;</w:t>
      </w:r>
    </w:p>
    <w:p>
      <w:pPr>
        <w:spacing w:after="0"/>
        <w:ind w:left="0"/>
        <w:jc w:val="both"/>
      </w:pPr>
      <w:r>
        <w:rPr>
          <w:rFonts w:ascii="Times New Roman"/>
          <w:b w:val="false"/>
          <w:i w:val="false"/>
          <w:color w:val="000000"/>
          <w:sz w:val="28"/>
        </w:rPr>
        <w:t>
      Еуразиялық экономикалық комиссия Алқасының "Жалпы процестерді сыртқы және өзара сауданың интеграцияланған ақпараттық жүйесінің құралдарымен іске асыру кезіндегі ақпараттық өзара іс-қимылды регламенттейтін технологиялық құжаттар туралы" 2014 жылғы 6 қарашадағы № 200 шешімі;</w:t>
      </w:r>
    </w:p>
    <w:p>
      <w:pPr>
        <w:spacing w:after="0"/>
        <w:ind w:left="0"/>
        <w:jc w:val="both"/>
      </w:pPr>
      <w:r>
        <w:rPr>
          <w:rFonts w:ascii="Times New Roman"/>
          <w:b w:val="false"/>
          <w:i w:val="false"/>
          <w:color w:val="000000"/>
          <w:sz w:val="28"/>
        </w:rPr>
        <w:t>
      Еуразиялық экономикалық комиссия Алқасының "Еуразиялық экономикалық одаққа мүше мемлекеттердің уәкілетті органдары арасында арнайы, демпингке қарсы, өтемақылық баждарды есепке жатқызумен, бөлумен, аударумен және қайтарумен байланысты ақпаратпен алмасу жөніндегі ереже туралы" 2014 жылғы 18 желтоқсандағы № 240 шешімі;</w:t>
      </w:r>
    </w:p>
    <w:p>
      <w:pPr>
        <w:spacing w:after="0"/>
        <w:ind w:left="0"/>
        <w:jc w:val="both"/>
      </w:pPr>
      <w:r>
        <w:rPr>
          <w:rFonts w:ascii="Times New Roman"/>
          <w:b w:val="false"/>
          <w:i w:val="false"/>
          <w:color w:val="000000"/>
          <w:sz w:val="28"/>
        </w:rPr>
        <w:t xml:space="preserve">
      Еуразиялық экономикалық комиссия Алқасының "Сыртқы және өзара сауданың интеграцияланған ақпараттық жүйесінде деректерді электрондық алмасу қағидаларын бекіту туралы" 2015 жылғы 27 қаңтардағы № 5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шеңберіндегі ортақ процестер тізбесі және Еуразиялық экономикалық комиссия Алқасының 2014 жылғы 19 тамыздағы № 132 шешіміне өзгеріс енгізу туралы" 2015 жылғы 14 сәуірдегі № 29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 Жалпы процестерді талдау, оңтайландыру, үйлестіру және сипаттау әдістемесі туралы" 2015 жылғы 9 маусымдағы № 63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одаққа мүше мемлекеттердің мемлекеттік билік органдарының бір-бірімен және Еуразиялық экономикалық комиссиямен трансшекаралық өзара іс-қимылы кезінде электрондық құжаттармен алмасу туралы ережені бекіту туралы" 2015 жылғы 28 қыркүйектегі № 125 </w:t>
      </w:r>
      <w:r>
        <w:rPr>
          <w:rFonts w:ascii="Times New Roman"/>
          <w:b w:val="false"/>
          <w:i w:val="false"/>
          <w:color w:val="000000"/>
          <w:sz w:val="28"/>
        </w:rPr>
        <w:t>шешімі</w:t>
      </w:r>
      <w:r>
        <w:rPr>
          <w:rFonts w:ascii="Times New Roman"/>
          <w:b w:val="false"/>
          <w:i w:val="false"/>
          <w:color w:val="000000"/>
          <w:sz w:val="28"/>
        </w:rPr>
        <w:t>.</w:t>
      </w:r>
    </w:p>
    <w:bookmarkStart w:name="z204" w:id="199"/>
    <w:p>
      <w:pPr>
        <w:spacing w:after="0"/>
        <w:ind w:left="0"/>
        <w:jc w:val="left"/>
      </w:pPr>
      <w:r>
        <w:rPr>
          <w:rFonts w:ascii="Times New Roman"/>
          <w:b/>
          <w:i w:val="false"/>
          <w:color w:val="000000"/>
        </w:rPr>
        <w:t xml:space="preserve"> II. Қолданылу саласы</w:t>
      </w:r>
    </w:p>
    <w:bookmarkEnd w:id="199"/>
    <w:bookmarkStart w:name="z205" w:id="200"/>
    <w:p>
      <w:pPr>
        <w:spacing w:after="0"/>
        <w:ind w:left="0"/>
        <w:jc w:val="both"/>
      </w:pPr>
      <w:r>
        <w:rPr>
          <w:rFonts w:ascii="Times New Roman"/>
          <w:b w:val="false"/>
          <w:i w:val="false"/>
          <w:color w:val="000000"/>
          <w:sz w:val="28"/>
        </w:rPr>
        <w:t>
      2. Осы Регламент жалпы процеске қатысушылардың "Есепке жатқызылған және бөлінген арнайы, демпингке қарсы, өтемақылық баждардың сомалары туралы мәліметтермен алмасуды қамтамасыз ету, сондай-ақ осындай мәліметтерді қамтитын дерекқорды қалыптастыру, жүргізу және пайдалану" жалпы процесінің (бұдан әрі – жалпы процесс) транзакцияларын орындаудың тәртібі мен шарттарын біркелкі қолдануын қамтамасыз ету мақсатында әзірленген.</w:t>
      </w:r>
    </w:p>
    <w:bookmarkEnd w:id="200"/>
    <w:bookmarkStart w:name="z206" w:id="201"/>
    <w:p>
      <w:pPr>
        <w:spacing w:after="0"/>
        <w:ind w:left="0"/>
        <w:jc w:val="both"/>
      </w:pPr>
      <w:r>
        <w:rPr>
          <w:rFonts w:ascii="Times New Roman"/>
          <w:b w:val="false"/>
          <w:i w:val="false"/>
          <w:color w:val="000000"/>
          <w:sz w:val="28"/>
        </w:rPr>
        <w:t>
      3. Осы Регламент жалпы процеске қатысушылар арасында ақпараттық өзара іс-қимыл жасауды іске асыруға тікелей бағытталған жалпы процесс операцияларын орындаудың тәртібі мен шарттарына қойылатын талаптарды айқындайды.</w:t>
      </w:r>
    </w:p>
    <w:bookmarkEnd w:id="201"/>
    <w:bookmarkStart w:name="z207" w:id="202"/>
    <w:p>
      <w:pPr>
        <w:spacing w:after="0"/>
        <w:ind w:left="0"/>
        <w:jc w:val="both"/>
      </w:pPr>
      <w:r>
        <w:rPr>
          <w:rFonts w:ascii="Times New Roman"/>
          <w:b w:val="false"/>
          <w:i w:val="false"/>
          <w:color w:val="000000"/>
          <w:sz w:val="28"/>
        </w:rPr>
        <w:t>
      4. Осы Регламентті жалпы процеске қатысушылар жалпы процесс шеңберіндегі рәсімдер мен операциялардың орындалу тәртібін бақылау кезінде, сондай-ақ осы жалпы процестің іске асырылуын қамтамасыз ететін ақпараттық жүйелердің компоненттерін жобалау, әзірлеу және пысықтау кезінде қолданады.</w:t>
      </w:r>
    </w:p>
    <w:bookmarkEnd w:id="202"/>
    <w:bookmarkStart w:name="z208" w:id="203"/>
    <w:p>
      <w:pPr>
        <w:spacing w:after="0"/>
        <w:ind w:left="0"/>
        <w:jc w:val="left"/>
      </w:pPr>
      <w:r>
        <w:rPr>
          <w:rFonts w:ascii="Times New Roman"/>
          <w:b/>
          <w:i w:val="false"/>
          <w:color w:val="000000"/>
        </w:rPr>
        <w:t xml:space="preserve"> III. Негізгі ұғымдар</w:t>
      </w:r>
    </w:p>
    <w:bookmarkEnd w:id="203"/>
    <w:bookmarkStart w:name="z209" w:id="204"/>
    <w:p>
      <w:pPr>
        <w:spacing w:after="0"/>
        <w:ind w:left="0"/>
        <w:jc w:val="both"/>
      </w:pPr>
      <w:r>
        <w:rPr>
          <w:rFonts w:ascii="Times New Roman"/>
          <w:b w:val="false"/>
          <w:i w:val="false"/>
          <w:color w:val="000000"/>
          <w:sz w:val="28"/>
        </w:rPr>
        <w:t>
      5. Осы Регламенттің мақсаттары үшін мыналарды білдіретін ұғымдар пайдаланылады:</w:t>
      </w:r>
    </w:p>
    <w:bookmarkEnd w:id="204"/>
    <w:p>
      <w:pPr>
        <w:spacing w:after="0"/>
        <w:ind w:left="0"/>
        <w:jc w:val="both"/>
      </w:pPr>
      <w:r>
        <w:rPr>
          <w:rFonts w:ascii="Times New Roman"/>
          <w:b w:val="false"/>
          <w:i w:val="false"/>
          <w:color w:val="000000"/>
          <w:sz w:val="28"/>
        </w:rPr>
        <w:t>
      "авторландыру" – белгілі бір жалпы процеске қатысушыға белгілі бір іс-қимылдарды орындауға құқықтар беру;</w:t>
      </w:r>
    </w:p>
    <w:p>
      <w:pPr>
        <w:spacing w:after="0"/>
        <w:ind w:left="0"/>
        <w:jc w:val="both"/>
      </w:pPr>
      <w:r>
        <w:rPr>
          <w:rFonts w:ascii="Times New Roman"/>
          <w:b w:val="false"/>
          <w:i w:val="false"/>
          <w:color w:val="000000"/>
          <w:sz w:val="28"/>
        </w:rPr>
        <w:t>
      "жалпы процестің ақпараттық объектісінің жай-күйі" – ақпараттық объектіні оның өмірлік циклының белгілі бір сатысында сипаттайтын, жалпы процестің операцияларын орындау кезінде өзгеретін қасиеті.</w:t>
      </w:r>
    </w:p>
    <w:p>
      <w:pPr>
        <w:spacing w:after="0"/>
        <w:ind w:left="0"/>
        <w:jc w:val="both"/>
      </w:pPr>
      <w:r>
        <w:rPr>
          <w:rFonts w:ascii="Times New Roman"/>
          <w:b w:val="false"/>
          <w:i w:val="false"/>
          <w:color w:val="000000"/>
          <w:sz w:val="28"/>
        </w:rPr>
        <w:t xml:space="preserve">
      "Бастамашы", "бастама операция", "қабылдайтын операция", "респондент", "жалпы процесс хабарламасы" және "жалпы процесс транзакциясы" деген ұғымдар осы Регламентте Еуразиялық экономикалық комиссия Алқасының 2015 жылғы 9 маусымдағы № 63 </w:t>
      </w:r>
      <w:r>
        <w:rPr>
          <w:rFonts w:ascii="Times New Roman"/>
          <w:b w:val="false"/>
          <w:i w:val="false"/>
          <w:color w:val="000000"/>
          <w:sz w:val="28"/>
        </w:rPr>
        <w:t>шешімімен</w:t>
      </w:r>
      <w:r>
        <w:rPr>
          <w:rFonts w:ascii="Times New Roman"/>
          <w:b w:val="false"/>
          <w:i w:val="false"/>
          <w:color w:val="000000"/>
          <w:sz w:val="28"/>
        </w:rPr>
        <w:t xml:space="preserve"> бекітілген Еуразиялық экономикалық одақ шеңберінде жалпы процестерді талдау, оңтайландыру, үйлестіру және сипаттау әдістемесінде айқындалған мәндерде қолданылады.</w:t>
      </w:r>
    </w:p>
    <w:p>
      <w:pPr>
        <w:spacing w:after="0"/>
        <w:ind w:left="0"/>
        <w:jc w:val="both"/>
      </w:pPr>
      <w:r>
        <w:rPr>
          <w:rFonts w:ascii="Times New Roman"/>
          <w:b w:val="false"/>
          <w:i w:val="false"/>
          <w:color w:val="000000"/>
          <w:sz w:val="28"/>
        </w:rPr>
        <w:t xml:space="preserve">
      Осы Регламентте пайдаланылатын өзге ұғымдар Еуразиялық экономикалық комиссия Алқасының 2018 жылғы 31 шілдедегі № 127 </w:t>
      </w:r>
      <w:r>
        <w:rPr>
          <w:rFonts w:ascii="Times New Roman"/>
          <w:b w:val="false"/>
          <w:i w:val="false"/>
          <w:color w:val="000000"/>
          <w:sz w:val="28"/>
        </w:rPr>
        <w:t>шешімімен</w:t>
      </w:r>
      <w:r>
        <w:rPr>
          <w:rFonts w:ascii="Times New Roman"/>
          <w:b w:val="false"/>
          <w:i w:val="false"/>
          <w:color w:val="000000"/>
          <w:sz w:val="28"/>
        </w:rPr>
        <w:t xml:space="preserve"> бекітілген "Есепке жатқызылған және бөлінген арнайы, демпингке қарсы, өтемақылық баждардың сомалары туралы мәліметтермен алмасуды қамтамасыз ету, сондай-ақ осындай мәліметтерді қамтитын дерекқорды қалыптастыру, жүргізу және пайдалану" жалпы процесін Еуразиялық экономикалық одақтың интеграцияланған ақпараттық жүйесінің құралдарымен іске асыру кезіндегі ақпараттық өзара іс-қимыл қағидаларының (бұдан әрі – Ақпараттық өзара іс-қимыл қағидалары) 4-тармағында айқындалған мәндерде қолданылады.</w:t>
      </w:r>
    </w:p>
    <w:bookmarkStart w:name="z210" w:id="205"/>
    <w:p>
      <w:pPr>
        <w:spacing w:after="0"/>
        <w:ind w:left="0"/>
        <w:jc w:val="left"/>
      </w:pPr>
      <w:r>
        <w:rPr>
          <w:rFonts w:ascii="Times New Roman"/>
          <w:b/>
          <w:i w:val="false"/>
          <w:color w:val="000000"/>
        </w:rPr>
        <w:t xml:space="preserve"> IV. Жалпы процесс шеңберіндегі ақпараттық өзара іс-қимыл туралы негізгі мәліметтер</w:t>
      </w:r>
    </w:p>
    <w:bookmarkEnd w:id="205"/>
    <w:bookmarkStart w:name="z211" w:id="206"/>
    <w:p>
      <w:pPr>
        <w:spacing w:after="0"/>
        <w:ind w:left="0"/>
        <w:jc w:val="left"/>
      </w:pPr>
      <w:r>
        <w:rPr>
          <w:rFonts w:ascii="Times New Roman"/>
          <w:b/>
          <w:i w:val="false"/>
          <w:color w:val="000000"/>
        </w:rPr>
        <w:t xml:space="preserve"> 1. Ақпараттық өзара іс-қимылға қатысушылар</w:t>
      </w:r>
    </w:p>
    <w:bookmarkEnd w:id="206"/>
    <w:bookmarkStart w:name="z212" w:id="207"/>
    <w:p>
      <w:pPr>
        <w:spacing w:after="0"/>
        <w:ind w:left="0"/>
        <w:jc w:val="both"/>
      </w:pPr>
      <w:r>
        <w:rPr>
          <w:rFonts w:ascii="Times New Roman"/>
          <w:b w:val="false"/>
          <w:i w:val="false"/>
          <w:color w:val="000000"/>
          <w:sz w:val="28"/>
        </w:rPr>
        <w:t>
      6. Осы Регламентті іске асыру шеңберіндегі ақпараттық өзара іс-қимылға қатысушылар рөлдерінің тізбесі 1-кестеде келтірілген.</w:t>
      </w:r>
    </w:p>
    <w:bookmarkEnd w:id="207"/>
    <w:bookmarkStart w:name="z213" w:id="208"/>
    <w:p>
      <w:pPr>
        <w:spacing w:after="0"/>
        <w:ind w:left="0"/>
        <w:jc w:val="both"/>
      </w:pPr>
      <w:r>
        <w:rPr>
          <w:rFonts w:ascii="Times New Roman"/>
          <w:b w:val="false"/>
          <w:i w:val="false"/>
          <w:color w:val="000000"/>
          <w:sz w:val="28"/>
        </w:rPr>
        <w:t>
      1-кесте</w:t>
      </w:r>
    </w:p>
    <w:bookmarkEnd w:id="208"/>
    <w:bookmarkStart w:name="z214" w:id="209"/>
    <w:p>
      <w:pPr>
        <w:spacing w:after="0"/>
        <w:ind w:left="0"/>
        <w:jc w:val="left"/>
      </w:pPr>
      <w:r>
        <w:rPr>
          <w:rFonts w:ascii="Times New Roman"/>
          <w:b/>
          <w:i w:val="false"/>
          <w:color w:val="000000"/>
        </w:rPr>
        <w:t xml:space="preserve"> Ақпараттық өзара іс-қимылға қатысушылар рөлдерінің тізбесі</w:t>
      </w:r>
    </w:p>
    <w:bookmarkEnd w:id="209"/>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Рөлдің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Рөлдің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Рөлді орындайтын қатысушы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жіберуші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жатқызылған және бөлінген арнайы, демпингке қарсы, өтемақылық баждардың сомалары туралы мәліметтерді (оның ішінде өзгертілгендерін) жинауды, өңдеуді және ұсынуды жүзеге асырады;</w:t>
            </w:r>
          </w:p>
          <w:p>
            <w:pPr>
              <w:spacing w:after="20"/>
              <w:ind w:left="20"/>
              <w:jc w:val="both"/>
            </w:pPr>
            <w:r>
              <w:rPr>
                <w:rFonts w:ascii="Times New Roman"/>
                <w:b w:val="false"/>
                <w:i w:val="false"/>
                <w:color w:val="000000"/>
                <w:sz w:val="20"/>
              </w:rPr>
              <w:t>
алынған деректерді жедел салыстырып тексеру хаттамасын Одаққа мүше басқа мемлекеттердің уәкілетті органдарынан 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жіберуші уәкілетті орган (P.DS.06.ACT.001)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алушы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Одаққа мүше басқа мемлекеттердің уәкілетті органдарынан есепке жатқызылған және бөлінген арнайы, демпингке қарсы, өтемақылық баждардың сомалары туралы мәліметтерді (оның ішінде өзгертілгендерін) алуды жүзеге асырады, сондай-ақ алынған мәліметтерді сақтауды және өңдеуді жүзеге асырады;</w:t>
            </w:r>
          </w:p>
          <w:p>
            <w:pPr>
              <w:spacing w:after="20"/>
              <w:ind w:left="20"/>
              <w:jc w:val="both"/>
            </w:pPr>
            <w:r>
              <w:rPr>
                <w:rFonts w:ascii="Times New Roman"/>
                <w:b w:val="false"/>
                <w:i w:val="false"/>
                <w:color w:val="000000"/>
                <w:sz w:val="20"/>
              </w:rPr>
              <w:t>
алынған деректерді жедел салыстырып тексеру хаттамасын Одаққа мүше мемлекеттердің уәкілетті органдарына ұсынуды жүзеге асырады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уәкілетті орган (P.DS.06.ACT.002)</w:t>
            </w:r>
          </w:p>
        </w:tc>
      </w:tr>
    </w:tbl>
    <w:bookmarkStart w:name="z215" w:id="210"/>
    <w:p>
      <w:pPr>
        <w:spacing w:after="0"/>
        <w:ind w:left="0"/>
        <w:jc w:val="left"/>
      </w:pPr>
      <w:r>
        <w:rPr>
          <w:rFonts w:ascii="Times New Roman"/>
          <w:b/>
          <w:i w:val="false"/>
          <w:color w:val="000000"/>
        </w:rPr>
        <w:t xml:space="preserve"> 2. Ақпараттық өзара іс-қимылдың құрылымы</w:t>
      </w:r>
    </w:p>
    <w:bookmarkEnd w:id="210"/>
    <w:bookmarkStart w:name="z216" w:id="211"/>
    <w:p>
      <w:pPr>
        <w:spacing w:after="0"/>
        <w:ind w:left="0"/>
        <w:jc w:val="both"/>
      </w:pPr>
      <w:r>
        <w:rPr>
          <w:rFonts w:ascii="Times New Roman"/>
          <w:b w:val="false"/>
          <w:i w:val="false"/>
          <w:color w:val="000000"/>
          <w:sz w:val="28"/>
        </w:rPr>
        <w:t>
      7. Жалпы процесс шеңберіндегі ақпараттық өзара іс-қимыл Еуразиялық экономикалық одаққа мүше мемлекеттердің уәкілетті органдары (бұдан әрі –уәкілетті органдар) арасында жалпы процесс рәсімдеріне сәйкес жүзеге асырылады:</w:t>
      </w:r>
    </w:p>
    <w:bookmarkEnd w:id="211"/>
    <w:bookmarkStart w:name="z217" w:id="212"/>
    <w:p>
      <w:pPr>
        <w:spacing w:after="0"/>
        <w:ind w:left="0"/>
        <w:jc w:val="both"/>
      </w:pPr>
      <w:r>
        <w:rPr>
          <w:rFonts w:ascii="Times New Roman"/>
          <w:b w:val="false"/>
          <w:i w:val="false"/>
          <w:color w:val="000000"/>
          <w:sz w:val="28"/>
        </w:rPr>
        <w:t>
      а) уәкілетті органдардың бір-біріне есептік күндегі есепке жатқызылған және бөлінген арнайы, демпингке қарсы, өтемақылық баждардың сомалары туралы мәліметтерді (бұдан әрі – мәліметтер) ұсынуы;</w:t>
      </w:r>
    </w:p>
    <w:bookmarkEnd w:id="212"/>
    <w:bookmarkStart w:name="z218" w:id="213"/>
    <w:p>
      <w:pPr>
        <w:spacing w:after="0"/>
        <w:ind w:left="0"/>
        <w:jc w:val="both"/>
      </w:pPr>
      <w:r>
        <w:rPr>
          <w:rFonts w:ascii="Times New Roman"/>
          <w:b w:val="false"/>
          <w:i w:val="false"/>
          <w:color w:val="000000"/>
          <w:sz w:val="28"/>
        </w:rPr>
        <w:t>
      б) уәкілетті органдардың бір-біріне алынған деректерді жедел салыстырып тексеру хаттамасынан алынатын мәліметтерді ұсынуы;</w:t>
      </w:r>
    </w:p>
    <w:bookmarkEnd w:id="213"/>
    <w:bookmarkStart w:name="z219" w:id="214"/>
    <w:p>
      <w:pPr>
        <w:spacing w:after="0"/>
        <w:ind w:left="0"/>
        <w:jc w:val="both"/>
      </w:pPr>
      <w:r>
        <w:rPr>
          <w:rFonts w:ascii="Times New Roman"/>
          <w:b w:val="false"/>
          <w:i w:val="false"/>
          <w:color w:val="000000"/>
          <w:sz w:val="28"/>
        </w:rPr>
        <w:t>
      в) уәкілетті органдардың бір-біріне есептік күндегі өзгертілген мәліметтерді ұсынуы.</w:t>
      </w:r>
    </w:p>
    <w:bookmarkEnd w:id="214"/>
    <w:p>
      <w:pPr>
        <w:spacing w:after="0"/>
        <w:ind w:left="0"/>
        <w:jc w:val="both"/>
      </w:pPr>
      <w:r>
        <w:rPr>
          <w:rFonts w:ascii="Times New Roman"/>
          <w:b w:val="false"/>
          <w:i w:val="false"/>
          <w:color w:val="000000"/>
          <w:sz w:val="28"/>
        </w:rPr>
        <w:t>
      Уәкілетті органдар арасындағы ақпараттық өзара іс-қимылдың құрылымы 1-суретте ұсынылған.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502400" cy="147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6502400" cy="1473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0" w:id="215"/>
    <w:p>
      <w:pPr>
        <w:spacing w:after="0"/>
        <w:ind w:left="0"/>
        <w:jc w:val="both"/>
      </w:pPr>
      <w:r>
        <w:rPr>
          <w:rFonts w:ascii="Times New Roman"/>
          <w:b w:val="false"/>
          <w:i w:val="false"/>
          <w:color w:val="000000"/>
          <w:sz w:val="28"/>
        </w:rPr>
        <w:t>
      1-сурет. Уәкілетті органдар арасындағы ақпараттық өзара іс-қимылдың құрылымы</w:t>
      </w:r>
    </w:p>
    <w:bookmarkEnd w:id="215"/>
    <w:bookmarkStart w:name="z221" w:id="216"/>
    <w:p>
      <w:pPr>
        <w:spacing w:after="0"/>
        <w:ind w:left="0"/>
        <w:jc w:val="both"/>
      </w:pPr>
      <w:r>
        <w:rPr>
          <w:rFonts w:ascii="Times New Roman"/>
          <w:b w:val="false"/>
          <w:i w:val="false"/>
          <w:color w:val="000000"/>
          <w:sz w:val="28"/>
        </w:rPr>
        <w:t>
      8. Уәкілетті органдар арасындағы ақпараттық өзара іс-қимыл жалпы процесс шеңберінде іске асырылады. Жалпы процестің құрылымы Ақпараттық өзара іс-қимыл қағидаларында айқындалған.</w:t>
      </w:r>
    </w:p>
    <w:bookmarkEnd w:id="216"/>
    <w:bookmarkStart w:name="z222" w:id="217"/>
    <w:p>
      <w:pPr>
        <w:spacing w:after="0"/>
        <w:ind w:left="0"/>
        <w:jc w:val="both"/>
      </w:pPr>
      <w:r>
        <w:rPr>
          <w:rFonts w:ascii="Times New Roman"/>
          <w:b w:val="false"/>
          <w:i w:val="false"/>
          <w:color w:val="000000"/>
          <w:sz w:val="28"/>
        </w:rPr>
        <w:t>
      9. Ақпараттық өзара іс-қимыл жалпы процесс транзакцияларын орындау тәртібін айқындайды, олардың әрқайсысы жалпы процеске қатысушылар арасында жалпы процестің ақпараттық объектісінің жай-күйін үйлестіру мақсатында хабарламалар алмасуды білдіреді. Әрбір ақпараттық өзара іс-қимыл үшін операциялар мен осындай операцияларға сәйкес келетін жалпы процесс транзакциялары арасындағы өзара байланыс айқындалған.</w:t>
      </w:r>
    </w:p>
    <w:bookmarkEnd w:id="217"/>
    <w:bookmarkStart w:name="z223" w:id="218"/>
    <w:p>
      <w:pPr>
        <w:spacing w:after="0"/>
        <w:ind w:left="0"/>
        <w:jc w:val="both"/>
      </w:pPr>
      <w:r>
        <w:rPr>
          <w:rFonts w:ascii="Times New Roman"/>
          <w:b w:val="false"/>
          <w:i w:val="false"/>
          <w:color w:val="000000"/>
          <w:sz w:val="28"/>
        </w:rPr>
        <w:t>
      10. Бастамашы жалпы процесс транзакцияларын орындау кезінде өзі жүзеге асыратын операциялар (бастама операция) шеңберінде респондентке сұрау салу хабарламасын жібереді, респондент өзі жүзеге асыратын операция (қабылдайтын операция) шеңберінде оған жауап ретінде жалпы процесс транзакциясының шаблонына байланысты жауап хабарлама жіберуі немесе жібермеуі мүмкін. Хабарламалар құрамындағы деректердің құрылымы Еуразиялық экономикалық комиссия Алқасының 2022 жылғы 18 қазандағы № 147 шешімімен бекітілген "Есепке жатқызылған және бөлінген арнайы, демпингке қарсы, өтемақылық баждардың сомалары туралы мәліметтермен алмасуды қамтамасыз ету, сондай-ақ осындай мәліметтерді қамтитын дерекқорды қалыптастыру, жүргізу және пайдалану" жалпы процесін Еуразиялық экономикалық одақтың интеграцияланған ақпараттық жүйесінің құралдарымен іске асыру үшін пайдаланылатын электрондық құжаттардың және мәліметтердің форматтары мен құрылымдарының сипаттамасына (бұдан әрі – Электрондық құжаттардың және мәліметтердің форматтары мен құрылымдарының сипаттамасы) сәйкес келуі тиіс.</w:t>
      </w:r>
    </w:p>
    <w:bookmarkEnd w:id="218"/>
    <w:bookmarkStart w:name="z224" w:id="219"/>
    <w:p>
      <w:pPr>
        <w:spacing w:after="0"/>
        <w:ind w:left="0"/>
        <w:jc w:val="both"/>
      </w:pPr>
      <w:r>
        <w:rPr>
          <w:rFonts w:ascii="Times New Roman"/>
          <w:b w:val="false"/>
          <w:i w:val="false"/>
          <w:color w:val="000000"/>
          <w:sz w:val="28"/>
        </w:rPr>
        <w:t>
      11. Жалпы процесс транзакциялары осы Регламентте айқындалғандай, жалпы процесс транзакцияларының берілген параметрлеріне сәйкес орындалады.</w:t>
      </w:r>
    </w:p>
    <w:bookmarkEnd w:id="219"/>
    <w:bookmarkStart w:name="z225" w:id="220"/>
    <w:p>
      <w:pPr>
        <w:spacing w:after="0"/>
        <w:ind w:left="0"/>
        <w:jc w:val="left"/>
      </w:pPr>
      <w:r>
        <w:rPr>
          <w:rFonts w:ascii="Times New Roman"/>
          <w:b/>
          <w:i w:val="false"/>
          <w:color w:val="000000"/>
        </w:rPr>
        <w:t xml:space="preserve"> V. Рәсімдер топтары шеңберіндегі ақпараттық өзара іс-қимыл</w:t>
      </w:r>
    </w:p>
    <w:bookmarkEnd w:id="220"/>
    <w:bookmarkStart w:name="z226" w:id="221"/>
    <w:p>
      <w:pPr>
        <w:spacing w:after="0"/>
        <w:ind w:left="0"/>
        <w:jc w:val="left"/>
      </w:pPr>
      <w:r>
        <w:rPr>
          <w:rFonts w:ascii="Times New Roman"/>
          <w:b/>
          <w:i w:val="false"/>
          <w:color w:val="000000"/>
        </w:rPr>
        <w:t xml:space="preserve"> 1. Уәкілетті органдардың бір-біріне мәліметтерді ұсынуы кезіндегі ақпараттық өзара іс-қимыл</w:t>
      </w:r>
    </w:p>
    <w:bookmarkEnd w:id="221"/>
    <w:bookmarkStart w:name="z227" w:id="222"/>
    <w:p>
      <w:pPr>
        <w:spacing w:after="0"/>
        <w:ind w:left="0"/>
        <w:jc w:val="both"/>
      </w:pPr>
      <w:r>
        <w:rPr>
          <w:rFonts w:ascii="Times New Roman"/>
          <w:b w:val="false"/>
          <w:i w:val="false"/>
          <w:color w:val="000000"/>
          <w:sz w:val="28"/>
        </w:rPr>
        <w:t>
      12. Уәкілетті органдардың бір-біріне мәліметтерді ұсынуы кезінде жалпы процесс транзакцияларын орындау схемасы 2-суретте ұсынылған. Жалпы процестің әрбір рәсімі үшін 2-кестеде операциялар, жалпы процестің ақпараттық объектілерінің аралық және қорытынды жай-күйлері мен жалпы процесс транзакциялары арасындағы байланыс келтірілген.</w:t>
      </w:r>
    </w:p>
    <w:bookmarkEnd w:id="22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569200" cy="1080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569200" cy="1080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8" w:id="223"/>
    <w:p>
      <w:pPr>
        <w:spacing w:after="0"/>
        <w:ind w:left="0"/>
        <w:jc w:val="both"/>
      </w:pPr>
      <w:r>
        <w:rPr>
          <w:rFonts w:ascii="Times New Roman"/>
          <w:b w:val="false"/>
          <w:i w:val="false"/>
          <w:color w:val="000000"/>
          <w:sz w:val="28"/>
        </w:rPr>
        <w:t>
      2-сурет. Уәкілетті органдардың бір-біріне мәліметтерді ұсынуы кезінде жалпы процесс транзакцияларын орындау схемасы</w:t>
      </w:r>
    </w:p>
    <w:bookmarkEnd w:id="223"/>
    <w:bookmarkStart w:name="z229" w:id="224"/>
    <w:p>
      <w:pPr>
        <w:spacing w:after="0"/>
        <w:ind w:left="0"/>
        <w:jc w:val="both"/>
      </w:pPr>
      <w:r>
        <w:rPr>
          <w:rFonts w:ascii="Times New Roman"/>
          <w:b w:val="false"/>
          <w:i w:val="false"/>
          <w:color w:val="000000"/>
          <w:sz w:val="28"/>
        </w:rPr>
        <w:t>
      2-кесте</w:t>
      </w:r>
    </w:p>
    <w:bookmarkEnd w:id="224"/>
    <w:bookmarkStart w:name="z230" w:id="225"/>
    <w:p>
      <w:pPr>
        <w:spacing w:after="0"/>
        <w:ind w:left="0"/>
        <w:jc w:val="left"/>
      </w:pPr>
      <w:r>
        <w:rPr>
          <w:rFonts w:ascii="Times New Roman"/>
          <w:b/>
          <w:i w:val="false"/>
          <w:color w:val="000000"/>
        </w:rPr>
        <w:t xml:space="preserve"> Уәкілетті органдардың бір-біріне мәліметтерді ұсынуы кезіндегі жалпы процесс транзакцияларының тізбесі</w:t>
      </w:r>
    </w:p>
    <w:bookmarkEnd w:id="225"/>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i w:val="false"/>
                <w:color w:val="000000"/>
                <w:sz w:val="20"/>
              </w:rPr>
              <w:t>р</w:t>
            </w:r>
            <w:r>
              <w:rPr>
                <w:rFonts w:ascii="Times New Roman"/>
                <w:b/>
                <w:i w:val="false"/>
                <w:color w:val="000000"/>
                <w:sz w:val="20"/>
              </w:rPr>
              <w:t>/</w:t>
            </w:r>
            <w:r>
              <w:rPr>
                <w:rFonts w:ascii="Times New Roman"/>
                <w:b/>
                <w:i w:val="false"/>
                <w:color w:val="000000"/>
                <w:sz w:val="20"/>
              </w:rPr>
              <w:t>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Бастамашы орындайтын операция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 процестің ақпараттық объектісінің аралық жай-күйі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Респондент орындайтын операция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 процестің ақпараттық объектісінің  қорытынды жай-күйі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процесс транзакциясы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органдардың бір-біріне есептік күндегі мәліметтерді ұсынуы (P.DS.06.PRC.001)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күндегі мәліметтерді ұсыну (P.DS.06.OPR.001).</w:t>
            </w:r>
          </w:p>
          <w:p>
            <w:pPr>
              <w:spacing w:after="20"/>
              <w:ind w:left="20"/>
              <w:jc w:val="both"/>
            </w:pPr>
            <w:r>
              <w:rPr>
                <w:rFonts w:ascii="Times New Roman"/>
                <w:b w:val="false"/>
                <w:i w:val="false"/>
                <w:color w:val="000000"/>
                <w:sz w:val="20"/>
              </w:rPr>
              <w:t>
Есептік күндегі мәліметтерді өңдеу туралы хабарламаны алу (P.DS.06.OPR.003)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есептік күндегі мәліметтер (P.DS.06.BEN.001): </w:t>
            </w:r>
          </w:p>
          <w:p>
            <w:pPr>
              <w:spacing w:after="20"/>
              <w:ind w:left="20"/>
              <w:jc w:val="both"/>
            </w:pPr>
            <w:r>
              <w:rPr>
                <w:rFonts w:ascii="Times New Roman"/>
                <w:b w:val="false"/>
                <w:i w:val="false"/>
                <w:color w:val="000000"/>
                <w:sz w:val="20"/>
              </w:rPr>
              <w:t>
ұсынылды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күндегі мәліметтерді қабылдау және өңдеу (P.DS.06.OPR.002)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есептік күндегі мәліметтер (P.DS.06.BEN.001): </w:t>
            </w:r>
          </w:p>
          <w:p>
            <w:pPr>
              <w:spacing w:after="20"/>
              <w:ind w:left="20"/>
              <w:jc w:val="both"/>
            </w:pPr>
            <w:r>
              <w:rPr>
                <w:rFonts w:ascii="Times New Roman"/>
                <w:b w:val="false"/>
                <w:i w:val="false"/>
                <w:color w:val="000000"/>
                <w:sz w:val="20"/>
              </w:rPr>
              <w:t>
өңделді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уәкілетті органдардың </w:t>
            </w:r>
          </w:p>
          <w:p>
            <w:pPr>
              <w:spacing w:after="20"/>
              <w:ind w:left="20"/>
              <w:jc w:val="both"/>
            </w:pPr>
            <w:r>
              <w:rPr>
                <w:rFonts w:ascii="Times New Roman"/>
                <w:b w:val="false"/>
                <w:i w:val="false"/>
                <w:color w:val="000000"/>
                <w:sz w:val="20"/>
              </w:rPr>
              <w:t>бір-біріне есептік күндегі мәліметтерді ұсынуы (P.DS.06.TRN.001)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органдардың бір-біріне алынған деректерді жедел салыстырып тексеру хаттамасынан алынатын мәліметтерді ұсынуы (P.DS.06.PRC.003)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деректерді жедел салыстырып тексеру хаттамасынан алынатын мәліметтерді ұсыну (P.DS.06.OPR.010).</w:t>
            </w:r>
          </w:p>
          <w:p>
            <w:pPr>
              <w:spacing w:after="20"/>
              <w:ind w:left="20"/>
              <w:jc w:val="both"/>
            </w:pPr>
            <w:r>
              <w:rPr>
                <w:rFonts w:ascii="Times New Roman"/>
                <w:b w:val="false"/>
                <w:i w:val="false"/>
                <w:color w:val="000000"/>
                <w:sz w:val="20"/>
              </w:rPr>
              <w:t>
Алынған деректерді жедел салыстырып тексеру хаттамасынан алынатын мәліметтерді өңдеу туралы хабарламаны алу (P.DS.06.OPR.012)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алынған деректерді жедел салыстырып тексеру хаттамасынан алынатын мәліметтер (P.DS.06.BEN.003): </w:t>
            </w:r>
          </w:p>
          <w:p>
            <w:pPr>
              <w:spacing w:after="20"/>
              <w:ind w:left="20"/>
              <w:jc w:val="both"/>
            </w:pPr>
            <w:r>
              <w:rPr>
                <w:rFonts w:ascii="Times New Roman"/>
                <w:b w:val="false"/>
                <w:i w:val="false"/>
                <w:color w:val="000000"/>
                <w:sz w:val="20"/>
              </w:rPr>
              <w:t>
ұсынылды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деректерді жедел салыстырып тексеру хаттамасынан алынатын мәліметтерді қабылдау және өңдеу (P.DS.06.OPR.011)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алынған деректерді жедел салыстырып тексеру хаттамасынан алынатын мәліметтер (P.DS.06.BEN.003): </w:t>
            </w:r>
          </w:p>
          <w:p>
            <w:pPr>
              <w:spacing w:after="20"/>
              <w:ind w:left="20"/>
              <w:jc w:val="both"/>
            </w:pPr>
            <w:r>
              <w:rPr>
                <w:rFonts w:ascii="Times New Roman"/>
                <w:b w:val="false"/>
                <w:i w:val="false"/>
                <w:color w:val="000000"/>
                <w:sz w:val="20"/>
              </w:rPr>
              <w:t>
өңделді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деректерді жедел салыстырып тексеру хаттамасынан алынатын мәліметтерді ұсыну (P.DS.06.TRN.002)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органдардың бір-біріне есептік күндегі өзгертілген мәліметтерді ұсынуы (P.DS.06.PRC.004)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күндегі өзгертілген мәліметтерді ұсыну (P.DS.06.OPR.013).</w:t>
            </w:r>
          </w:p>
          <w:p>
            <w:pPr>
              <w:spacing w:after="20"/>
              <w:ind w:left="20"/>
              <w:jc w:val="both"/>
            </w:pPr>
            <w:r>
              <w:rPr>
                <w:rFonts w:ascii="Times New Roman"/>
                <w:b w:val="false"/>
                <w:i w:val="false"/>
                <w:color w:val="000000"/>
                <w:sz w:val="20"/>
              </w:rPr>
              <w:t>
Есептік күндегі өзгертілген мәліметтерді өңдеу туралы хабарламаны алу (P.DS.06.OPR.015)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есептік күндегі мәліметтер (P.DS.06.BEN.001): </w:t>
            </w:r>
          </w:p>
          <w:p>
            <w:pPr>
              <w:spacing w:after="20"/>
              <w:ind w:left="20"/>
              <w:jc w:val="both"/>
            </w:pPr>
            <w:r>
              <w:rPr>
                <w:rFonts w:ascii="Times New Roman"/>
                <w:b w:val="false"/>
                <w:i w:val="false"/>
                <w:color w:val="000000"/>
                <w:sz w:val="20"/>
              </w:rPr>
              <w:t>
өзгертілген мәліметтер ұсынылды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күндегі өзгертілген мәліметтерді қабылдау және өңдеу (P.DS.06.OPR.014)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есептік күндегі мәліметтер (P.DS.06.BEN.001): </w:t>
            </w:r>
          </w:p>
          <w:p>
            <w:pPr>
              <w:spacing w:after="20"/>
              <w:ind w:left="20"/>
              <w:jc w:val="both"/>
            </w:pPr>
            <w:r>
              <w:rPr>
                <w:rFonts w:ascii="Times New Roman"/>
                <w:b w:val="false"/>
                <w:i w:val="false"/>
                <w:color w:val="000000"/>
                <w:sz w:val="20"/>
              </w:rPr>
              <w:t>
өзгертілген мәліметтер өңделді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органдардың бір-біріне есептік күндегі өзгертілген мәліметтерді ұсынуы (P.DS.06.TRN.003)</w:t>
            </w:r>
          </w:p>
        </w:tc>
      </w:tr>
    </w:tbl>
    <w:bookmarkStart w:name="z231" w:id="226"/>
    <w:p>
      <w:pPr>
        <w:spacing w:after="0"/>
        <w:ind w:left="0"/>
        <w:jc w:val="left"/>
      </w:pPr>
      <w:r>
        <w:rPr>
          <w:rFonts w:ascii="Times New Roman"/>
          <w:b/>
          <w:i w:val="false"/>
          <w:color w:val="000000"/>
        </w:rPr>
        <w:t xml:space="preserve"> VI. Жалпы процесс хабарламаларының сипаттамасы</w:t>
      </w:r>
    </w:p>
    <w:bookmarkEnd w:id="226"/>
    <w:bookmarkStart w:name="z232" w:id="227"/>
    <w:p>
      <w:pPr>
        <w:spacing w:after="0"/>
        <w:ind w:left="0"/>
        <w:jc w:val="both"/>
      </w:pPr>
      <w:r>
        <w:rPr>
          <w:rFonts w:ascii="Times New Roman"/>
          <w:b w:val="false"/>
          <w:i w:val="false"/>
          <w:color w:val="000000"/>
          <w:sz w:val="28"/>
        </w:rPr>
        <w:t>
      13. Жалпы процесті іске асыру кезіндегі ақпараттық өзара іс-қимыл шеңберінде берілетін жалпы процесс хабарламаларының тізбесі 3-кестеде келтірілген. Хабарлама құрамындағы деректер құрылымы Электрондық құжаттардың және мәліметтердің форматтары мен құрылымдарының сипаттамасына сәйкес келуі тиіс. Электрондық құжаттардың және мәліметтердің форматтары мен құрылымдарының сипаттамасындағы тиісті құрылымға сілтеме 3-кестенің 3-бағанының мәні бойынша белгіленеді.</w:t>
      </w:r>
    </w:p>
    <w:bookmarkEnd w:id="227"/>
    <w:bookmarkStart w:name="z233" w:id="228"/>
    <w:p>
      <w:pPr>
        <w:spacing w:after="0"/>
        <w:ind w:left="0"/>
        <w:jc w:val="both"/>
      </w:pPr>
      <w:r>
        <w:rPr>
          <w:rFonts w:ascii="Times New Roman"/>
          <w:b w:val="false"/>
          <w:i w:val="false"/>
          <w:color w:val="000000"/>
          <w:sz w:val="28"/>
        </w:rPr>
        <w:t>
      3-кесте</w:t>
      </w:r>
    </w:p>
    <w:bookmarkEnd w:id="228"/>
    <w:bookmarkStart w:name="z234" w:id="229"/>
    <w:p>
      <w:pPr>
        <w:spacing w:after="0"/>
        <w:ind w:left="0"/>
        <w:jc w:val="left"/>
      </w:pPr>
      <w:r>
        <w:rPr>
          <w:rFonts w:ascii="Times New Roman"/>
          <w:b/>
          <w:i w:val="false"/>
          <w:color w:val="000000"/>
        </w:rPr>
        <w:t xml:space="preserve"> Жалпы процесс хабарламаларының тізбесі</w:t>
      </w:r>
    </w:p>
    <w:bookmarkEnd w:id="229"/>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құрылымы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P.DS.06.MSG.001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күндегі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демпингке қарсы, өтемақылық баждардың сомаларын есепке жатқызу және бөлу туралы есеп (R.FP.DS.06.001)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P.DS.06.MSG.002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нәтижелері туралы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нәтижесі туралы хабарлама (R.006)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P.DS.06.MSG.004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деректерді жедел салыстырып тексеру хаттамасынан алынатын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деректерді жедел салыстырып тексеру хаттамасы (R.FP.DS.01.003)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P.DS.06.MSG.005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күндегі өзгертілген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демпингке қарсы, өтемақылық баждардың сомаларын есепке жатқызу және бөлу туралы есеп (R.FP.DS.06.001)</w:t>
            </w:r>
          </w:p>
        </w:tc>
      </w:tr>
    </w:tbl>
    <w:bookmarkStart w:name="z235" w:id="230"/>
    <w:p>
      <w:pPr>
        <w:spacing w:after="0"/>
        <w:ind w:left="0"/>
        <w:jc w:val="left"/>
      </w:pPr>
      <w:r>
        <w:rPr>
          <w:rFonts w:ascii="Times New Roman"/>
          <w:b/>
          <w:i w:val="false"/>
          <w:color w:val="000000"/>
        </w:rPr>
        <w:t xml:space="preserve"> VII. Жалпы процесс транзакцияларының сипаттамасы</w:t>
      </w:r>
    </w:p>
    <w:bookmarkEnd w:id="230"/>
    <w:bookmarkStart w:name="z236" w:id="231"/>
    <w:p>
      <w:pPr>
        <w:spacing w:after="0"/>
        <w:ind w:left="0"/>
        <w:jc w:val="left"/>
      </w:pPr>
      <w:r>
        <w:rPr>
          <w:rFonts w:ascii="Times New Roman"/>
          <w:b/>
          <w:i w:val="false"/>
          <w:color w:val="000000"/>
        </w:rPr>
        <w:t xml:space="preserve"> 1. "Уәкілетті органдардың бір-біріне есептік күндегі мәліметтерді ұсынуы" (P.DS.06.TRN.001) жалпы процесінің транзакциясы</w:t>
      </w:r>
    </w:p>
    <w:bookmarkEnd w:id="231"/>
    <w:bookmarkStart w:name="z237" w:id="232"/>
    <w:p>
      <w:pPr>
        <w:spacing w:after="0"/>
        <w:ind w:left="0"/>
        <w:jc w:val="both"/>
      </w:pPr>
      <w:r>
        <w:rPr>
          <w:rFonts w:ascii="Times New Roman"/>
          <w:b w:val="false"/>
          <w:i w:val="false"/>
          <w:color w:val="000000"/>
          <w:sz w:val="28"/>
        </w:rPr>
        <w:t>
      14. "Уәкілетті органдардың бір-біріне есептік күндегі мәліметтерді ұсынуы" (P.DS.06.TRN.001) жалпы процесінің транзакциясы бастамашының респондентке тиісті мәліметтерді ұсынуы үшін орындалады. Жалпы процестің аталған транзакциясын орындау схемасы 3-суретте ұсынылған. Жалпы процесс транзакциясының параметрлері 4-кестеде келтірілген.</w:t>
      </w:r>
    </w:p>
    <w:bookmarkEnd w:id="23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302500" cy="425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302500" cy="425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38" w:id="233"/>
    <w:p>
      <w:pPr>
        <w:spacing w:after="0"/>
        <w:ind w:left="0"/>
        <w:jc w:val="both"/>
      </w:pPr>
      <w:r>
        <w:rPr>
          <w:rFonts w:ascii="Times New Roman"/>
          <w:b w:val="false"/>
          <w:i w:val="false"/>
          <w:color w:val="000000"/>
          <w:sz w:val="28"/>
        </w:rPr>
        <w:t>
      3-сурет. "Уәкілетті органдардың бір-біріне есептік күндегі мәліметтерді ұсынуы" (P.DS.06.TRN.001) жалпы процесінің транзакциясын орындау схемасы</w:t>
      </w:r>
    </w:p>
    <w:bookmarkEnd w:id="233"/>
    <w:bookmarkStart w:name="z239" w:id="234"/>
    <w:p>
      <w:pPr>
        <w:spacing w:after="0"/>
        <w:ind w:left="0"/>
        <w:jc w:val="both"/>
      </w:pPr>
      <w:r>
        <w:rPr>
          <w:rFonts w:ascii="Times New Roman"/>
          <w:b w:val="false"/>
          <w:i w:val="false"/>
          <w:color w:val="000000"/>
          <w:sz w:val="28"/>
        </w:rPr>
        <w:t>
      4-кесте</w:t>
      </w:r>
    </w:p>
    <w:bookmarkEnd w:id="234"/>
    <w:bookmarkStart w:name="z240" w:id="235"/>
    <w:p>
      <w:pPr>
        <w:spacing w:after="0"/>
        <w:ind w:left="0"/>
        <w:jc w:val="left"/>
      </w:pPr>
      <w:r>
        <w:rPr>
          <w:rFonts w:ascii="Times New Roman"/>
          <w:b/>
          <w:i w:val="false"/>
          <w:color w:val="000000"/>
        </w:rPr>
        <w:t xml:space="preserve"> Описание транзакции общего процесса "Представление уполномоченными органами друг другу сведений за отчетный день" (P.DS.06.TRN.001)</w:t>
      </w:r>
    </w:p>
    <w:bookmarkEnd w:id="235"/>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i w:val="false"/>
                <w:color w:val="000000"/>
                <w:sz w:val="20"/>
              </w:rPr>
              <w:t>р</w:t>
            </w:r>
            <w:r>
              <w:rPr>
                <w:rFonts w:ascii="Times New Roman"/>
                <w:b/>
                <w:i w:val="false"/>
                <w:color w:val="000000"/>
                <w:sz w:val="20"/>
              </w:rPr>
              <w:t>/</w:t>
            </w:r>
            <w:r>
              <w:rPr>
                <w:rFonts w:ascii="Times New Roman"/>
                <w:b/>
                <w:i w:val="false"/>
                <w:color w:val="000000"/>
                <w:sz w:val="20"/>
              </w:rPr>
              <w:t>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P.DS.06.TRN.001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органдардың бір-біріне есептік күндегі мәліметтерді ұсынуы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шаблоны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күндегі мәліметтерді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 қою рөлі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Қабылдайтын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күндегі мәліметтерді қабылдау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 орындау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күндегі мәліметтер (P.DS.06.BEN.001): өңделді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алуды растауға арналған уақыт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өңдеуге қабылдауды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күту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авторландыру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қайталаулар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хабарламасы: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күндегі мәліметтер (P.DS.06.MSG.001)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беру хабарламасы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нәтижелері туралы хабарлама (P.DS.06.MSG.002)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 хабарламаларының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(жалпы процесс шеңберінде ақпараттық өзара іс-қимылды жүзеге асыру кезінде ЭЦҚ-ны қолдану Еуразиялық экономикалық комиссия (бұдан әрі – Комиссия) Алқасының тиісті шешімімен көзделген жағдайларды қоспағанда) – P.DS.06.MSG.001 үшін</w:t>
            </w:r>
          </w:p>
          <w:p>
            <w:pPr>
              <w:spacing w:after="20"/>
              <w:ind w:left="20"/>
              <w:jc w:val="both"/>
            </w:pPr>
            <w:r>
              <w:rPr>
                <w:rFonts w:ascii="Times New Roman"/>
                <w:b w:val="false"/>
                <w:i w:val="false"/>
                <w:color w:val="000000"/>
                <w:sz w:val="20"/>
              </w:rPr>
              <w:t>
жоқ – P.DS.06.MSG.002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дұрыс емес электрондық құжатты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bl>
    <w:bookmarkStart w:name="z241" w:id="236"/>
    <w:p>
      <w:pPr>
        <w:spacing w:after="0"/>
        <w:ind w:left="0"/>
        <w:jc w:val="left"/>
      </w:pPr>
      <w:r>
        <w:rPr>
          <w:rFonts w:ascii="Times New Roman"/>
          <w:b/>
          <w:i w:val="false"/>
          <w:color w:val="000000"/>
        </w:rPr>
        <w:t xml:space="preserve"> 2. "Алынған деректерді жедел салыстырып тексеру хаттамасынан алынатын мәліметтерді ұсыну" (P.DS.06.TRN.002) жалпы процесінің транзакциясы</w:t>
      </w:r>
    </w:p>
    <w:bookmarkEnd w:id="236"/>
    <w:bookmarkStart w:name="z242" w:id="237"/>
    <w:p>
      <w:pPr>
        <w:spacing w:after="0"/>
        <w:ind w:left="0"/>
        <w:jc w:val="both"/>
      </w:pPr>
      <w:r>
        <w:rPr>
          <w:rFonts w:ascii="Times New Roman"/>
          <w:b w:val="false"/>
          <w:i w:val="false"/>
          <w:color w:val="000000"/>
          <w:sz w:val="28"/>
        </w:rPr>
        <w:t>
      15. "Алынған деректерді жедел салыстырып тексеру хаттамасынан алынатын мәліметтерді ұсыну" (P.DS.06.TRN.002) жалпы процесінің транзакциясы бастамашының респондентке тиісті мәліметтерді ұсынуы үшін орындалады. Жалпы процестің аталған транзакциясын орындау схемасы 4-суретте ұсынылған. Жалпы процесс транзакциясының параметрлері 5-кестеде келтірілген.</w:t>
      </w:r>
    </w:p>
    <w:bookmarkEnd w:id="23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327900" cy="402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327900" cy="402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43" w:id="238"/>
    <w:p>
      <w:pPr>
        <w:spacing w:after="0"/>
        <w:ind w:left="0"/>
        <w:jc w:val="both"/>
      </w:pPr>
      <w:r>
        <w:rPr>
          <w:rFonts w:ascii="Times New Roman"/>
          <w:b w:val="false"/>
          <w:i w:val="false"/>
          <w:color w:val="000000"/>
          <w:sz w:val="28"/>
        </w:rPr>
        <w:t xml:space="preserve">
      4-сурет. "Алынған деректерді жедел салыстырып тексеру хаттамасынан алынатын мәліметтерді ұсыну" (P.DS.06.TRN.002) жалпы процесінің транзакциясын орындау схемасы </w:t>
      </w:r>
    </w:p>
    <w:bookmarkEnd w:id="238"/>
    <w:bookmarkStart w:name="z244" w:id="239"/>
    <w:p>
      <w:pPr>
        <w:spacing w:after="0"/>
        <w:ind w:left="0"/>
        <w:jc w:val="both"/>
      </w:pPr>
      <w:r>
        <w:rPr>
          <w:rFonts w:ascii="Times New Roman"/>
          <w:b w:val="false"/>
          <w:i w:val="false"/>
          <w:color w:val="000000"/>
          <w:sz w:val="28"/>
        </w:rPr>
        <w:t>
      5-кесте</w:t>
      </w:r>
    </w:p>
    <w:bookmarkEnd w:id="239"/>
    <w:bookmarkStart w:name="z245" w:id="240"/>
    <w:p>
      <w:pPr>
        <w:spacing w:after="0"/>
        <w:ind w:left="0"/>
        <w:jc w:val="left"/>
      </w:pPr>
      <w:r>
        <w:rPr>
          <w:rFonts w:ascii="Times New Roman"/>
          <w:b/>
          <w:i w:val="false"/>
          <w:color w:val="000000"/>
        </w:rPr>
        <w:t xml:space="preserve"> "Алынған деректерді жедел салыстырып тексеру хаттамасынан алынатын мәліметтерді ұсыну" (P.DS.06.TRN.002) жалпы процесі транзакциясының сипаттамасы</w:t>
      </w:r>
    </w:p>
    <w:bookmarkEnd w:id="240"/>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i w:val="false"/>
                <w:color w:val="000000"/>
                <w:sz w:val="20"/>
              </w:rPr>
              <w:t>р</w:t>
            </w:r>
            <w:r>
              <w:rPr>
                <w:rFonts w:ascii="Times New Roman"/>
                <w:b/>
                <w:i w:val="false"/>
                <w:color w:val="000000"/>
                <w:sz w:val="20"/>
              </w:rPr>
              <w:t>/</w:t>
            </w:r>
            <w:r>
              <w:rPr>
                <w:rFonts w:ascii="Times New Roman"/>
                <w:b/>
                <w:i w:val="false"/>
                <w:color w:val="000000"/>
                <w:sz w:val="20"/>
              </w:rPr>
              <w:t>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P.DS.06.TRN.002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деректерді жедел салыстырып тексеру хаттамасынан алынатын мәліметтерді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шаблоны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деректерді жедел салыстырып тексеру хаттамасынан алынатын мәліметтерді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 қою рөлі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Қабылдайтын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деректерді жедел салыстырып тексеру хаттамасынан алынатын мәліметтерді қабылдау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 орындау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деректерді жедел салыстырып тексеру хаттамасынан алынатын мәліметтер (P.DS.06.BEN.003): өңделді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алуды растауға арналған уақыт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өңдеуге қабылдауды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күту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авторландыру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қайталаулар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хабарламасы: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деректерді жедел салыстырып тексеру хаттамасынан алынатын мәліметтер (P.DS.06.MSG.004)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беру хабарламасы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нәтижелері туралы хабарлама (P.DS.06.MSG.002)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 хабарламаларының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(жалпы процесс шеңберінде ақпараттық өзара іс-қимылды жүзеге асыру кезінде ЭЦҚ-ны қолдану Комиссия Алқасының тиісті шешімімен көзделген жағдайларды қоспағанда) –</w:t>
            </w:r>
          </w:p>
          <w:p>
            <w:pPr>
              <w:spacing w:after="20"/>
              <w:ind w:left="20"/>
              <w:jc w:val="both"/>
            </w:pPr>
            <w:r>
              <w:rPr>
                <w:rFonts w:ascii="Times New Roman"/>
                <w:b w:val="false"/>
                <w:i w:val="false"/>
                <w:color w:val="000000"/>
                <w:sz w:val="20"/>
              </w:rPr>
              <w:t>
P.DS.06.MSG.004 үшін</w:t>
            </w:r>
          </w:p>
          <w:p>
            <w:pPr>
              <w:spacing w:after="20"/>
              <w:ind w:left="20"/>
              <w:jc w:val="both"/>
            </w:pPr>
            <w:r>
              <w:rPr>
                <w:rFonts w:ascii="Times New Roman"/>
                <w:b w:val="false"/>
                <w:i w:val="false"/>
                <w:color w:val="000000"/>
                <w:sz w:val="20"/>
              </w:rPr>
              <w:t>
жоқ – P.DS.06.MSG.002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дұрыс емес электрондық құжатты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bl>
    <w:bookmarkStart w:name="z246" w:id="241"/>
    <w:p>
      <w:pPr>
        <w:spacing w:after="0"/>
        <w:ind w:left="0"/>
        <w:jc w:val="left"/>
      </w:pPr>
      <w:r>
        <w:rPr>
          <w:rFonts w:ascii="Times New Roman"/>
          <w:b/>
          <w:i w:val="false"/>
          <w:color w:val="000000"/>
        </w:rPr>
        <w:t xml:space="preserve"> 3. "Уәкілетті органдардың бір-біріне есептік күндегі өзгертілген мәліметтерді ұсынуы" (P.DS.06.TRN.003) жалпы процесінің транзакциясы</w:t>
      </w:r>
    </w:p>
    <w:bookmarkEnd w:id="241"/>
    <w:bookmarkStart w:name="z247" w:id="242"/>
    <w:p>
      <w:pPr>
        <w:spacing w:after="0"/>
        <w:ind w:left="0"/>
        <w:jc w:val="both"/>
      </w:pPr>
      <w:r>
        <w:rPr>
          <w:rFonts w:ascii="Times New Roman"/>
          <w:b w:val="false"/>
          <w:i w:val="false"/>
          <w:color w:val="000000"/>
          <w:sz w:val="28"/>
        </w:rPr>
        <w:t>
      16. "Уәкілетті органдардың бір-біріне есептік күндегі өзгертілген мәліметтерді ұсынуы" (P.DS.06.TRN.003) жалпы процесінің транзакциясы бастамашының респондентке тиісті мәліметтерді ұсынуы үшін орындалады. Жалпы процестің аталған транзакциясын орындау схемасы 5-суретте ұсынылған. Жалпы процесс транзакциясының параметрлері 6-кестеде келтірілген.</w:t>
      </w:r>
    </w:p>
    <w:bookmarkEnd w:id="24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302500" cy="419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302500" cy="419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48" w:id="243"/>
    <w:p>
      <w:pPr>
        <w:spacing w:after="0"/>
        <w:ind w:left="0"/>
        <w:jc w:val="both"/>
      </w:pPr>
      <w:r>
        <w:rPr>
          <w:rFonts w:ascii="Times New Roman"/>
          <w:b w:val="false"/>
          <w:i w:val="false"/>
          <w:color w:val="000000"/>
          <w:sz w:val="28"/>
        </w:rPr>
        <w:t>
      5-сурет. "Уәкілетті органдардың бір-біріне есептік күндегі өзгертілген мәліметтерді ұсынуы" (P.DS.06.TRN.003) жалпы процесінің транзакциясын орындау схемасы</w:t>
      </w:r>
    </w:p>
    <w:bookmarkEnd w:id="243"/>
    <w:bookmarkStart w:name="z249" w:id="244"/>
    <w:p>
      <w:pPr>
        <w:spacing w:after="0"/>
        <w:ind w:left="0"/>
        <w:jc w:val="both"/>
      </w:pPr>
      <w:r>
        <w:rPr>
          <w:rFonts w:ascii="Times New Roman"/>
          <w:b w:val="false"/>
          <w:i w:val="false"/>
          <w:color w:val="000000"/>
          <w:sz w:val="28"/>
        </w:rPr>
        <w:t>
      6-кесте</w:t>
      </w:r>
    </w:p>
    <w:bookmarkEnd w:id="244"/>
    <w:bookmarkStart w:name="z250" w:id="245"/>
    <w:p>
      <w:pPr>
        <w:spacing w:after="0"/>
        <w:ind w:left="0"/>
        <w:jc w:val="left"/>
      </w:pPr>
      <w:r>
        <w:rPr>
          <w:rFonts w:ascii="Times New Roman"/>
          <w:b/>
          <w:i w:val="false"/>
          <w:color w:val="000000"/>
        </w:rPr>
        <w:t xml:space="preserve"> "Уәкілетті органдардың бір-біріне есептік күндегі өзгертілген мәліметтерді ұсынуы" (P.DS.06.TRN.003) жалпы процесі транзакциясының сипаттамасы </w:t>
      </w:r>
    </w:p>
    <w:bookmarkEnd w:id="245"/>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i w:val="false"/>
                <w:color w:val="000000"/>
                <w:sz w:val="20"/>
              </w:rPr>
              <w:t>р</w:t>
            </w:r>
            <w:r>
              <w:rPr>
                <w:rFonts w:ascii="Times New Roman"/>
                <w:b/>
                <w:i w:val="false"/>
                <w:color w:val="000000"/>
                <w:sz w:val="20"/>
              </w:rPr>
              <w:t>/</w:t>
            </w:r>
            <w:r>
              <w:rPr>
                <w:rFonts w:ascii="Times New Roman"/>
                <w:b/>
                <w:i w:val="false"/>
                <w:color w:val="000000"/>
                <w:sz w:val="20"/>
              </w:rPr>
              <w:t>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P.DS.06.TRN.003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органдардың бір-біріне есептік күндегі өзгертілген мәліметтерді ұсынуы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шаблоны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күндегі өзгертілген мәліметтерді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 қою рөлі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Қабылдайтын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күндегі өзгертілген мәліметтерді қабылдау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 орындау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күндегі мәліметтер (P.DS.06.BEN.001): өзгертілген мәліметтер өңделді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алуды растауға арналған уақыт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өңдеуге қабылдауды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күту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авторландыру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қайталаулар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хабарламасы: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күндегі өзгертілген мәліметтер (P.DS.06.MSG.005)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беру хабарламасы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нәтижелері туралы хабарлама (P.DS.06.MSG.002)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 хабарламаларының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(жалпы процесс шеңберінде ақпараттық өзара іс-қимылды жүзеге асыру кезінде ЭЦҚ-ны қолдану Комиссия Алқасының тиісті шешімімен көзделген жағдайларды қоспағанда) –P.DS.06.MSG.005 үшін</w:t>
            </w:r>
          </w:p>
          <w:p>
            <w:pPr>
              <w:spacing w:after="20"/>
              <w:ind w:left="20"/>
              <w:jc w:val="both"/>
            </w:pPr>
            <w:r>
              <w:rPr>
                <w:rFonts w:ascii="Times New Roman"/>
                <w:b w:val="false"/>
                <w:i w:val="false"/>
                <w:color w:val="000000"/>
                <w:sz w:val="20"/>
              </w:rPr>
              <w:t>
жоқ – P.DS.06.MSG.002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дұрыс емес электрондық құжатты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bl>
    <w:bookmarkStart w:name="z251" w:id="246"/>
    <w:p>
      <w:pPr>
        <w:spacing w:after="0"/>
        <w:ind w:left="0"/>
        <w:jc w:val="left"/>
      </w:pPr>
      <w:r>
        <w:rPr>
          <w:rFonts w:ascii="Times New Roman"/>
          <w:b/>
          <w:i w:val="false"/>
          <w:color w:val="000000"/>
        </w:rPr>
        <w:t xml:space="preserve"> VIII. Штаттан тыс жағдайларда әрекет ету тәртібі</w:t>
      </w:r>
    </w:p>
    <w:bookmarkEnd w:id="246"/>
    <w:bookmarkStart w:name="z252" w:id="247"/>
    <w:p>
      <w:pPr>
        <w:spacing w:after="0"/>
        <w:ind w:left="0"/>
        <w:jc w:val="both"/>
      </w:pPr>
      <w:r>
        <w:rPr>
          <w:rFonts w:ascii="Times New Roman"/>
          <w:b w:val="false"/>
          <w:i w:val="false"/>
          <w:color w:val="000000"/>
          <w:sz w:val="28"/>
        </w:rPr>
        <w:t>
      17. Жалпы процесс шеңберіндегі ақпараттық өзара іс-қимыл кезінде штаттан тыс жағдайлардың орын алуы ықтимал, ол кезде деректерді өңдеуді әдеттегі режимде жүргізу мүмкін болмайды. Штаттан тыс жағдайлар техникалық іркіліс кезінде, күту уақыты өткен кезде және өзге де жағдайларда туындайды. Жалпы процеске қатысушының штаттан тыс жағдайлардың туындау себептері туралы түсіндірмелер және оны шешу жөнінде ұсынымдар алуы үшін Одақтың интеграцияланған ақпараттық жүйесінің қолдау қызметіне тиісті сұрау салуды жіберу мүмкіндігі көзделген. Штаттан тыс жағдайларды шешу жөніндегі жалпы ұсынымдар 7-кестеде келтірілген.</w:t>
      </w:r>
    </w:p>
    <w:bookmarkEnd w:id="247"/>
    <w:bookmarkStart w:name="z253" w:id="248"/>
    <w:p>
      <w:pPr>
        <w:spacing w:after="0"/>
        <w:ind w:left="0"/>
        <w:jc w:val="both"/>
      </w:pPr>
      <w:r>
        <w:rPr>
          <w:rFonts w:ascii="Times New Roman"/>
          <w:b w:val="false"/>
          <w:i w:val="false"/>
          <w:color w:val="000000"/>
          <w:sz w:val="28"/>
        </w:rPr>
        <w:t>
      18. Мүше мемлекеттің уәкілетті органы қателік туралы алынған хабарға байланысты хабарламаны Электрондық құжаттардың және мәліметтердің форматтары мен құрылымдарының сипаттамасына және осы Регламенттің ІХ бөлімінде көрсетілген хабарламаларды бақылауға қойылатын талаптарға сәйкестігін тексеруді жүргізеді. Егер көрсетілген талаптарға сәйкессіздік анықталса, мүше мемлекеттің уәкілетті органы анықталған қателікті жою үшін барлық қажетті шараларды қабылдайды. Егер сәйкессіздік анықталмаса, мүше мемлекеттің уәкілетті органы осы штаттан тыс жағдай сипатталған хабарламаны Одақтың интеграцияланған ақпараттық жүйесін қолдау қызметіне жібереді.</w:t>
      </w:r>
    </w:p>
    <w:bookmarkEnd w:id="248"/>
    <w:bookmarkStart w:name="z254" w:id="249"/>
    <w:p>
      <w:pPr>
        <w:spacing w:after="0"/>
        <w:ind w:left="0"/>
        <w:jc w:val="both"/>
      </w:pPr>
      <w:r>
        <w:rPr>
          <w:rFonts w:ascii="Times New Roman"/>
          <w:b w:val="false"/>
          <w:i w:val="false"/>
          <w:color w:val="000000"/>
          <w:sz w:val="28"/>
        </w:rPr>
        <w:t>
      7-кесте</w:t>
      </w:r>
    </w:p>
    <w:bookmarkEnd w:id="249"/>
    <w:bookmarkStart w:name="z255" w:id="250"/>
    <w:p>
      <w:pPr>
        <w:spacing w:after="0"/>
        <w:ind w:left="0"/>
        <w:jc w:val="left"/>
      </w:pPr>
      <w:r>
        <w:rPr>
          <w:rFonts w:ascii="Times New Roman"/>
          <w:b/>
          <w:i w:val="false"/>
          <w:color w:val="000000"/>
        </w:rPr>
        <w:t xml:space="preserve"> Штаттан тыс жағдайларда әрекет ету</w:t>
      </w:r>
    </w:p>
    <w:bookmarkEnd w:id="250"/>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Штаттан тыс жағдайдың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Штаттан тыс жағдайдың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Штаттан тыс жағдайдың себептері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Штаттан тыс жағдай туындаған кездегі әрекеттердің сипаттамасы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P.EXC.002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процестің екіжақты транзакциясының бастамашысы келісілген қайталаулар саны өткен соң жауап-хабарламаны алған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жүйесіндегі техникалық іркілістер немесе бағдарламалық қамтамасыз етудің жүйелік қателігі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қалыптастырылған ұлттық сегменттің  техникалық қолдау қызметіне сұрау салуды жіберу қажет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P.EXC.004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бастамашысы қателік туралы хабарламаны алды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анықтамалықтар мен сыныптауыштар үйлестірілмеген немесе электрондық құжаттардың (мәліметтердің) XML-схемалары жаңартылмаған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бастамашысы  пайдаланылатын анықтамалықтар мен сыныптауыштарды үйлестіруі немесе электрондық құжаттардың  (мәліметтердің) XML-схемаларын  жаңартуы қажет. Егер анықтамалықтар мен сыныптауыштар үндестірілсе, электрондық құжаттардың (мәліметтердің) XML-схемалары  жаңартылса,  қабылдайтын қатысушының  қолдау қызметіне сұрау салуды жіберу қажет</w:t>
            </w:r>
          </w:p>
        </w:tc>
      </w:tr>
    </w:tbl>
    <w:bookmarkStart w:name="z256" w:id="251"/>
    <w:p>
      <w:pPr>
        <w:spacing w:after="0"/>
        <w:ind w:left="0"/>
        <w:jc w:val="left"/>
      </w:pPr>
      <w:r>
        <w:rPr>
          <w:rFonts w:ascii="Times New Roman"/>
          <w:b/>
          <w:i w:val="false"/>
          <w:color w:val="000000"/>
        </w:rPr>
        <w:t xml:space="preserve"> IX. Требования к заполнению электронных документов и сведений</w:t>
      </w:r>
    </w:p>
    <w:bookmarkEnd w:id="251"/>
    <w:bookmarkStart w:name="z257" w:id="252"/>
    <w:p>
      <w:pPr>
        <w:spacing w:after="0"/>
        <w:ind w:left="0"/>
        <w:jc w:val="both"/>
      </w:pPr>
      <w:r>
        <w:rPr>
          <w:rFonts w:ascii="Times New Roman"/>
          <w:b w:val="false"/>
          <w:i w:val="false"/>
          <w:color w:val="000000"/>
          <w:sz w:val="28"/>
        </w:rPr>
        <w:t>
      19. "Есептік күндегі мәліметтер" (P.DS.06.MSG.001) хабарламасында берілетін "Арнайы, демпингке қарсы, өтемақылық баждардың сомаларын есепке жатқызу және бөлу туралы есеп" (R.FP.DS.06.001) электрондық құжаттардың (мәліметтердің) деректемелерін толтыруға қойылатын талаптар 8-кестеде келтірілген.</w:t>
      </w:r>
    </w:p>
    <w:bookmarkEnd w:id="252"/>
    <w:bookmarkStart w:name="z258" w:id="253"/>
    <w:p>
      <w:pPr>
        <w:spacing w:after="0"/>
        <w:ind w:left="0"/>
        <w:jc w:val="both"/>
      </w:pPr>
      <w:r>
        <w:rPr>
          <w:rFonts w:ascii="Times New Roman"/>
          <w:b w:val="false"/>
          <w:i w:val="false"/>
          <w:color w:val="000000"/>
          <w:sz w:val="28"/>
        </w:rPr>
        <w:t>
      8-кесте</w:t>
      </w:r>
    </w:p>
    <w:bookmarkEnd w:id="253"/>
    <w:bookmarkStart w:name="z259" w:id="254"/>
    <w:p>
      <w:pPr>
        <w:spacing w:after="0"/>
        <w:ind w:left="0"/>
        <w:jc w:val="left"/>
      </w:pPr>
      <w:r>
        <w:rPr>
          <w:rFonts w:ascii="Times New Roman"/>
          <w:b/>
          <w:i w:val="false"/>
          <w:color w:val="000000"/>
        </w:rPr>
        <w:t xml:space="preserve"> "Есептік күндегі мәліметтер" (P.DS.06.MSG.001) хабарламасында берілетін "Арнайы, демпингке қарсы, өтемақылық баждардың сомаларын есепке жатқызу және бөлу туралы есеп" (R.FP.DS.06.001) электрондық құжаттардың (мәліметтердің) деректемелерін толтыруға қойылатын талаптар</w:t>
      </w:r>
    </w:p>
    <w:bookmarkEnd w:id="2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Талаптың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Талаптың тұжырымы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алушының дерекқорында электрондық құжат (мәліметтер) құрылымының құрамындағы "Ақпаратты ұсынған елдің коды" (fpsdo:ReportCountryCode) деректемелерінің және "Арнайы, демпингке қарсы, өтемақылық баждардың сомаларын есепке жатқызу және бөлу туралы есеп" (fpcdo:AntiDumpingDutyReportDetails) күрделі деректемесінің құрамындағы "Күні" (csdo:EventDate) деректемесінің мәндері бойынша ұсынылатын мәліметтермен сәйкес келетін есептік күндегі мәліметтер болмауы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демпингке қарсы, өтемақылық баждардың сомаларын есепке жатқызу және бөлу туралы есеп" (fpcdo:AntiDumpingDutyReportDetails) күрделі деректемесінің құрамындағы "Түрлендіру күні мен уақыты" (fpsdo:ModificationDateTime)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демпингке қарсы, өтемақылық баждардың сомаларын есепке жатқызу және бөлу туралы есеп" (fpcdo:AntiDumpingDutyReportDetails) күрделі деректемесі 1 мәнді қамтуы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демпингке қарсы, өтемақылық баждардың сомаларын есепке жатқызу және бөлу туралы есеп" (fpcdo:AntiDumpingDutyReportDetails) күрделі деректемесінің құрамында "1" деген мәні бар "Берілетін сомалар типінің белгісі" (fpsdo:DailyInfoIndicator) деректемесін қамтитын "Арнайы, демпингке қарсы, өтемақылық баждардың сомаларын есепке жатқызу және бөлу туралы мәліметтер" (fpcdo:AntiDumpingDutyDetails) деген 1 деректеме болуы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демпингке қарсы, өтемақылық баждардың сомаларын есепке жатқызу және бөлу туралы есеп" (fpcdo:AntiDumpingDutyReportDetails) күрделі деректемесінің құрамында "0" деген мәні бар "Берілетін сомалар типінің белгісі" (fpsdo:DailyInfoIndicator) деректемесін қамтитын "Арнайы, демпингке қарсы, өтемақылық баждардың сомаларын есепке жатқызу және бөлу туралы мәліметтер" (fpcdo:AntiDumpingDutyDetails) деген 1 деректеме болуы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демпингке қарсы, өтемақылық баждардың сомаларын есепке жатқызу және бөлу туралы есеп" (fpcdo:AntiDumpingDutyReportDetails) күрделі деректемесінің құрамындағы "Күні" (csdo:EventDate) деректемесінің мәні "Алдыңғы есептің күні" (fpsdo:PreviousReportDate) деректемесінде көрсетілген мәннен артық болуы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демпингке қарсы, өтемақылық баждардың сомаларын есепке жатқызу және бөлу туралы есеп" (fpcdo:AntiDumpingDutyReportDetails) күрделі деректемесінде "Шетелдік валютадағы шоттарға арнайы, демпингке қарсы, өтемақылық баждар түсімдерінің сомалары туралы мәліметтер" (fpcdo:GenericExternalRevenueDistributedDutyDetails) күрделі деректемесін қоспағанда, "Валюта коды" (currencyCode атрибуты) деген салынған деректемелердің барлық мәндері "Ақпаратты ұсынған елдің коды" (fpsdo:ReportCountryCode) деректемесінде коды көрсетілген мүше мемлекет валютасының әріптік кодына сәйкес келуі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валютадағы шоттарға арнайы, демпингке қарсы, өтемақылық баждар түсімдерінің сомалары туралы мәліметтер" (fpcdo:GenericExternalRevenueDistributedDutyDetails) күрделі деректемесінде "Валюта коды" (currencyCode атрибуты) деген салынған деректемелердің барлық мәндері "Шетелдік валютадағы шоттарға арнайы, демпингке қарсы, өтемақылық баждар түсімдерінің сомалары туралы мәліметтер" (fpcdo:GenericExternalRevenueDistributedDutyDetails) күрделі деректемесінің құрамындағы "Елдің коды" (csdo:UnifiedCountryCode) деректемесінің мәнінде коды көрсетілген мүше мемлекет валютасының әріптік кодына сәйкес келуі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демпингке қарсы, өтемақылық баждардың сомаларын есепке жатқызу және бөлу туралы есеп" (fpcdo:AntiDumpingDutyReportDetails) күрделі деректемесінің құрамында "1" деген мәні бар "Жалпы сома туралы мәліметтерді беру белгісі" (fpsdo:TotalAmountIndicator) деректемесін қамтитын "Арнайы, демпингке қарсы, өтемақылық баждардың бөлуге жататын сомалары туралы мәліметтер" (fpcdo:GenericDistributableAntiDumpingDutyDetails) деген 1 деректемесін қамтуы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демпингке қарсы, өтемақылық баждардың бөлуге жататын сомалары туралы мәліметтер" (fpcdo:GenericDistributableAntiDumpingDutyDetails) күрделі деректемесінің құрамында "Елдің коды" (csdo:UnifiedCountryCode) деректемесі "Жалпы сома туралы мәліметтерді беру белгісі" (fpsdo:TotalAmountIndicator) деректемесінің мәні "0" болған жағдайлар үшін ғана толтырылуы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"Арнайы, демпингке қарсы, өтемақылық баждардың бөлуге жататын сомалары туралы мәліметтер" (fpcdo:GenericDistributableAntiDumpingDutyDetails) күрделі деректемесінің құрамында "Жалпы сома туралы мәліметтерді беру белгісі" (fpsdo:TotalAmountIndicator) деректемесінің мәні "1" болса, онда "Арнайы, демпингке қарсы, өтемақылық баждардың бөлуге жататын сомалары" (fpsdo:AntiDumpingGenericDistributableDutyAmount) деректемесінің мәні құрамында мәні "0" болатын "Жалпы сома туралы мәліметтерді беру белгісі" (fpsdo:TotalAmountIndicator) деректемесі бар "Арнайы, демпингке қарсы, өтемақылық баждардың бөлуге жататын сомалары туралы мәліметтер" (fpcdo:GenericDistributableAntiDumpingDutyDetails) күрделі деректемесінің құрамында көрсетілген "Арнайы, демпингке қарсы, өтемақылық баждардың бөлуге жататын сомалары" (fpsdo:AntiDumpingGenericDistributableDutyAmount) деректемелерінің барлық мәндерінің сомасына тең болуы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демпингке қарсы, өтемақылық баждардың сомаларын есепке жатқызу және бөлу туралы есеп" (fpcdo:AntiDumpingDutyReportDetails) күрделі деректемесінің құрамында мәні "1" болатын "Жалпы сома туралы мәліметтерді беру белгісі" (fpsdo:TotalAmountIndicator) деректемесін қамтитын "Бөлінген арнайы, демпингке қарсы, өтемақылық баждардың шоттарға аударылған сомалары туралы мәліметтер" (fpcdo:GenericTransferDistributedAntiDumpingDutyDetails) деген 1 деректемесі қамтылуы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арнайы, демпингке қарсы, өтемақылық баждардың шоттарға аударылған сомалары туралы мәліметтер" (fpcdo:GenericTransferDistributedAntiDumpingDutyDetails) деректемесі үшін "Елдің коды" (csdo:UnifiedCountryCode) деректемесі "Жалпы сома туралы мәліметтерді беру белгісі" (fpsdo:TotalAmountIndicator) деректемесінің мәні "0" болған жағдайлар үшін ғана толтырылуы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"Бөлінген арнайы, демпингке қарсы, өтемақылық баждардың шоттарға аударылған сомалары туралы мәліметтер" (fpcdo:GenericTransferDistributedAntiDumpingDutyDetails) деректемесінде "Жалпы сома туралы мәліметтерді беру белгісі" (fpsdo:TotalAmountIndicator) деректемесінің мәні "1" болса, онда "Бөлінген арнайы, демпингке қарсы, өтемақылық баждардың шоттарға аударылған сомалары" (fpsdo:AntiDumpingGenericTransferDistributedDutyAmount) деректемесінің мәні "0" деген мәні болатын "Жалпы сома туралы мәліметтерді беру белгісі" (fpsdo:TotalAmountIndicator) индикаторы бар "Бөлінген арнайы, демпингке қарсы, өтемақылық баждардың шоттарға аударылған сомалары туралы мәліметтер" (fpcdo:GenericTransferDistributedAntiDumpingDutyDetails) деректемесінде көрсетілген "Бөлінген арнайы, демпингке қарсы, өтемақылық баждардың шоттарға аударылған сомалары" (fpsdo:AntiDumpingGenericTransferDistributedDutyAmount) деректемелерінің барлық мәндерінің сомасына тең болуы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демпингке қарсы, өтемақылық баждардың сомаларын есепке жатқызу және бөлу туралы есеп" (fpcdo:AntiDumpingDutyReportDetails) күрделі деректемесінің құрамында мәні "1" болатын "Жалпы сома туралы мәліметтерді беру белгісі" (fpsdo:TotalAmountIndicator) деректемесін қамтитын "Бөлінген арнайы, демпингке қарсы, өтемақылық баждардың аударылуы тоқтатыла тұрған сомалары туралы мәліметтер" (fpcdo:GenericStopTransferDistributedAntiDumpingDutyDetails) деген 1 деректемесі қамтылуы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арнайы, демпингке қарсы, өтемақылық баждардың аударылуы тоқтатыла тұрған сомалары туралы мәліметтер" (fpcdo:GenericStopTransferDistributedAntiDumpingDutyDetails) деректемесі үшін "Елдің коды" (csdo:UnifiedCountryCode) деректемесі "Жалпы сома туралы мәліметтерді беру белгісі" (fpsdo:TotalAmountIndicator) деректемесінің мәні "0" болған жағдайлар үшін ғана толтырылуы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"Бөлінген арнайы, демпингке қарсы, өтемақылық баждардың аударылуы тоқтатыла тұрған сомалары туралы мәліметтер" (fpcdo:GenericStopTransferDistributedAntiDumpingDutyDetails) деректемесінде "Жалпы сома туралы мәліметтерді беру белгісі" (fpsdo:TotalAmountIndicator) деректемесінің мәні "1" болса, онда "Бөлінген арнайы, демпингке қарсы, өтемақылық баждардың аударылуы тоқтатыла тұрған сомалары" (fpsdo:AntiDumpingGenericStopTransferDistributedDutyAmount) деректемесінің мәні құрамында мәні "0" болатын "Жалпы сома туралы мәліметтерді беру белгісі" (fpsdo:TotalAmountIndicator) деректемесін қамтитын "Бөлінген арнайы, демпингке қарсы, өтемақылық баждардың аударылуы тоқтатыла тұрған сомалары туралы мәліметтер" (fpcdo:GenericStopTransferDistributedAntiDumpingDutyDetails) деректемесінде көрсетілген "Бөлінген арнайы, демпингке қарсы, өтемақылық баждардың аударылуы тоқтатыла тұрған сомалары" (fpsdo:AntiDumpingGenericStopTransferDistributedDutyAmount) деректемелерінің барлық мәндерінің сомасына тең болуы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деген әрбір деректеменің мәні Ақпараттық өзара іс-қимыл қағидаларының VII бөлімінде көрсетілген әлем елдерінің кодтары мен атауларының тізбесін қамтитын әлем елдері сыныптауышынан алынатын елдің кодына сәйкес келуі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ұсынған елдің коды" (fpsdo:ReportCountryCode) деген әрбір деректеменің мәні Ақпараттық өзара іс-қимыл қағидаларының VII бөлімінде көрсетілген әлем елдерінің кодтары мен атауларының тізбесін қамтитын әлем елдері сыныптауышынан алынатын елдің кодына сәйкес келуі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"Елдің коды" (csdo:UnifiedCountryCode) деректемесі толтырылған болса, онда оның құрамындағы "Анықтамалықтың (сыныптауыштың) сәйкестендіргіші" (codeListId атрибуты) деректемесінің мәні оның құрамында Ақпараттық өзара іс-қимыл қағидаларының VII бөлімінде көрсетілген әлем елдері сыныптауышының кодтық белгіленімін қамтуы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"Ақпаратты ұсынған елдің коды" (fpsdo:ReportCountryCode) деректемесі толтырылған болса, онда оның құрамындағы "Анықтамалықтың (сыныптауыштың) сәйкестендіргіші" (codeListId атрибуты) деректемесінің мәні оның құрамында Ақпараттық өзара іс-қимыл қағидаларының VII бөлімінде көрсетілген әлем елдері сыныптауышының кодтық белгіленімін қамтуы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коды" (currencyCode атрибуты) деректемесінің мәні Ақпараттық өзара іс-қимыл қағидаларының VII бөлімінде көрсетілген валюталар сыныптауышынан алынатын валюта кодына сәйкес келуі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"Валютаның коды" (currencyCode атрибуты) деректемесін қамтитын деректемелердің құрамындағы "Сыныптауыштың сәйкестендіргіші" (currencyCodeListId атрибуты) деректемесінің мәні Ақпараттық өзара </w:t>
            </w:r>
          </w:p>
          <w:p>
            <w:pPr>
              <w:spacing w:after="20"/>
              <w:ind w:left="20"/>
              <w:jc w:val="both"/>
            </w:pPr>
            <w:r>
              <w:rPr>
                <w:rFonts w:ascii="Times New Roman"/>
                <w:b w:val="false"/>
                <w:i w:val="false"/>
                <w:color w:val="000000"/>
                <w:sz w:val="20"/>
              </w:rPr>
              <w:t>іс-қимыл қағидаларының VII бөлімінде көрсетілген валюталар сыныптауышының кодтық белгіленіміне сәйкес келуі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"Байланысу деректемесі" (ccdo:CommunicationDetails) күрделі деректемесінің құрамындағы "Байланыс түрінің коды" (csdo:CommunicationChannelCode) деректемесі толтырылуы және оның "TE" (телефон) деген мәні болуы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"Байланысу деректемесі" (ccdo:CommunicationDetails) күрделі деректемесінің құрамындағы "Байланыс түрінің атауы" (csdo:CommunicationChannelName)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демпингке қарсы, өтемақылық баждардың сомаларын есепке жатқызу және бөлу туралы есеп" (fpcdo:AntiDumpingDutyReportDetails) күрделі деректемесінде "Арнайы, демпингке қарсы, өтемақылық баждарды төлеу есебіне есепке жатқызылған атқарылған сомалар" (fpsdo:ExecutedAntiDumpingDutyAmount) деректемесінің "Сома түрінің коды" (amountKindCode атрибуты) атрибутының "1", "2" және "3" мәндері бар үш данасы толтырылуы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демпингке қарсы, өтемақылық баждарды төлеу есебіне есепке жатқызылған атқарылған сомалар" (fpsdo:ExecutedAntiDumpingDutyAmount) деректемесінің "Сома түрінің коды" (amountKindCode атрибуты) атрибуты мына мәндердің бірін қабылдауы мүмкін: </w:t>
            </w:r>
          </w:p>
          <w:p>
            <w:pPr>
              <w:spacing w:after="20"/>
              <w:ind w:left="20"/>
              <w:jc w:val="both"/>
            </w:pPr>
            <w:r>
              <w:rPr>
                <w:rFonts w:ascii="Times New Roman"/>
                <w:b w:val="false"/>
                <w:i w:val="false"/>
                <w:color w:val="000000"/>
                <w:sz w:val="20"/>
              </w:rPr>
              <w:t xml:space="preserve">
1 – барлығы; </w:t>
            </w:r>
          </w:p>
          <w:p>
            <w:pPr>
              <w:spacing w:after="20"/>
              <w:ind w:left="20"/>
              <w:jc w:val="both"/>
            </w:pPr>
            <w:r>
              <w:rPr>
                <w:rFonts w:ascii="Times New Roman"/>
                <w:b w:val="false"/>
                <w:i w:val="false"/>
                <w:color w:val="000000"/>
                <w:sz w:val="20"/>
              </w:rPr>
              <w:t xml:space="preserve">
2 – аванстық төлемдер есепке жатқызылған атқарылған сомалар; </w:t>
            </w:r>
          </w:p>
          <w:p>
            <w:pPr>
              <w:spacing w:after="20"/>
              <w:ind w:left="20"/>
              <w:jc w:val="both"/>
            </w:pPr>
            <w:r>
              <w:rPr>
                <w:rFonts w:ascii="Times New Roman"/>
                <w:b w:val="false"/>
                <w:i w:val="false"/>
                <w:color w:val="000000"/>
                <w:sz w:val="20"/>
              </w:rPr>
              <w:t>
3 – есепке жатқызылған атқарылған кедендік әкету баждарының, салықтардың және алымдардың, сондай-ақ өзге де төлемдердің сомалары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тұлға" (fpcdo:OfficerDetails) күрделі деректемесінің құрамындағы "Байланысу деректемесі" (ccdo:CommunicationDetails)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 туралы мәліметтер" (fpcdo:ExecutorDetails) күрделі деректемесінің құрамында "Байланысу деректемесі" (ccdo:CommunicationDetails) деректемесінің бір данасы толтырылуы тиіс</w:t>
            </w:r>
          </w:p>
        </w:tc>
      </w:tr>
    </w:tbl>
    <w:bookmarkStart w:name="z260" w:id="255"/>
    <w:p>
      <w:pPr>
        <w:spacing w:after="0"/>
        <w:ind w:left="0"/>
        <w:jc w:val="both"/>
      </w:pPr>
      <w:r>
        <w:rPr>
          <w:rFonts w:ascii="Times New Roman"/>
          <w:b w:val="false"/>
          <w:i w:val="false"/>
          <w:color w:val="000000"/>
          <w:sz w:val="28"/>
        </w:rPr>
        <w:t>
      20. "Алынған деректерді жедел салыстырып тексеру хаттамасынан алынатын мәліметтер" (P.DS.06.MSG.004) хабарламасында берілетін "Алынған деректерді жедел салыстырып тексеру хаттамасы" (R.FP.DS.01.003) электрондық құжаттардың (мәліметтердің) деректемелерін толтыруға қойылатын талаптар 9-кестеде келтірілген.</w:t>
      </w:r>
    </w:p>
    <w:bookmarkEnd w:id="255"/>
    <w:bookmarkStart w:name="z261" w:id="256"/>
    <w:p>
      <w:pPr>
        <w:spacing w:after="0"/>
        <w:ind w:left="0"/>
        <w:jc w:val="both"/>
      </w:pPr>
      <w:r>
        <w:rPr>
          <w:rFonts w:ascii="Times New Roman"/>
          <w:b w:val="false"/>
          <w:i w:val="false"/>
          <w:color w:val="000000"/>
          <w:sz w:val="28"/>
        </w:rPr>
        <w:t>
      9-кесте</w:t>
      </w:r>
    </w:p>
    <w:bookmarkEnd w:id="256"/>
    <w:bookmarkStart w:name="z262" w:id="257"/>
    <w:p>
      <w:pPr>
        <w:spacing w:after="0"/>
        <w:ind w:left="0"/>
        <w:jc w:val="left"/>
      </w:pPr>
      <w:r>
        <w:rPr>
          <w:rFonts w:ascii="Times New Roman"/>
          <w:b/>
          <w:i w:val="false"/>
          <w:color w:val="000000"/>
        </w:rPr>
        <w:t xml:space="preserve"> "Алынған деректерді жедел салыстырып тексеру хаттамасынан алынатын мәліметтер" (P.DS.06.MSG.004) хабарламасында берілетін "Алынған деректерді жедел салыстырып тексеру хаттамасы" (R.FP.DS.01.003) электрондық құжаттардың (мәліметтердің) деректемелерін толтыруға қойылатын талаптар</w:t>
      </w:r>
    </w:p>
    <w:bookmarkEnd w:id="2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Талаптың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Талаптың тұжырымы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электрондық құжаттың сәйкестендіргіші" (csdo:EDocRefId) деректемесі толтырылуы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жасау күні" (fpsdo:ReportDate) деректемесінің мәні "Күні" (csdo:EventDate) деректемесінің мәнінен артық немесе оған тең болуы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ұсынған елдің коды" (fpsdo:ReportCountryCode) деген әрбір деректеменің мәні Ақпараттық өзара іс-қимыл қағидаларының VII бөлімінде көрсетілген әлем елдерінің кодтары мен атауларының тізбесін қамтитын әлем елдері сыныптауышынан алынатын елдің кодына сәйкес келуі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берген елдің коды" (fpsdo:ReportCountryCode) деректемесінің құрамындағы "Анықтамалықтың (сыныптауыштың) сәйкестендіргіші" (codeListId атрибуты) атрибутының мәні Ақпараттық өзара іс-қимыл қағидаларының VII бөлімінде көрсетілген әлем елдері сыныптауышының кодтық белгіленімін қамтуы тиіс</w:t>
            </w:r>
          </w:p>
        </w:tc>
      </w:tr>
    </w:tbl>
    <w:bookmarkStart w:name="z263" w:id="258"/>
    <w:p>
      <w:pPr>
        <w:spacing w:after="0"/>
        <w:ind w:left="0"/>
        <w:jc w:val="both"/>
      </w:pPr>
      <w:r>
        <w:rPr>
          <w:rFonts w:ascii="Times New Roman"/>
          <w:b w:val="false"/>
          <w:i w:val="false"/>
          <w:color w:val="000000"/>
          <w:sz w:val="28"/>
        </w:rPr>
        <w:t>
      21. "Есептік күндегі өзгертілген мәліметтер" (P.DS.06.MSG.005) хабарламасында берілетін "Арнайы, демпингке қарсы, өтемақылық баждардың сомаларын есепке жатқызу және бөлу туралы есеп" (R.FP.DS.06.001) электрондық құжаттардың (мәліметтердің) деректемелерін толтыруға қойылатын талаптар 10-кестеде келтірілген.</w:t>
      </w:r>
    </w:p>
    <w:bookmarkEnd w:id="258"/>
    <w:bookmarkStart w:name="z264" w:id="259"/>
    <w:p>
      <w:pPr>
        <w:spacing w:after="0"/>
        <w:ind w:left="0"/>
        <w:jc w:val="both"/>
      </w:pPr>
      <w:r>
        <w:rPr>
          <w:rFonts w:ascii="Times New Roman"/>
          <w:b w:val="false"/>
          <w:i w:val="false"/>
          <w:color w:val="000000"/>
          <w:sz w:val="28"/>
        </w:rPr>
        <w:t>
      10-кесте</w:t>
      </w:r>
    </w:p>
    <w:bookmarkEnd w:id="259"/>
    <w:bookmarkStart w:name="z265" w:id="260"/>
    <w:p>
      <w:pPr>
        <w:spacing w:after="0"/>
        <w:ind w:left="0"/>
        <w:jc w:val="left"/>
      </w:pPr>
      <w:r>
        <w:rPr>
          <w:rFonts w:ascii="Times New Roman"/>
          <w:b/>
          <w:i w:val="false"/>
          <w:color w:val="000000"/>
        </w:rPr>
        <w:t xml:space="preserve"> "Есептік күндегі өзгертілген мәліметтер" (P.DS.06.MSG.005) хабарламасында берілетін "Арнайы, демпингке қарсы, өтемақылық баждардың сомаларын есепке жатқызу және бөлу туралы есеп" (R.FP.DS.06.001) электрондық құжаттардың (мәліметтердің) деректемелерін толтыруға қойылатын талаптар</w:t>
      </w:r>
    </w:p>
    <w:bookmarkEnd w:id="2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Талаптың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Талаптың тұжырымы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алушының дерекқорында электрондық құжаттың (мәліметтердің) құрылымындағы "Ақпаратты ұсынған елдің коды" (fpsdo:ReportCountryCode) деректемелерінің мәні бойынша берілетін мәліметтерге және "Арнайы, демпингке қарсы, өтемақылық баждардың сомаларын есепке жатқызу және бөлу туралы есеп" (fpcdo:AntiDumpingDutyReportDetails) деген әрбір күрделі деректеменің құрамындағы "Күні" (csdo:EventDate) деректемесіне сай келетін есептік күндегі мәліметтер болуы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 (мәліметтерде) "Күні" (csdo:EventDate) элементінің мәні бойынша сәйкес келетін "Арнайы, демпингке қарсы, өтемақылық баждардың сомаларын есепке жатқызу және бөлу туралы есеп" (fpcdo:AntiDumpingDutyReportDetails) күрделі деректемелері болмауы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демпингке қарсы, өтемақылық баждардың сомаларын есепке жатқызу және бөлу туралы есеп" (fpcdo:AntiDumpingDutyReportDetails) деген әрбір күрделі деректеменің құрамындағы "Түрлендіру күні мен уақыты" (fpsdo:ModificationDateTime) деректемесі толтырылуы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Регламенттің 8-кестесінің 4 – 29-талаптарына сай келеді (10-кестедегі және 8-кестедегі талаптар кодтарының мәндері сәйкес келеді) деректемелерді толтыруға қойылатын талаптар электрондық хабарламада "Арнайы, демпингке қарсы, өтемақылық баждардың сомаларын есепке жатқызу және бөлу туралы есеп" (fpcdo:AntiDumpingDutyReportDetails) деген әрбір күрделі деректемеге қолданылады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"Қорытынды операцияларды қамтитын мәліметтерді беру белгісі" (fpsdo:FinalOperationsIndicator) деректемесі толтырылған болса, онда оның мәні "1" мәніне сәйкес келуі тиіс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 xml:space="preserve"> комиссия Алқасының </w:t>
            </w:r>
            <w:r>
              <w:br/>
            </w:r>
            <w:r>
              <w:rPr>
                <w:rFonts w:ascii="Times New Roman"/>
                <w:b w:val="false"/>
                <w:i w:val="false"/>
                <w:color w:val="000000"/>
                <w:sz w:val="20"/>
              </w:rPr>
              <w:t>2022 жылғы 18 қазандағы</w:t>
            </w:r>
            <w:r>
              <w:br/>
            </w:r>
            <w:r>
              <w:rPr>
                <w:rFonts w:ascii="Times New Roman"/>
                <w:b w:val="false"/>
                <w:i w:val="false"/>
                <w:color w:val="000000"/>
                <w:sz w:val="20"/>
              </w:rPr>
              <w:t xml:space="preserve"> №147 шешімімен</w:t>
            </w:r>
            <w:r>
              <w:br/>
            </w:r>
            <w:r>
              <w:rPr>
                <w:rFonts w:ascii="Times New Roman"/>
                <w:b w:val="false"/>
                <w:i w:val="false"/>
                <w:color w:val="000000"/>
                <w:sz w:val="20"/>
              </w:rPr>
              <w:t>БЕКІТІЛГЕН</w:t>
            </w:r>
          </w:p>
        </w:tc>
      </w:tr>
    </w:tbl>
    <w:bookmarkStart w:name="z267" w:id="261"/>
    <w:p>
      <w:pPr>
        <w:spacing w:after="0"/>
        <w:ind w:left="0"/>
        <w:jc w:val="left"/>
      </w:pPr>
      <w:r>
        <w:rPr>
          <w:rFonts w:ascii="Times New Roman"/>
          <w:b/>
          <w:i w:val="false"/>
          <w:color w:val="000000"/>
        </w:rPr>
        <w:t xml:space="preserve"> "Есепке жатқызылған және бөлінген арнайы, демпингке қарсы, өтемақылық баждардың сомалары туралы мәліметтермен алмасуды қамтамасыз ету, сондай-ақ осындай мәліметтерді қамтитын дерекқорды қалыптастыру, жүргізу және пайдалану" жалпы процесін сыртқы және өзара сауданың интеграцияланған ақпараттық жүйесінің құралдарымен іске асыру үшін пайдаланылатын электрондық құжаттардың және мәліметтердің форматтары мен құрылымдарының СИПАТТАМАСЫ</w:t>
      </w:r>
    </w:p>
    <w:bookmarkEnd w:id="261"/>
    <w:bookmarkStart w:name="z268" w:id="262"/>
    <w:p>
      <w:pPr>
        <w:spacing w:after="0"/>
        <w:ind w:left="0"/>
        <w:jc w:val="left"/>
      </w:pPr>
      <w:r>
        <w:rPr>
          <w:rFonts w:ascii="Times New Roman"/>
          <w:b/>
          <w:i w:val="false"/>
          <w:color w:val="000000"/>
        </w:rPr>
        <w:t xml:space="preserve"> I. Жалпы ережелер</w:t>
      </w:r>
    </w:p>
    <w:bookmarkEnd w:id="262"/>
    <w:bookmarkStart w:name="z269" w:id="263"/>
    <w:p>
      <w:pPr>
        <w:spacing w:after="0"/>
        <w:ind w:left="0"/>
        <w:jc w:val="both"/>
      </w:pPr>
      <w:r>
        <w:rPr>
          <w:rFonts w:ascii="Times New Roman"/>
          <w:b w:val="false"/>
          <w:i w:val="false"/>
          <w:color w:val="000000"/>
          <w:sz w:val="28"/>
        </w:rPr>
        <w:t>
      1. Осы Сипаттама Еуразиялық экономикалық одақ (бұдан әрі – Одақ) құқығына кіретін мынадай халықаралық шарттар мен актілерге сәйкес әзірленді:</w:t>
      </w:r>
    </w:p>
    <w:bookmarkEnd w:id="263"/>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w:t>
      </w:r>
      <w:r>
        <w:rPr>
          <w:rFonts w:ascii="Times New Roman"/>
          <w:b w:val="false"/>
          <w:i w:val="false"/>
          <w:color w:val="000000"/>
          <w:sz w:val="28"/>
        </w:rPr>
        <w:t>шарт</w:t>
      </w:r>
      <w:r>
        <w:rPr>
          <w:rFonts w:ascii="Times New Roman"/>
          <w:b w:val="false"/>
          <w:i w:val="false"/>
          <w:color w:val="000000"/>
          <w:sz w:val="28"/>
        </w:rPr>
        <w:t>;</w:t>
      </w:r>
    </w:p>
    <w:p>
      <w:pPr>
        <w:spacing w:after="0"/>
        <w:ind w:left="0"/>
        <w:jc w:val="both"/>
      </w:pPr>
      <w:r>
        <w:rPr>
          <w:rFonts w:ascii="Times New Roman"/>
          <w:b w:val="false"/>
          <w:i w:val="false"/>
          <w:color w:val="000000"/>
          <w:sz w:val="28"/>
        </w:rPr>
        <w:t>
      Еуразиялық экономикалық комиссия Алқасының "Жалпы процестерді сыртқы және өзара сауданың интеграцияланған ақпараттық жүйесінің құралдарымен іске асыру кезіндегі ақпараттық өзара іс-қимылды регламенттейтін технологиялық құжаттар туралы" 2014 жылғы 6 қарашадағы № 200 шешімі;</w:t>
      </w:r>
    </w:p>
    <w:p>
      <w:pPr>
        <w:spacing w:after="0"/>
        <w:ind w:left="0"/>
        <w:jc w:val="both"/>
      </w:pPr>
      <w:r>
        <w:rPr>
          <w:rFonts w:ascii="Times New Roman"/>
          <w:b w:val="false"/>
          <w:i w:val="false"/>
          <w:color w:val="000000"/>
          <w:sz w:val="28"/>
        </w:rPr>
        <w:t>
      Еуразиялық экономикалық комиссия Алқасының "Еуразиялық экономикалық одаққа мүше мемлекеттердің уәкілетті органдары арасында арнайы, демпингке қарсы, өтемақылық баждарды есепке жатқызумен, бөлумен, аударумен және қайтарумен байланысты ақпаратпен алмасу жөніндегі ереже туралы" 2014 жылғы 18 желтоқсандағы № 240 шешімі</w:t>
      </w:r>
    </w:p>
    <w:p>
      <w:pPr>
        <w:spacing w:after="0"/>
        <w:ind w:left="0"/>
        <w:jc w:val="both"/>
      </w:pPr>
      <w:r>
        <w:rPr>
          <w:rFonts w:ascii="Times New Roman"/>
          <w:b w:val="false"/>
          <w:i w:val="false"/>
          <w:color w:val="000000"/>
          <w:sz w:val="28"/>
        </w:rPr>
        <w:t xml:space="preserve">
      Еуразиялық экономикалық комиссия Алқасының "Сыртқы және өзара сауданың интеграцияланған ақпараттық жүйесінде деректерді электрондық алмасу қағидаларын бекіту туралы" 2015 жылғы 27 қаңтардағы № 5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шеңберіндегі ортақ процестер тізбесі және Еуразиялық экономикалық комиссия Алқасының 2014 жылғы 19 тамыздағы № 132 шешіміне өзгеріс енгізу туралы" 2015 жылғы 14 сәуірдегі № 29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 Жалпы процестерді талдау, оңтайландыру, үйлестіру және сипаттау әдістемесі туралы" 2015 жылғы 9 маусымдағы № 63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одаққа мүше мемлекеттердің мемлекеттік билік органдарының бір-бірімен және Еуразиялық экономикалық комиссиямен трансшекаралық өзара іс-қимылы кезінде электрондық құжаттармен алмасу туралы ережені бекіту туралы" 2015 жылғы 28 қыркүйектегі № 125 </w:t>
      </w:r>
      <w:r>
        <w:rPr>
          <w:rFonts w:ascii="Times New Roman"/>
          <w:b w:val="false"/>
          <w:i w:val="false"/>
          <w:color w:val="000000"/>
          <w:sz w:val="28"/>
        </w:rPr>
        <w:t>шешімі</w:t>
      </w:r>
      <w:r>
        <w:rPr>
          <w:rFonts w:ascii="Times New Roman"/>
          <w:b w:val="false"/>
          <w:i w:val="false"/>
          <w:color w:val="000000"/>
          <w:sz w:val="28"/>
        </w:rPr>
        <w:t>.</w:t>
      </w:r>
    </w:p>
    <w:bookmarkStart w:name="z270" w:id="264"/>
    <w:p>
      <w:pPr>
        <w:spacing w:after="0"/>
        <w:ind w:left="0"/>
        <w:jc w:val="left"/>
      </w:pPr>
      <w:r>
        <w:rPr>
          <w:rFonts w:ascii="Times New Roman"/>
          <w:b/>
          <w:i w:val="false"/>
          <w:color w:val="000000"/>
        </w:rPr>
        <w:t xml:space="preserve"> II. Қолданылу саласы</w:t>
      </w:r>
    </w:p>
    <w:bookmarkEnd w:id="264"/>
    <w:bookmarkStart w:name="z271" w:id="265"/>
    <w:p>
      <w:pPr>
        <w:spacing w:after="0"/>
        <w:ind w:left="0"/>
        <w:jc w:val="both"/>
      </w:pPr>
      <w:r>
        <w:rPr>
          <w:rFonts w:ascii="Times New Roman"/>
          <w:b w:val="false"/>
          <w:i w:val="false"/>
          <w:color w:val="000000"/>
          <w:sz w:val="28"/>
        </w:rPr>
        <w:t>
      2. Осы Сипаттама "Есепке жатқызылған және бөлінген арнайы, демпингке қарсы, өтемақылық баждардың сомалары туралы мәліметтермен алмасуды қамтамасыз ету, сондай-ақ осындай мәліметтерді қамтитын дерекқорды қалыптастыру, жүргізу және пайдалану" жалпы процесінің (бұдан әрі – жалпы процесс) шеңберіндегі ақпараттық өзара іс-қимыл кезінде пайдаланылатын электрондық құжаттардың және мәліметтердің форматтары мен құрылымдарына қойылатын талаптарды айқындайды.</w:t>
      </w:r>
    </w:p>
    <w:bookmarkEnd w:id="265"/>
    <w:bookmarkStart w:name="z272" w:id="266"/>
    <w:p>
      <w:pPr>
        <w:spacing w:after="0"/>
        <w:ind w:left="0"/>
        <w:jc w:val="both"/>
      </w:pPr>
      <w:r>
        <w:rPr>
          <w:rFonts w:ascii="Times New Roman"/>
          <w:b w:val="false"/>
          <w:i w:val="false"/>
          <w:color w:val="000000"/>
          <w:sz w:val="28"/>
        </w:rPr>
        <w:t>
      3. Осы Сипаттама жалпы процесс рәсімдерін іске асыру кезінде ақпараттық жүйелердің компоненттерін жобалау, әзірлеу және пысықтау кезінде қолданады.</w:t>
      </w:r>
    </w:p>
    <w:bookmarkEnd w:id="266"/>
    <w:bookmarkStart w:name="z273" w:id="267"/>
    <w:p>
      <w:pPr>
        <w:spacing w:after="0"/>
        <w:ind w:left="0"/>
        <w:jc w:val="both"/>
      </w:pPr>
      <w:r>
        <w:rPr>
          <w:rFonts w:ascii="Times New Roman"/>
          <w:b w:val="false"/>
          <w:i w:val="false"/>
          <w:color w:val="000000"/>
          <w:sz w:val="28"/>
        </w:rPr>
        <w:t>
      4. Электрондық құжаттар мен мәліметтер форматтарының және құрылымының сипаттамасы қарапайым (атомарлық) деректемелерге дейінгі иерархия деңгейлері ескерілген толық деректемелік құрамы көрсетіле отырып, кесте нысанында келтіріледі.</w:t>
      </w:r>
    </w:p>
    <w:bookmarkEnd w:id="267"/>
    <w:bookmarkStart w:name="z274" w:id="268"/>
    <w:p>
      <w:pPr>
        <w:spacing w:after="0"/>
        <w:ind w:left="0"/>
        <w:jc w:val="both"/>
      </w:pPr>
      <w:r>
        <w:rPr>
          <w:rFonts w:ascii="Times New Roman"/>
          <w:b w:val="false"/>
          <w:i w:val="false"/>
          <w:color w:val="000000"/>
          <w:sz w:val="28"/>
        </w:rPr>
        <w:t>
      5. Кестеде электрондық құжаттар (мәліметтер) деректемелерінің (бұдан әрі – деректемелер) және деректер моделі элементтерінің бірмәнді сәйкестігі сипатталады.</w:t>
      </w:r>
    </w:p>
    <w:bookmarkEnd w:id="268"/>
    <w:bookmarkStart w:name="z275" w:id="269"/>
    <w:p>
      <w:pPr>
        <w:spacing w:after="0"/>
        <w:ind w:left="0"/>
        <w:jc w:val="both"/>
      </w:pPr>
      <w:r>
        <w:rPr>
          <w:rFonts w:ascii="Times New Roman"/>
          <w:b w:val="false"/>
          <w:i w:val="false"/>
          <w:color w:val="000000"/>
          <w:sz w:val="28"/>
        </w:rPr>
        <w:t>
      6. Кестеде мынадай өрістер (бағандар) қалыптастырылады:</w:t>
      </w:r>
    </w:p>
    <w:bookmarkEnd w:id="269"/>
    <w:p>
      <w:pPr>
        <w:spacing w:after="0"/>
        <w:ind w:left="0"/>
        <w:jc w:val="both"/>
      </w:pPr>
      <w:r>
        <w:rPr>
          <w:rFonts w:ascii="Times New Roman"/>
          <w:b w:val="false"/>
          <w:i w:val="false"/>
          <w:color w:val="000000"/>
          <w:sz w:val="28"/>
        </w:rPr>
        <w:t>
      "иерархиялық нөмір" – деректеменің реттік нөмірі;</w:t>
      </w:r>
    </w:p>
    <w:p>
      <w:pPr>
        <w:spacing w:after="0"/>
        <w:ind w:left="0"/>
        <w:jc w:val="both"/>
      </w:pPr>
      <w:r>
        <w:rPr>
          <w:rFonts w:ascii="Times New Roman"/>
          <w:b w:val="false"/>
          <w:i w:val="false"/>
          <w:color w:val="000000"/>
          <w:sz w:val="28"/>
        </w:rPr>
        <w:t>
      "деректеменің аты" – деректеменің қалыптасқан немесе ресми сөздік белгіленуі;</w:t>
      </w:r>
    </w:p>
    <w:p>
      <w:pPr>
        <w:spacing w:after="0"/>
        <w:ind w:left="0"/>
        <w:jc w:val="both"/>
      </w:pPr>
      <w:r>
        <w:rPr>
          <w:rFonts w:ascii="Times New Roman"/>
          <w:b w:val="false"/>
          <w:i w:val="false"/>
          <w:color w:val="000000"/>
          <w:sz w:val="28"/>
        </w:rPr>
        <w:t xml:space="preserve">
      "деректеменің сипаттамасы" – деректеменің мағынасын (семантикасын) түсіндіретін мәтін; </w:t>
      </w:r>
    </w:p>
    <w:p>
      <w:pPr>
        <w:spacing w:after="0"/>
        <w:ind w:left="0"/>
        <w:jc w:val="both"/>
      </w:pPr>
      <w:r>
        <w:rPr>
          <w:rFonts w:ascii="Times New Roman"/>
          <w:b w:val="false"/>
          <w:i w:val="false"/>
          <w:color w:val="000000"/>
          <w:sz w:val="28"/>
        </w:rPr>
        <w:t>
      "сәйкестендіргіш" – деректемеге сәйкес келетін, деректер моделіндегі деректер элементінің сәйкестендіргіші;</w:t>
      </w:r>
    </w:p>
    <w:p>
      <w:pPr>
        <w:spacing w:after="0"/>
        <w:ind w:left="0"/>
        <w:jc w:val="both"/>
      </w:pPr>
      <w:r>
        <w:rPr>
          <w:rFonts w:ascii="Times New Roman"/>
          <w:b w:val="false"/>
          <w:i w:val="false"/>
          <w:color w:val="000000"/>
          <w:sz w:val="28"/>
        </w:rPr>
        <w:t>
      "мәндер саласы" – деректеменің ықтимал мәндерінің сөздік сипаттамасы;</w:t>
      </w:r>
    </w:p>
    <w:p>
      <w:pPr>
        <w:spacing w:after="0"/>
        <w:ind w:left="0"/>
        <w:jc w:val="both"/>
      </w:pPr>
      <w:r>
        <w:rPr>
          <w:rFonts w:ascii="Times New Roman"/>
          <w:b w:val="false"/>
          <w:i w:val="false"/>
          <w:color w:val="000000"/>
          <w:sz w:val="28"/>
        </w:rPr>
        <w:t>
      "көпт." – деректемелердің көптігі: міндеттілік (опциондылық) және деректеменің ықтимал қайталануларының саны.</w:t>
      </w:r>
    </w:p>
    <w:bookmarkStart w:name="z276" w:id="270"/>
    <w:p>
      <w:pPr>
        <w:spacing w:after="0"/>
        <w:ind w:left="0"/>
        <w:jc w:val="both"/>
      </w:pPr>
      <w:r>
        <w:rPr>
          <w:rFonts w:ascii="Times New Roman"/>
          <w:b w:val="false"/>
          <w:i w:val="false"/>
          <w:color w:val="000000"/>
          <w:sz w:val="28"/>
        </w:rPr>
        <w:t>
      7. Деректемелердің көптігін көрсету үшін мынадай белгілер пайдаланылады:</w:t>
      </w:r>
    </w:p>
    <w:bookmarkEnd w:id="270"/>
    <w:p>
      <w:pPr>
        <w:spacing w:after="0"/>
        <w:ind w:left="0"/>
        <w:jc w:val="both"/>
      </w:pPr>
      <w:r>
        <w:rPr>
          <w:rFonts w:ascii="Times New Roman"/>
          <w:b w:val="false"/>
          <w:i w:val="false"/>
          <w:color w:val="000000"/>
          <w:sz w:val="28"/>
        </w:rPr>
        <w:t>
      1 –міндетті деректеме, қайталануға жол берілмейді;</w:t>
      </w:r>
    </w:p>
    <w:p>
      <w:pPr>
        <w:spacing w:after="0"/>
        <w:ind w:left="0"/>
        <w:jc w:val="both"/>
      </w:pPr>
      <w:r>
        <w:rPr>
          <w:rFonts w:ascii="Times New Roman"/>
          <w:b w:val="false"/>
          <w:i w:val="false"/>
          <w:color w:val="000000"/>
          <w:sz w:val="28"/>
        </w:rPr>
        <w:t>
      n – деректеме міндетті, n рет (n &gt; 1) қайталануы тиіс;</w:t>
      </w:r>
    </w:p>
    <w:p>
      <w:pPr>
        <w:spacing w:after="0"/>
        <w:ind w:left="0"/>
        <w:jc w:val="both"/>
      </w:pPr>
      <w:r>
        <w:rPr>
          <w:rFonts w:ascii="Times New Roman"/>
          <w:b w:val="false"/>
          <w:i w:val="false"/>
          <w:color w:val="000000"/>
          <w:sz w:val="28"/>
        </w:rPr>
        <w:t>
      1..* – деректеме міндетті, шектеусіз қайталануы мүмкін;</w:t>
      </w:r>
    </w:p>
    <w:p>
      <w:pPr>
        <w:spacing w:after="0"/>
        <w:ind w:left="0"/>
        <w:jc w:val="both"/>
      </w:pPr>
      <w:r>
        <w:rPr>
          <w:rFonts w:ascii="Times New Roman"/>
          <w:b w:val="false"/>
          <w:i w:val="false"/>
          <w:color w:val="000000"/>
          <w:sz w:val="28"/>
        </w:rPr>
        <w:t>
      n..*– деректеме міндетті, кемінде n рет (n &gt; 1) қайталануы тиіс;</w:t>
      </w:r>
    </w:p>
    <w:p>
      <w:pPr>
        <w:spacing w:after="0"/>
        <w:ind w:left="0"/>
        <w:jc w:val="both"/>
      </w:pPr>
      <w:r>
        <w:rPr>
          <w:rFonts w:ascii="Times New Roman"/>
          <w:b w:val="false"/>
          <w:i w:val="false"/>
          <w:color w:val="000000"/>
          <w:sz w:val="28"/>
        </w:rPr>
        <w:t>
      n..m – деректеме міндетті, кемінде n рет және m реттен артық емес (n &gt; 1, m &gt; 1) қайталануға тиіс;</w:t>
      </w:r>
    </w:p>
    <w:p>
      <w:pPr>
        <w:spacing w:after="0"/>
        <w:ind w:left="0"/>
        <w:jc w:val="both"/>
      </w:pPr>
      <w:r>
        <w:rPr>
          <w:rFonts w:ascii="Times New Roman"/>
          <w:b w:val="false"/>
          <w:i w:val="false"/>
          <w:color w:val="000000"/>
          <w:sz w:val="28"/>
        </w:rPr>
        <w:t>
      0..1 – деректеме опционды, қайталануға жол берілмейді;</w:t>
      </w:r>
    </w:p>
    <w:p>
      <w:pPr>
        <w:spacing w:after="0"/>
        <w:ind w:left="0"/>
        <w:jc w:val="both"/>
      </w:pPr>
      <w:r>
        <w:rPr>
          <w:rFonts w:ascii="Times New Roman"/>
          <w:b w:val="false"/>
          <w:i w:val="false"/>
          <w:color w:val="000000"/>
          <w:sz w:val="28"/>
        </w:rPr>
        <w:t>
      0..* – деректеме опционды, шектеусіз қайталануы мүмкін;</w:t>
      </w:r>
    </w:p>
    <w:p>
      <w:pPr>
        <w:spacing w:after="0"/>
        <w:ind w:left="0"/>
        <w:jc w:val="both"/>
      </w:pPr>
      <w:r>
        <w:rPr>
          <w:rFonts w:ascii="Times New Roman"/>
          <w:b w:val="false"/>
          <w:i w:val="false"/>
          <w:color w:val="000000"/>
          <w:sz w:val="28"/>
        </w:rPr>
        <w:t>
      0..m – деректеме опционды, m реттен артық емес (m &gt; 1) қайталануы мүмкін.</w:t>
      </w:r>
    </w:p>
    <w:bookmarkStart w:name="z277" w:id="271"/>
    <w:p>
      <w:pPr>
        <w:spacing w:after="0"/>
        <w:ind w:left="0"/>
        <w:jc w:val="left"/>
      </w:pPr>
      <w:r>
        <w:rPr>
          <w:rFonts w:ascii="Times New Roman"/>
          <w:b/>
          <w:i w:val="false"/>
          <w:color w:val="000000"/>
        </w:rPr>
        <w:t xml:space="preserve"> III. Негізгі ұғымдар</w:t>
      </w:r>
    </w:p>
    <w:bookmarkEnd w:id="271"/>
    <w:bookmarkStart w:name="z278" w:id="272"/>
    <w:p>
      <w:pPr>
        <w:spacing w:after="0"/>
        <w:ind w:left="0"/>
        <w:jc w:val="both"/>
      </w:pPr>
      <w:r>
        <w:rPr>
          <w:rFonts w:ascii="Times New Roman"/>
          <w:b w:val="false"/>
          <w:i w:val="false"/>
          <w:color w:val="000000"/>
          <w:sz w:val="28"/>
        </w:rPr>
        <w:t>
      8. Осы Сипаттаманың мақсаттары үшін мыналарды білдіретін ұғымдар пайдаланылады:</w:t>
      </w:r>
    </w:p>
    <w:bookmarkEnd w:id="272"/>
    <w:p>
      <w:pPr>
        <w:spacing w:after="0"/>
        <w:ind w:left="0"/>
        <w:jc w:val="both"/>
      </w:pPr>
      <w:r>
        <w:rPr>
          <w:rFonts w:ascii="Times New Roman"/>
          <w:b w:val="false"/>
          <w:i w:val="false"/>
          <w:color w:val="000000"/>
          <w:sz w:val="28"/>
        </w:rPr>
        <w:t>
      "мүше мемлекет" – Одақтың мүшесі болып табылатын мемлекет;</w:t>
      </w:r>
    </w:p>
    <w:p>
      <w:pPr>
        <w:spacing w:after="0"/>
        <w:ind w:left="0"/>
        <w:jc w:val="both"/>
      </w:pPr>
      <w:r>
        <w:rPr>
          <w:rFonts w:ascii="Times New Roman"/>
          <w:b w:val="false"/>
          <w:i w:val="false"/>
          <w:color w:val="000000"/>
          <w:sz w:val="28"/>
        </w:rPr>
        <w:t xml:space="preserve">
      "деректеме" – белгілі бір контексте бөлінбейтін болып есептелетін электрондық құжат (мәліметтер) деректерінің бірлігі. </w:t>
      </w:r>
    </w:p>
    <w:p>
      <w:pPr>
        <w:spacing w:after="0"/>
        <w:ind w:left="0"/>
        <w:jc w:val="both"/>
      </w:pPr>
      <w:r>
        <w:rPr>
          <w:rFonts w:ascii="Times New Roman"/>
          <w:b w:val="false"/>
          <w:i w:val="false"/>
          <w:color w:val="000000"/>
          <w:sz w:val="28"/>
        </w:rPr>
        <w:t xml:space="preserve">
      "Деректердің базистік моделі", "деректер моделі", "пән саласы деректерінің моделі", "пән саласы" және "электрондық құжаттар мен мәліметтер құрылымдарының тізілімі" деген ұғымдар осы Сипаттамада Еуразиялық экономикалық комиссия Алқасының 2015 жылғы 9 маусымдағы № 63 </w:t>
      </w:r>
      <w:r>
        <w:rPr>
          <w:rFonts w:ascii="Times New Roman"/>
          <w:b w:val="false"/>
          <w:i w:val="false"/>
          <w:color w:val="000000"/>
          <w:sz w:val="28"/>
        </w:rPr>
        <w:t>шешімімен</w:t>
      </w:r>
      <w:r>
        <w:rPr>
          <w:rFonts w:ascii="Times New Roman"/>
          <w:b w:val="false"/>
          <w:i w:val="false"/>
          <w:color w:val="000000"/>
          <w:sz w:val="28"/>
        </w:rPr>
        <w:t xml:space="preserve"> бекітілген Еуразиялық экономикалық одақ шеңберінде жалпы процестерді талдау, оңтайландыру, үйлестіру және сипаттау әдістемесінде айқындалған мәндерде пайдаланылады.</w:t>
      </w:r>
    </w:p>
    <w:p>
      <w:pPr>
        <w:spacing w:after="0"/>
        <w:ind w:left="0"/>
        <w:jc w:val="both"/>
      </w:pPr>
      <w:r>
        <w:rPr>
          <w:rFonts w:ascii="Times New Roman"/>
          <w:b w:val="false"/>
          <w:i w:val="false"/>
          <w:color w:val="000000"/>
          <w:sz w:val="28"/>
        </w:rPr>
        <w:t>
      Осы Сипаттамада пайдаланылатын өзге ұғымдар Еуразиялық экономикалық комиссия Алқасының 2022 жылғы 18 қазандағы № 147 шешімімен бекітілген "Есепке жатқызылған және бөлінген арнайы, демпингке қарсы, өтемақылық баждардың сомалары туралы мәліметтермен алмасуды қамтамасыз ету, сондай-ақ осындай мәліметтерді қамтитын дерекқорды қалыптастыру, жүргізу және пайдалану" жалпы процесін Еуразиялық экономикалық одақтың интеграцияланған ақпараттық жүйесінің құралдарымен іске асыру кезіндегі ақпараттық өзара іс-қимыл қағидаларының 4-тармағында айқындалған мәндерде қолданылады.</w:t>
      </w:r>
    </w:p>
    <w:p>
      <w:pPr>
        <w:spacing w:after="0"/>
        <w:ind w:left="0"/>
        <w:jc w:val="both"/>
      </w:pPr>
      <w:r>
        <w:rPr>
          <w:rFonts w:ascii="Times New Roman"/>
          <w:b w:val="false"/>
          <w:i w:val="false"/>
          <w:color w:val="000000"/>
          <w:sz w:val="28"/>
        </w:rPr>
        <w:t>
      Осы Сипаттаманың 4, 7, 10-кестелерінде Ақпараттық өзара іс-қимыл регламенттері деп Еуразиялық экономикалық комиссия Алқасының 2022 жылғы 18 қазандағы № 147 шешімімен бекітілген "Есепке жатқызылған және бөлінген арнайы, демпингке қарсы, өтемақылық баждардың сомалары туралы мәліметтермен алмасуды қамтамасыз ету, сондай-ақ осындай мәліметтерді қамтитын дерекқорды қалыптастыру, жүргізу және пайдалану" жалпы процесін Еуразиялық экономикалық одақтың интеграцияланған ақпараттық жүйесінің құралдарымен іске асыру кезіндегі уәкілетті органдар арасындағы ақпараттық өзара іс-қимыл регламенті және "Есепке жатқызылған және бөлінген арнайы, демпингке қарсы, өтемақылық баждардың сомалары туралы мәліметтермен алмасуды қамтамасыз ету, сондай-ақ осындай мәліметтерді қамтитын дерекқорды қалыптастыру, жүргізу және пайдалану" жалпы процесін Еуразиялық экономикалық одақтың интеграцияланған ақпараттық жүйесінің құралдарымен іске асыру кезіндегі уәкілетті органдар мен Еуразиялық экономикалық комиссия арасындағы ақпараттық өзара іс-қимыл регламенті түсініледі.</w:t>
      </w:r>
    </w:p>
    <w:bookmarkStart w:name="z279" w:id="273"/>
    <w:p>
      <w:pPr>
        <w:spacing w:after="0"/>
        <w:ind w:left="0"/>
        <w:jc w:val="left"/>
      </w:pPr>
      <w:r>
        <w:rPr>
          <w:rFonts w:ascii="Times New Roman"/>
          <w:b/>
          <w:i w:val="false"/>
          <w:color w:val="000000"/>
        </w:rPr>
        <w:t xml:space="preserve"> IV. Электрондық құжаттар мен мәліметтердің құрылымдары</w:t>
      </w:r>
    </w:p>
    <w:bookmarkEnd w:id="273"/>
    <w:bookmarkStart w:name="z280" w:id="274"/>
    <w:p>
      <w:pPr>
        <w:spacing w:after="0"/>
        <w:ind w:left="0"/>
        <w:jc w:val="both"/>
      </w:pPr>
      <w:r>
        <w:rPr>
          <w:rFonts w:ascii="Times New Roman"/>
          <w:b w:val="false"/>
          <w:i w:val="false"/>
          <w:color w:val="000000"/>
          <w:sz w:val="28"/>
        </w:rPr>
        <w:t>
      9. Электрондық құжаттар мен мәліметтер құрылымдарының тізбесі 1-кестеде келтірілген.</w:t>
      </w:r>
    </w:p>
    <w:bookmarkEnd w:id="274"/>
    <w:bookmarkStart w:name="z281" w:id="275"/>
    <w:p>
      <w:pPr>
        <w:spacing w:after="0"/>
        <w:ind w:left="0"/>
        <w:jc w:val="both"/>
      </w:pPr>
      <w:r>
        <w:rPr>
          <w:rFonts w:ascii="Times New Roman"/>
          <w:b w:val="false"/>
          <w:i w:val="false"/>
          <w:color w:val="000000"/>
          <w:sz w:val="28"/>
        </w:rPr>
        <w:t>
      1-кесте</w:t>
      </w:r>
    </w:p>
    <w:bookmarkEnd w:id="275"/>
    <w:bookmarkStart w:name="z282" w:id="276"/>
    <w:p>
      <w:pPr>
        <w:spacing w:after="0"/>
        <w:ind w:left="0"/>
        <w:jc w:val="left"/>
      </w:pPr>
      <w:r>
        <w:rPr>
          <w:rFonts w:ascii="Times New Roman"/>
          <w:b/>
          <w:i w:val="false"/>
          <w:color w:val="000000"/>
        </w:rPr>
        <w:t xml:space="preserve"> Электрондық құжаттар мен мәліметтер құрылымдарының тізбесі</w:t>
      </w:r>
    </w:p>
    <w:bookmarkEnd w:id="276"/>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 кеңістігі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Базистік модельдегі электрондық құжаттар мен мәліметтер құрылымдары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нәтижесі туралы хабарлама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urn:EEC:R:ProcessingResultDetails:vY.Y.Y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саласындағы электрондық құжаттар мен мәліметтер құрылымдары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R.FP.DS.01.003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деректерді жедел салыстырып тексеру хаттамасы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urn:EEC:R:FP:DS:01:VerificationProtocol:v1.0.1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R.FP.DS.06.001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демпингке қарсы, өтемақылық баждардың сомаларын есепке жатқызу және бөлу туралы есеп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urn:EEC:R:FP:DS:06:AntiDumpingDutyReport:v1.1.0</w:t>
            </w:r>
          </w:p>
        </w:tc>
      </w:tr>
    </w:tbl>
    <w:p>
      <w:pPr>
        <w:spacing w:after="0"/>
        <w:ind w:left="0"/>
        <w:jc w:val="both"/>
      </w:pPr>
      <w:r>
        <w:rPr>
          <w:rFonts w:ascii="Times New Roman"/>
          <w:b w:val="false"/>
          <w:i w:val="false"/>
          <w:color w:val="000000"/>
          <w:sz w:val="28"/>
        </w:rPr>
        <w:t xml:space="preserve">
      Электрондық құжаттар мен мәліметтер құрылымдарының атаулары кеңістіктеріндегі "Y.Y.Y" символдары осы Сипаттамаға сәйкес құрылымдар тізіліміне енгізуге жататын электрондық құжат (мәліметтер) құрылымының техникалық схемасын әзірлеу кезінде пайдаланылған деректердің базистік моделі нұсқасының нөміріне сәйкес айқындалатын электрондық құжаттың (мәліметтердің) құрылымы нұсқасының нөміріне сәйкес келеді. </w:t>
      </w:r>
    </w:p>
    <w:bookmarkStart w:name="z283" w:id="277"/>
    <w:p>
      <w:pPr>
        <w:spacing w:after="0"/>
        <w:ind w:left="0"/>
        <w:jc w:val="left"/>
      </w:pPr>
      <w:r>
        <w:rPr>
          <w:rFonts w:ascii="Times New Roman"/>
          <w:b/>
          <w:i w:val="false"/>
          <w:color w:val="000000"/>
        </w:rPr>
        <w:t xml:space="preserve"> 1. Базистік модельдегі электрондық құжаттар мен мәліметтердің құрылымдары </w:t>
      </w:r>
    </w:p>
    <w:bookmarkEnd w:id="277"/>
    <w:bookmarkStart w:name="z284" w:id="278"/>
    <w:p>
      <w:pPr>
        <w:spacing w:after="0"/>
        <w:ind w:left="0"/>
        <w:jc w:val="both"/>
      </w:pPr>
      <w:r>
        <w:rPr>
          <w:rFonts w:ascii="Times New Roman"/>
          <w:b w:val="false"/>
          <w:i w:val="false"/>
          <w:color w:val="000000"/>
          <w:sz w:val="28"/>
        </w:rPr>
        <w:t>
      10. "Өңдеу нәтижесі туралы хабарлама" (R.006) электрондық құжаты (мәліметтер) құрылымының сипаттамасы 2-кестеде келтірілген.</w:t>
      </w:r>
    </w:p>
    <w:bookmarkEnd w:id="278"/>
    <w:bookmarkStart w:name="z285" w:id="279"/>
    <w:p>
      <w:pPr>
        <w:spacing w:after="0"/>
        <w:ind w:left="0"/>
        <w:jc w:val="both"/>
      </w:pPr>
      <w:r>
        <w:rPr>
          <w:rFonts w:ascii="Times New Roman"/>
          <w:b w:val="false"/>
          <w:i w:val="false"/>
          <w:color w:val="000000"/>
          <w:sz w:val="28"/>
        </w:rPr>
        <w:t>
      2-кесте</w:t>
      </w:r>
    </w:p>
    <w:bookmarkEnd w:id="279"/>
    <w:bookmarkStart w:name="z286" w:id="280"/>
    <w:p>
      <w:pPr>
        <w:spacing w:after="0"/>
        <w:ind w:left="0"/>
        <w:jc w:val="left"/>
      </w:pPr>
      <w:r>
        <w:rPr>
          <w:rFonts w:ascii="Times New Roman"/>
          <w:b/>
          <w:i w:val="false"/>
          <w:color w:val="000000"/>
        </w:rPr>
        <w:t xml:space="preserve"> "Өңдеу нәтижесі туралы хабарлама" (R.006) электрондық құжаты (мәліметтер) құрылымының сипаттамасы</w:t>
      </w:r>
    </w:p>
    <w:bookmarkEnd w:id="280"/>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нәтижесі туралы хабарлама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респонденттің сұрау салуды өңдеуінің нәтижесі туралы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 кеңістігінің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urn:EEC:R:ProcessingResultDetails:vY.Y.Y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XML-құжаттың түпкі элементі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ProcessingResultDetails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XML-схема файлының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EEC_R_ProcessingResultDetails_vY.Y.Y.xsd</w:t>
            </w:r>
          </w:p>
        </w:tc>
      </w:tr>
    </w:tbl>
    <w:p>
      <w:pPr>
        <w:spacing w:after="0"/>
        <w:ind w:left="0"/>
        <w:jc w:val="both"/>
      </w:pPr>
      <w:r>
        <w:rPr>
          <w:rFonts w:ascii="Times New Roman"/>
          <w:b w:val="false"/>
          <w:i w:val="false"/>
          <w:color w:val="000000"/>
          <w:sz w:val="28"/>
        </w:rPr>
        <w:t>
      Электрондық құжаттар мен мәліметтер құрылымдарының атаулары кеңістіктеріндегі "Y.Y.Y" символдары осы Сипаттамаға сәйкес құрылымдар тізіліміне енгізуге жататын электрондық құжат (мәліметтер) құрылымының техникалық схемасын әзірлеу кезінде пайдаланылған деректердің базистік моделі нұсқасының нөміріне сәйкес айқындалатын электрондық құжаттың (мәліметтердің) құрылымы нұсқасының нөміріне сәйкес келеді.</w:t>
      </w:r>
    </w:p>
    <w:bookmarkStart w:name="z287" w:id="281"/>
    <w:p>
      <w:pPr>
        <w:spacing w:after="0"/>
        <w:ind w:left="0"/>
        <w:jc w:val="both"/>
      </w:pPr>
      <w:r>
        <w:rPr>
          <w:rFonts w:ascii="Times New Roman"/>
          <w:b w:val="false"/>
          <w:i w:val="false"/>
          <w:color w:val="000000"/>
          <w:sz w:val="28"/>
        </w:rPr>
        <w:t>
      11. Импортталатын атаулар кеңістіктері 3-кестеде келтірілген.</w:t>
      </w:r>
    </w:p>
    <w:bookmarkEnd w:id="281"/>
    <w:bookmarkStart w:name="z288" w:id="282"/>
    <w:p>
      <w:pPr>
        <w:spacing w:after="0"/>
        <w:ind w:left="0"/>
        <w:jc w:val="both"/>
      </w:pPr>
      <w:r>
        <w:rPr>
          <w:rFonts w:ascii="Times New Roman"/>
          <w:b w:val="false"/>
          <w:i w:val="false"/>
          <w:color w:val="000000"/>
          <w:sz w:val="28"/>
        </w:rPr>
        <w:t>
      3-кесте</w:t>
      </w:r>
    </w:p>
    <w:bookmarkEnd w:id="282"/>
    <w:bookmarkStart w:name="z289" w:id="283"/>
    <w:p>
      <w:pPr>
        <w:spacing w:after="0"/>
        <w:ind w:left="0"/>
        <w:jc w:val="left"/>
      </w:pPr>
      <w:r>
        <w:rPr>
          <w:rFonts w:ascii="Times New Roman"/>
          <w:b/>
          <w:i w:val="false"/>
          <w:color w:val="000000"/>
        </w:rPr>
        <w:t xml:space="preserve"> Импортталатын атаулар кеңістіктері</w:t>
      </w:r>
    </w:p>
    <w:bookmarkEnd w:id="283"/>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 кеңістігінің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bl>
    <w:p>
      <w:pPr>
        <w:spacing w:after="0"/>
        <w:ind w:left="0"/>
        <w:jc w:val="both"/>
      </w:pPr>
      <w:r>
        <w:rPr>
          <w:rFonts w:ascii="Times New Roman"/>
          <w:b w:val="false"/>
          <w:i w:val="false"/>
          <w:color w:val="000000"/>
          <w:sz w:val="28"/>
        </w:rPr>
        <w:t>
      Импортталатын атаулар кеңістіктеріндегі "X.X.X" символдары осы Сипаттамаға сәйкес құрылымдар тізіліміне енгізуге жататын электрондық құжат (мәліметтер) құрылымының техникалық схемасын әзірлеу кезінде пайдаланылған деректердің базистік моделі нұсқасының нөміріне сәйкес келеді.</w:t>
      </w:r>
    </w:p>
    <w:bookmarkStart w:name="z290" w:id="284"/>
    <w:p>
      <w:pPr>
        <w:spacing w:after="0"/>
        <w:ind w:left="0"/>
        <w:jc w:val="both"/>
      </w:pPr>
      <w:r>
        <w:rPr>
          <w:rFonts w:ascii="Times New Roman"/>
          <w:b w:val="false"/>
          <w:i w:val="false"/>
          <w:color w:val="000000"/>
          <w:sz w:val="28"/>
        </w:rPr>
        <w:t>
      12. "Өңдеу нәтижесі туралы хабарлама" (R.006) электрондық құжаты (мәліметтер) құрылымының деректемелік құрамы 4-кестеде келтірілген.</w:t>
      </w:r>
    </w:p>
    <w:bookmarkEnd w:id="284"/>
    <w:bookmarkStart w:name="z291" w:id="285"/>
    <w:p>
      <w:pPr>
        <w:spacing w:after="0"/>
        <w:ind w:left="0"/>
        <w:jc w:val="both"/>
      </w:pPr>
      <w:r>
        <w:rPr>
          <w:rFonts w:ascii="Times New Roman"/>
          <w:b w:val="false"/>
          <w:i w:val="false"/>
          <w:color w:val="000000"/>
          <w:sz w:val="28"/>
        </w:rPr>
        <w:t>
      4-кесте</w:t>
      </w:r>
    </w:p>
    <w:bookmarkEnd w:id="285"/>
    <w:bookmarkStart w:name="z292" w:id="286"/>
    <w:p>
      <w:pPr>
        <w:spacing w:after="0"/>
        <w:ind w:left="0"/>
        <w:jc w:val="left"/>
      </w:pPr>
      <w:r>
        <w:rPr>
          <w:rFonts w:ascii="Times New Roman"/>
          <w:b/>
          <w:i w:val="false"/>
          <w:color w:val="000000"/>
        </w:rPr>
        <w:t xml:space="preserve"> "Өңдеу нәтижесі туралы хабарлама" (R.006) электрондық құжаты (мәліметтер) құрылымының деректемелік құрамы</w:t>
      </w:r>
    </w:p>
    <w:bookmarkEnd w:id="2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Деректердің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құжаттың (мәліметтердің) тақырыбы</w:t>
            </w:r>
          </w:p>
          <w:p>
            <w:pPr>
              <w:spacing w:after="20"/>
              <w:ind w:left="20"/>
              <w:jc w:val="both"/>
            </w:pPr>
            <w:r>
              <w:rPr>
                <w:rFonts w:ascii="Times New Roman"/>
                <w:b w:val="false"/>
                <w:i w:val="false"/>
                <w:color w:val="000000"/>
                <w:sz w:val="20"/>
              </w:rPr>
              <w:t>
(ccdo:​E​Doc​Header)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технологиялық деректемелерінің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ccdo:​E​Doc​Header​Type (M.CDT.90001)</w:t>
            </w:r>
          </w:p>
          <w:p>
            <w:pPr>
              <w:spacing w:after="20"/>
              <w:ind w:left="20"/>
              <w:jc w:val="both"/>
            </w:pPr>
            <w:r>
              <w:rPr>
                <w:rFonts w:ascii="Times New Roman"/>
                <w:b w:val="false"/>
                <w:i w:val="false"/>
                <w:color w:val="000000"/>
                <w:sz w:val="20"/>
              </w:rPr>
              <w:t>
Енгізілген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Жалпы процесс хабарламасының коды</w:t>
            </w:r>
          </w:p>
          <w:p>
            <w:pPr>
              <w:spacing w:after="20"/>
              <w:ind w:left="20"/>
              <w:jc w:val="both"/>
            </w:pPr>
            <w:r>
              <w:rPr>
                <w:rFonts w:ascii="Times New Roman"/>
                <w:b w:val="false"/>
                <w:i w:val="false"/>
                <w:color w:val="000000"/>
                <w:sz w:val="20"/>
              </w:rPr>
              <w:t>
(csdo:​Inf​Envelope​Code)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хабарламасының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csdo:​Inf​Envelope​Code​Type (M.SDT.90004)</w:t>
            </w:r>
          </w:p>
          <w:p>
            <w:pPr>
              <w:spacing w:after="20"/>
              <w:ind w:left="20"/>
              <w:jc w:val="both"/>
            </w:pPr>
            <w:r>
              <w:rPr>
                <w:rFonts w:ascii="Times New Roman"/>
                <w:b w:val="false"/>
                <w:i w:val="false"/>
                <w:color w:val="000000"/>
                <w:sz w:val="20"/>
              </w:rPr>
              <w:t>
Ақпараттық өзара іс-қимыл регламентіне сәйкес кодтың мәні.</w:t>
            </w:r>
          </w:p>
          <w:p>
            <w:pPr>
              <w:spacing w:after="20"/>
              <w:ind w:left="20"/>
              <w:jc w:val="both"/>
            </w:pPr>
            <w:r>
              <w:rPr>
                <w:rFonts w:ascii="Times New Roman"/>
                <w:b w:val="false"/>
                <w:i w:val="false"/>
                <w:color w:val="000000"/>
                <w:sz w:val="20"/>
              </w:rPr>
              <w:t>
Шаблон: P\.[A-Z]{2}\.[0-9]{2}\.MSG\.[0-9]{3}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Электрондық құжаттың (мәліметтердің) коды</w:t>
            </w:r>
          </w:p>
          <w:p>
            <w:pPr>
              <w:spacing w:after="20"/>
              <w:ind w:left="20"/>
              <w:jc w:val="both"/>
            </w:pPr>
            <w:r>
              <w:rPr>
                <w:rFonts w:ascii="Times New Roman"/>
                <w:b w:val="false"/>
                <w:i w:val="false"/>
                <w:color w:val="000000"/>
                <w:sz w:val="20"/>
              </w:rPr>
              <w:t>
(csdo:​E​Doc​Code)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мен мәліметтер құрылымдарының тізіліміне сәйкес электрондық құжаттың (мәліметтердің)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csdo:​E​Doc​Code​Type (M.SDT.90001)</w:t>
            </w:r>
          </w:p>
          <w:p>
            <w:pPr>
              <w:spacing w:after="20"/>
              <w:ind w:left="20"/>
              <w:jc w:val="both"/>
            </w:pPr>
            <w:r>
              <w:rPr>
                <w:rFonts w:ascii="Times New Roman"/>
                <w:b w:val="false"/>
                <w:i w:val="false"/>
                <w:color w:val="000000"/>
                <w:sz w:val="20"/>
              </w:rPr>
              <w:t>
Электрондық құжаттар мен мәліметтер құрылымдарының тізіліміне сәйкес кодтың мәні.</w:t>
            </w:r>
          </w:p>
          <w:p>
            <w:pPr>
              <w:spacing w:after="20"/>
              <w:ind w:left="20"/>
              <w:jc w:val="both"/>
            </w:pPr>
            <w:r>
              <w:rPr>
                <w:rFonts w:ascii="Times New Roman"/>
                <w:b w:val="false"/>
                <w:i w:val="false"/>
                <w:color w:val="000000"/>
                <w:sz w:val="20"/>
              </w:rPr>
              <w:t>
Шаблон: R(\.[A-Z]{2}\.[A-Z]{2}\.[0-9]{2})?\.[0-9]{3}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Электрондық құжаттың (мәліметтердің) сәйкестендіргіші</w:t>
            </w:r>
          </w:p>
          <w:p>
            <w:pPr>
              <w:spacing w:after="20"/>
              <w:ind w:left="20"/>
              <w:jc w:val="both"/>
            </w:pPr>
            <w:r>
              <w:rPr>
                <w:rFonts w:ascii="Times New Roman"/>
                <w:b w:val="false"/>
                <w:i w:val="false"/>
                <w:color w:val="000000"/>
                <w:sz w:val="20"/>
              </w:rPr>
              <w:t>
(csdo:​E​Doc​Id)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(мәліметтерді) бір мәнді сәйкестендіретін символдардың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ISO/IEC 9834-8 сәйкес сәйкестендіргіштің мәні.</w:t>
            </w:r>
          </w:p>
          <w:p>
            <w:pPr>
              <w:spacing w:after="20"/>
              <w:ind w:left="20"/>
              <w:jc w:val="both"/>
            </w:pPr>
            <w:r>
              <w:rPr>
                <w:rFonts w:ascii="Times New Roman"/>
                <w:b w:val="false"/>
                <w:i w:val="false"/>
                <w:color w:val="000000"/>
                <w:sz w:val="20"/>
              </w:rPr>
              <w:t>
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Бастапқы электрондық құжаттың (мәліметтердің) сәйкестендіргіші</w:t>
            </w:r>
          </w:p>
          <w:p>
            <w:pPr>
              <w:spacing w:after="20"/>
              <w:ind w:left="20"/>
              <w:jc w:val="both"/>
            </w:pPr>
            <w:r>
              <w:rPr>
                <w:rFonts w:ascii="Times New Roman"/>
                <w:b w:val="false"/>
                <w:i w:val="false"/>
                <w:color w:val="000000"/>
                <w:sz w:val="20"/>
              </w:rPr>
              <w:t>
(csdo:​E​Doc​Ref​Id)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электрондық құжат (мәліметтер) оған жауап ретінде қалыптастырылған электрондық құжаттың (мәліметтердің)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ISO/IEC 9834-8 сәйкес сәйкестендіргіштің мәні.</w:t>
            </w:r>
          </w:p>
          <w:p>
            <w:pPr>
              <w:spacing w:after="20"/>
              <w:ind w:left="20"/>
              <w:jc w:val="both"/>
            </w:pPr>
            <w:r>
              <w:rPr>
                <w:rFonts w:ascii="Times New Roman"/>
                <w:b w:val="false"/>
                <w:i w:val="false"/>
                <w:color w:val="000000"/>
                <w:sz w:val="20"/>
              </w:rPr>
              <w:t>
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Электрондық құжаттың (мәліметтердің) күні мен уақыты</w:t>
            </w:r>
          </w:p>
          <w:p>
            <w:pPr>
              <w:spacing w:after="20"/>
              <w:ind w:left="20"/>
              <w:jc w:val="both"/>
            </w:pPr>
            <w:r>
              <w:rPr>
                <w:rFonts w:ascii="Times New Roman"/>
                <w:b w:val="false"/>
                <w:i w:val="false"/>
                <w:color w:val="000000"/>
                <w:sz w:val="20"/>
              </w:rPr>
              <w:t>
(csdo:​E​Doc​Date​Time)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(мәліметтерді) құру күні мен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МЕМСТ ИСО 8601–2001сәйкес күні мен уақытының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Тілдің коды</w:t>
            </w:r>
          </w:p>
          <w:p>
            <w:pPr>
              <w:spacing w:after="20"/>
              <w:ind w:left="20"/>
              <w:jc w:val="both"/>
            </w:pPr>
            <w:r>
              <w:rPr>
                <w:rFonts w:ascii="Times New Roman"/>
                <w:b w:val="false"/>
                <w:i w:val="false"/>
                <w:color w:val="000000"/>
                <w:sz w:val="20"/>
              </w:rPr>
              <w:t>
(csdo:​Language​Code)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csdo:​Language​Code​Type (M.SDT.00051)</w:t>
            </w:r>
          </w:p>
          <w:p>
            <w:pPr>
              <w:spacing w:after="20"/>
              <w:ind w:left="20"/>
              <w:jc w:val="both"/>
            </w:pPr>
            <w:r>
              <w:rPr>
                <w:rFonts w:ascii="Times New Roman"/>
                <w:b w:val="false"/>
                <w:i w:val="false"/>
                <w:color w:val="000000"/>
                <w:sz w:val="20"/>
              </w:rPr>
              <w:t>
ISO 639-1 сәйкес тілдің екі әріптік коды.</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Күні мен уақыты</w:t>
            </w:r>
          </w:p>
          <w:p>
            <w:pPr>
              <w:spacing w:after="20"/>
              <w:ind w:left="20"/>
              <w:jc w:val="both"/>
            </w:pPr>
            <w:r>
              <w:rPr>
                <w:rFonts w:ascii="Times New Roman"/>
                <w:b w:val="false"/>
                <w:i w:val="false"/>
                <w:color w:val="000000"/>
                <w:sz w:val="20"/>
              </w:rPr>
              <w:t>
(csdo:​Event​Date​Time)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өңдеудің аяқталу күні мен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МЕМСТ ИСО 8601–2001сәйкес күні мен уақытының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Өңдеу нәтижесінің коды</w:t>
            </w:r>
          </w:p>
          <w:p>
            <w:pPr>
              <w:spacing w:after="20"/>
              <w:ind w:left="20"/>
              <w:jc w:val="both"/>
            </w:pPr>
            <w:r>
              <w:rPr>
                <w:rFonts w:ascii="Times New Roman"/>
                <w:b w:val="false"/>
                <w:i w:val="false"/>
                <w:color w:val="000000"/>
                <w:sz w:val="20"/>
              </w:rPr>
              <w:t>
(csdo:​Processing​Result​V2​Code)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электрондық құжатты (мәліметтерді) жалпы процеске қатысушының ақпараттық жүйесінің өңдеуі нәтижесінің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csdo:​Processing​Result​Code​V2​Type (M.SDT.90006)</w:t>
            </w:r>
          </w:p>
          <w:p>
            <w:pPr>
              <w:spacing w:after="20"/>
              <w:ind w:left="20"/>
              <w:jc w:val="both"/>
            </w:pPr>
            <w:r>
              <w:rPr>
                <w:rFonts w:ascii="Times New Roman"/>
                <w:b w:val="false"/>
                <w:i w:val="false"/>
                <w:color w:val="000000"/>
                <w:sz w:val="20"/>
              </w:rPr>
              <w:t>
Электрондық құжаттар мен мәліметтерді өңдеу нәтижелерінің сыныптауышына сәйкес кодтың мәні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Сипаттама</w:t>
            </w:r>
          </w:p>
          <w:p>
            <w:pPr>
              <w:spacing w:after="20"/>
              <w:ind w:left="20"/>
              <w:jc w:val="both"/>
            </w:pPr>
            <w:r>
              <w:rPr>
                <w:rFonts w:ascii="Times New Roman"/>
                <w:b w:val="false"/>
                <w:i w:val="false"/>
                <w:color w:val="000000"/>
                <w:sz w:val="20"/>
              </w:rPr>
              <w:t>
(csdo:​Description​Text)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еркін түрде өңдеу нәтижесінің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csdo:​Text4000​Type (M.SDT.00088)</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293" w:id="287"/>
    <w:p>
      <w:pPr>
        <w:spacing w:after="0"/>
        <w:ind w:left="0"/>
        <w:jc w:val="left"/>
      </w:pPr>
      <w:r>
        <w:rPr>
          <w:rFonts w:ascii="Times New Roman"/>
          <w:b/>
          <w:i w:val="false"/>
          <w:color w:val="000000"/>
        </w:rPr>
        <w:t xml:space="preserve"> 2. Пән саласындағы электрондық құжаттар мен мәліметтердің құрылымы </w:t>
      </w:r>
    </w:p>
    <w:bookmarkEnd w:id="287"/>
    <w:bookmarkStart w:name="z294" w:id="288"/>
    <w:p>
      <w:pPr>
        <w:spacing w:after="0"/>
        <w:ind w:left="0"/>
        <w:jc w:val="both"/>
      </w:pPr>
      <w:r>
        <w:rPr>
          <w:rFonts w:ascii="Times New Roman"/>
          <w:b w:val="false"/>
          <w:i w:val="false"/>
          <w:color w:val="000000"/>
          <w:sz w:val="28"/>
        </w:rPr>
        <w:t>
      13. "Алынған деректерді жедел салыстырып тексеру хаттамасы" (R.FP.DS.01.003) электрондық құжаты (мәліметтер) құрылымының сипаттамасы 5-кестеде келтірілген.</w:t>
      </w:r>
    </w:p>
    <w:bookmarkEnd w:id="288"/>
    <w:bookmarkStart w:name="z295" w:id="289"/>
    <w:p>
      <w:pPr>
        <w:spacing w:after="0"/>
        <w:ind w:left="0"/>
        <w:jc w:val="both"/>
      </w:pPr>
      <w:r>
        <w:rPr>
          <w:rFonts w:ascii="Times New Roman"/>
          <w:b w:val="false"/>
          <w:i w:val="false"/>
          <w:color w:val="000000"/>
          <w:sz w:val="28"/>
        </w:rPr>
        <w:t>
      5-кесте</w:t>
      </w:r>
    </w:p>
    <w:bookmarkEnd w:id="289"/>
    <w:bookmarkStart w:name="z296" w:id="290"/>
    <w:p>
      <w:pPr>
        <w:spacing w:after="0"/>
        <w:ind w:left="0"/>
        <w:jc w:val="left"/>
      </w:pPr>
      <w:r>
        <w:rPr>
          <w:rFonts w:ascii="Times New Roman"/>
          <w:b/>
          <w:i w:val="false"/>
          <w:color w:val="000000"/>
        </w:rPr>
        <w:t xml:space="preserve"> "Алынған деректерді жедел салыстырып тексеру хаттамасы" (R.FP.DS.01.003) электрондық құжаты (мәліметтер) құрылымының сипаттамасы</w:t>
      </w:r>
    </w:p>
    <w:bookmarkEnd w:id="290"/>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деректерді жедел салыстырып тексеру хаттамасы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R.FP.DS.01.003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мәліметтерде сәйкессіздіктер анықталған жағдайда қалыптастырылатын алынған деректерді жедел салыстырып тексеру хаттамасы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 кеңістігінің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urn:EEC:R:FP:DS:01:VerificationProtocol:v1.0.1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XML-құжаттың түпкі элементі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VerificationProtocol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XML-схема файлының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EEC_R_FP_DS_01_VerificationProtocol_v1.0.1.xsd</w:t>
            </w:r>
          </w:p>
        </w:tc>
      </w:tr>
    </w:tbl>
    <w:bookmarkStart w:name="z297" w:id="291"/>
    <w:p>
      <w:pPr>
        <w:spacing w:after="0"/>
        <w:ind w:left="0"/>
        <w:jc w:val="both"/>
      </w:pPr>
      <w:r>
        <w:rPr>
          <w:rFonts w:ascii="Times New Roman"/>
          <w:b w:val="false"/>
          <w:i w:val="false"/>
          <w:color w:val="000000"/>
          <w:sz w:val="28"/>
        </w:rPr>
        <w:t>
      14. Импортталатын атаулар кеңістіктері 6-кестеде келтірілген.</w:t>
      </w:r>
    </w:p>
    <w:bookmarkEnd w:id="291"/>
    <w:bookmarkStart w:name="z298" w:id="292"/>
    <w:p>
      <w:pPr>
        <w:spacing w:after="0"/>
        <w:ind w:left="0"/>
        <w:jc w:val="both"/>
      </w:pPr>
      <w:r>
        <w:rPr>
          <w:rFonts w:ascii="Times New Roman"/>
          <w:b w:val="false"/>
          <w:i w:val="false"/>
          <w:color w:val="000000"/>
          <w:sz w:val="28"/>
        </w:rPr>
        <w:t>
      6-кесте</w:t>
      </w:r>
    </w:p>
    <w:bookmarkEnd w:id="292"/>
    <w:bookmarkStart w:name="z299" w:id="293"/>
    <w:p>
      <w:pPr>
        <w:spacing w:after="0"/>
        <w:ind w:left="0"/>
        <w:jc w:val="left"/>
      </w:pPr>
      <w:r>
        <w:rPr>
          <w:rFonts w:ascii="Times New Roman"/>
          <w:b/>
          <w:i w:val="false"/>
          <w:color w:val="000000"/>
        </w:rPr>
        <w:t xml:space="preserve"> Импортталатын атаулар кеңістіктері</w:t>
      </w:r>
    </w:p>
    <w:bookmarkEnd w:id="293"/>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 кеңістігінің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urn:EEC:M:FP:ComplexDataObjects:vX.X.X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fpcdo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urn:EEC:M:FP:SimpleDataObjects:vX.X.X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fpsdo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bl>
    <w:p>
      <w:pPr>
        <w:spacing w:after="0"/>
        <w:ind w:left="0"/>
        <w:jc w:val="both"/>
      </w:pPr>
      <w:r>
        <w:rPr>
          <w:rFonts w:ascii="Times New Roman"/>
          <w:b w:val="false"/>
          <w:i w:val="false"/>
          <w:color w:val="000000"/>
          <w:sz w:val="28"/>
        </w:rPr>
        <w:t>
      Импортталатын атаулар кеңістіктеріндегі "X.X.X" символдары осы Сипаттамаға сәйкес құрылымдар тізіліміне енгізуге жататын электрондық құжат (мәліметтер) құрылымының техникалық схемасын әзірлеу кезінде пайдаланылған деректердің базистік моделі және пәндік саладағы деректер моделі нұсқасының нөміріне сәйкес келеді.</w:t>
      </w:r>
    </w:p>
    <w:bookmarkStart w:name="z300" w:id="294"/>
    <w:p>
      <w:pPr>
        <w:spacing w:after="0"/>
        <w:ind w:left="0"/>
        <w:jc w:val="both"/>
      </w:pPr>
      <w:r>
        <w:rPr>
          <w:rFonts w:ascii="Times New Roman"/>
          <w:b w:val="false"/>
          <w:i w:val="false"/>
          <w:color w:val="000000"/>
          <w:sz w:val="28"/>
        </w:rPr>
        <w:t>
      15. "Алынған деректерді жедел салыстырып тексеру хаттамасы" (R.FP.DS.01.003) электрондық құжаты (мәліметтер) құрылымының деректемелік құрамы 7-кестеде келтірілген.</w:t>
      </w:r>
    </w:p>
    <w:bookmarkEnd w:id="294"/>
    <w:bookmarkStart w:name="z301" w:id="295"/>
    <w:p>
      <w:pPr>
        <w:spacing w:after="0"/>
        <w:ind w:left="0"/>
        <w:jc w:val="both"/>
      </w:pPr>
      <w:r>
        <w:rPr>
          <w:rFonts w:ascii="Times New Roman"/>
          <w:b w:val="false"/>
          <w:i w:val="false"/>
          <w:color w:val="000000"/>
          <w:sz w:val="28"/>
        </w:rPr>
        <w:t>
      7-кесте</w:t>
      </w:r>
    </w:p>
    <w:bookmarkEnd w:id="295"/>
    <w:bookmarkStart w:name="z302" w:id="296"/>
    <w:p>
      <w:pPr>
        <w:spacing w:after="0"/>
        <w:ind w:left="0"/>
        <w:jc w:val="left"/>
      </w:pPr>
      <w:r>
        <w:rPr>
          <w:rFonts w:ascii="Times New Roman"/>
          <w:b/>
          <w:i w:val="false"/>
          <w:color w:val="000000"/>
        </w:rPr>
        <w:t xml:space="preserve"> "Алынған деректерді жедел салыстырып тексеру хаттамасы" (R.FP.DS.01.003) электрондық құжаты (мәліметтер) құрылымының деректемелік құрамы</w:t>
      </w:r>
    </w:p>
    <w:bookmarkEnd w:id="2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Деректердің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құжаттың (мәліметтердің) тақырыбы</w:t>
            </w:r>
          </w:p>
          <w:p>
            <w:pPr>
              <w:spacing w:after="20"/>
              <w:ind w:left="20"/>
              <w:jc w:val="both"/>
            </w:pPr>
            <w:r>
              <w:rPr>
                <w:rFonts w:ascii="Times New Roman"/>
                <w:b w:val="false"/>
                <w:i w:val="false"/>
                <w:color w:val="000000"/>
                <w:sz w:val="20"/>
              </w:rPr>
              <w:t>
(ccdo:​E​Doc​Header)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технологиялық деректемелерінің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ccdo:​E​Doc​Header​Type (M.CDT.90001)</w:t>
            </w:r>
          </w:p>
          <w:p>
            <w:pPr>
              <w:spacing w:after="20"/>
              <w:ind w:left="20"/>
              <w:jc w:val="both"/>
            </w:pPr>
            <w:r>
              <w:rPr>
                <w:rFonts w:ascii="Times New Roman"/>
                <w:b w:val="false"/>
                <w:i w:val="false"/>
                <w:color w:val="000000"/>
                <w:sz w:val="20"/>
              </w:rPr>
              <w:t>
Енгізілген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Жалпы процесс хабарламасының коды</w:t>
            </w:r>
          </w:p>
          <w:p>
            <w:pPr>
              <w:spacing w:after="20"/>
              <w:ind w:left="20"/>
              <w:jc w:val="both"/>
            </w:pPr>
            <w:r>
              <w:rPr>
                <w:rFonts w:ascii="Times New Roman"/>
                <w:b w:val="false"/>
                <w:i w:val="false"/>
                <w:color w:val="000000"/>
                <w:sz w:val="20"/>
              </w:rPr>
              <w:t>
(csdo:​Inf​Envelope​Code)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хабарламасының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csdo:​Inf​Envelope​Code​Type (M.SDT.90004)</w:t>
            </w:r>
          </w:p>
          <w:p>
            <w:pPr>
              <w:spacing w:after="20"/>
              <w:ind w:left="20"/>
              <w:jc w:val="both"/>
            </w:pPr>
            <w:r>
              <w:rPr>
                <w:rFonts w:ascii="Times New Roman"/>
                <w:b w:val="false"/>
                <w:i w:val="false"/>
                <w:color w:val="000000"/>
                <w:sz w:val="20"/>
              </w:rPr>
              <w:t>
Ақпараттық өзара іс-қимыл регламентіне сәйкес кодтың мәні.</w:t>
            </w:r>
          </w:p>
          <w:p>
            <w:pPr>
              <w:spacing w:after="20"/>
              <w:ind w:left="20"/>
              <w:jc w:val="both"/>
            </w:pPr>
            <w:r>
              <w:rPr>
                <w:rFonts w:ascii="Times New Roman"/>
                <w:b w:val="false"/>
                <w:i w:val="false"/>
                <w:color w:val="000000"/>
                <w:sz w:val="20"/>
              </w:rPr>
              <w:t>
Шаблон: P\.[A-Z]{2}\.[0-9]{2}\.MSG\.[0-9]{3}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Электрондық құжаттың (мәліметтердің) коды</w:t>
            </w:r>
          </w:p>
          <w:p>
            <w:pPr>
              <w:spacing w:after="20"/>
              <w:ind w:left="20"/>
              <w:jc w:val="both"/>
            </w:pPr>
            <w:r>
              <w:rPr>
                <w:rFonts w:ascii="Times New Roman"/>
                <w:b w:val="false"/>
                <w:i w:val="false"/>
                <w:color w:val="000000"/>
                <w:sz w:val="20"/>
              </w:rPr>
              <w:t>
(csdo:​E​Doc​Code)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мен мәліметтер құрылымдарының тізіліміне сәйкес электрондық құжаттың (мәліметтердің)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csdo:​E​Doc​Code​Type (M.SDT.90001)</w:t>
            </w:r>
          </w:p>
          <w:p>
            <w:pPr>
              <w:spacing w:after="20"/>
              <w:ind w:left="20"/>
              <w:jc w:val="both"/>
            </w:pPr>
            <w:r>
              <w:rPr>
                <w:rFonts w:ascii="Times New Roman"/>
                <w:b w:val="false"/>
                <w:i w:val="false"/>
                <w:color w:val="000000"/>
                <w:sz w:val="20"/>
              </w:rPr>
              <w:t>
Электрондық құжаттар мен мәліметтер құрылымдарының тізіліміне сәйкес кодтың мәні.</w:t>
            </w:r>
          </w:p>
          <w:p>
            <w:pPr>
              <w:spacing w:after="20"/>
              <w:ind w:left="20"/>
              <w:jc w:val="both"/>
            </w:pPr>
            <w:r>
              <w:rPr>
                <w:rFonts w:ascii="Times New Roman"/>
                <w:b w:val="false"/>
                <w:i w:val="false"/>
                <w:color w:val="000000"/>
                <w:sz w:val="20"/>
              </w:rPr>
              <w:t>
Шаблон: R(\.[A-Z]{2}\.[A-Z]{2}\.[0-9]{2})?\.[0-9]{3}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Электрондық құжаттың (мәліметтердің) сәйкестендіргіші</w:t>
            </w:r>
          </w:p>
          <w:p>
            <w:pPr>
              <w:spacing w:after="20"/>
              <w:ind w:left="20"/>
              <w:jc w:val="both"/>
            </w:pPr>
            <w:r>
              <w:rPr>
                <w:rFonts w:ascii="Times New Roman"/>
                <w:b w:val="false"/>
                <w:i w:val="false"/>
                <w:color w:val="000000"/>
                <w:sz w:val="20"/>
              </w:rPr>
              <w:t>
(csdo:​E​Doc​Id)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(мәліметтерді) бір мәнді сәйкестендіретін символдардың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ISO/IEC 9834-8 сәйкес сәйкестендіргіштің мәні.</w:t>
            </w:r>
          </w:p>
          <w:p>
            <w:pPr>
              <w:spacing w:after="20"/>
              <w:ind w:left="20"/>
              <w:jc w:val="both"/>
            </w:pPr>
            <w:r>
              <w:rPr>
                <w:rFonts w:ascii="Times New Roman"/>
                <w:b w:val="false"/>
                <w:i w:val="false"/>
                <w:color w:val="000000"/>
                <w:sz w:val="20"/>
              </w:rPr>
              <w:t>
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Бастапқы электрондық құжаттың (мәліметтердің) сәйкестендіргіші</w:t>
            </w:r>
          </w:p>
          <w:p>
            <w:pPr>
              <w:spacing w:after="20"/>
              <w:ind w:left="20"/>
              <w:jc w:val="both"/>
            </w:pPr>
            <w:r>
              <w:rPr>
                <w:rFonts w:ascii="Times New Roman"/>
                <w:b w:val="false"/>
                <w:i w:val="false"/>
                <w:color w:val="000000"/>
                <w:sz w:val="20"/>
              </w:rPr>
              <w:t>
(csdo:​E​Doc​Ref​Id)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электрондық құжат (мәліметтер) оған жауап ретінде қалыптастырылған электрондық құжаттың (мәліметтердің)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ISO/IEC 9834-8 сәйкес сәйкестендіргіштің мәні.</w:t>
            </w:r>
          </w:p>
          <w:p>
            <w:pPr>
              <w:spacing w:after="20"/>
              <w:ind w:left="20"/>
              <w:jc w:val="both"/>
            </w:pPr>
            <w:r>
              <w:rPr>
                <w:rFonts w:ascii="Times New Roman"/>
                <w:b w:val="false"/>
                <w:i w:val="false"/>
                <w:color w:val="000000"/>
                <w:sz w:val="20"/>
              </w:rPr>
              <w:t>
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Электрондық құжаттың (мәліметтердің) күні мен уақыты</w:t>
            </w:r>
          </w:p>
          <w:p>
            <w:pPr>
              <w:spacing w:after="20"/>
              <w:ind w:left="20"/>
              <w:jc w:val="both"/>
            </w:pPr>
            <w:r>
              <w:rPr>
                <w:rFonts w:ascii="Times New Roman"/>
                <w:b w:val="false"/>
                <w:i w:val="false"/>
                <w:color w:val="000000"/>
                <w:sz w:val="20"/>
              </w:rPr>
              <w:t>
(csdo:​E​Doc​Date​Time)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(мәліметтерді) құру күні мен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МЕМСТ ИСО 8601–2001сәйкес күні мен уақытының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Тілдің коды</w:t>
            </w:r>
          </w:p>
          <w:p>
            <w:pPr>
              <w:spacing w:after="20"/>
              <w:ind w:left="20"/>
              <w:jc w:val="both"/>
            </w:pPr>
            <w:r>
              <w:rPr>
                <w:rFonts w:ascii="Times New Roman"/>
                <w:b w:val="false"/>
                <w:i w:val="false"/>
                <w:color w:val="000000"/>
                <w:sz w:val="20"/>
              </w:rPr>
              <w:t>
(csdo:​Language​Code)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csdo:​Language​Code​Type (M.SDT.00051)</w:t>
            </w:r>
          </w:p>
          <w:p>
            <w:pPr>
              <w:spacing w:after="20"/>
              <w:ind w:left="20"/>
              <w:jc w:val="both"/>
            </w:pPr>
            <w:r>
              <w:rPr>
                <w:rFonts w:ascii="Times New Roman"/>
                <w:b w:val="false"/>
                <w:i w:val="false"/>
                <w:color w:val="000000"/>
                <w:sz w:val="20"/>
              </w:rPr>
              <w:t>
ISO 639-1 сәйкес тілдің екі әріптік коды.</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Ақпаратты ұсынған елдің коды</w:t>
            </w:r>
          </w:p>
          <w:p>
            <w:pPr>
              <w:spacing w:after="20"/>
              <w:ind w:left="20"/>
              <w:jc w:val="both"/>
            </w:pPr>
            <w:r>
              <w:rPr>
                <w:rFonts w:ascii="Times New Roman"/>
                <w:b w:val="false"/>
                <w:i w:val="false"/>
                <w:color w:val="000000"/>
                <w:sz w:val="20"/>
              </w:rPr>
              <w:t>
(fpsdo:​Report​Country​Code)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ұсынған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M.FP.SDE.00030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(сәйкестендіргішке)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коды оған сәйкес көрсетілген анықтамалықтың (сыныптауыштың)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Қалыпқа келтірілген cимволдар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Есепті жасау күні</w:t>
            </w:r>
          </w:p>
          <w:p>
            <w:pPr>
              <w:spacing w:after="20"/>
              <w:ind w:left="20"/>
              <w:jc w:val="both"/>
            </w:pPr>
            <w:r>
              <w:rPr>
                <w:rFonts w:ascii="Times New Roman"/>
                <w:b w:val="false"/>
                <w:i w:val="false"/>
                <w:color w:val="000000"/>
                <w:sz w:val="20"/>
              </w:rPr>
              <w:t>
(fpsdo:​Report​Date)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деректерді жедел салыстырып тексеру хаттамасы толтырылған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Күні</w:t>
            </w:r>
          </w:p>
          <w:p>
            <w:pPr>
              <w:spacing w:after="20"/>
              <w:ind w:left="20"/>
              <w:jc w:val="both"/>
            </w:pPr>
            <w:r>
              <w:rPr>
                <w:rFonts w:ascii="Times New Roman"/>
                <w:b w:val="false"/>
                <w:i w:val="false"/>
                <w:color w:val="000000"/>
                <w:sz w:val="20"/>
              </w:rPr>
              <w:t>
(csdo:​Event​Date)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 сәйкессіздіктер табылған есептік күннің немесе есептік айдың соңғы күнінің датасы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Анықталған сәйкессіздіктер туралы мәліметтер</w:t>
            </w:r>
          </w:p>
          <w:p>
            <w:pPr>
              <w:spacing w:after="20"/>
              <w:ind w:left="20"/>
              <w:jc w:val="both"/>
            </w:pPr>
            <w:r>
              <w:rPr>
                <w:rFonts w:ascii="Times New Roman"/>
                <w:b w:val="false"/>
                <w:i w:val="false"/>
                <w:color w:val="000000"/>
                <w:sz w:val="20"/>
              </w:rPr>
              <w:t>
(fpcdo:​Differences​Details)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сәйкессіздіктер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M.FP.CDE.00014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fpcdo:​Differences​Details​Type (M.FP.CDT.00010)</w:t>
            </w:r>
          </w:p>
          <w:p>
            <w:pPr>
              <w:spacing w:after="20"/>
              <w:ind w:left="20"/>
              <w:jc w:val="both"/>
            </w:pPr>
            <w:r>
              <w:rPr>
                <w:rFonts w:ascii="Times New Roman"/>
                <w:b w:val="false"/>
                <w:i w:val="false"/>
                <w:color w:val="000000"/>
                <w:sz w:val="20"/>
              </w:rPr>
              <w:t>
Енгізілген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Сәйкессіздік бағаны</w:t>
            </w:r>
          </w:p>
          <w:p>
            <w:pPr>
              <w:spacing w:after="20"/>
              <w:ind w:left="20"/>
              <w:jc w:val="both"/>
            </w:pPr>
            <w:r>
              <w:rPr>
                <w:rFonts w:ascii="Times New Roman"/>
                <w:b w:val="false"/>
                <w:i w:val="false"/>
                <w:color w:val="000000"/>
                <w:sz w:val="20"/>
              </w:rPr>
              <w:t>
(fpsdo:​Graph​Difference​Text)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сәйкессіздік анықталған баған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M.FP.SDE.00021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csdo:Text250Type (M.SDT.00072)</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Анықталған сәйкессіздік</w:t>
            </w:r>
          </w:p>
          <w:p>
            <w:pPr>
              <w:spacing w:after="20"/>
              <w:ind w:left="20"/>
              <w:jc w:val="both"/>
            </w:pPr>
            <w:r>
              <w:rPr>
                <w:rFonts w:ascii="Times New Roman"/>
                <w:b w:val="false"/>
                <w:i w:val="false"/>
                <w:color w:val="000000"/>
                <w:sz w:val="20"/>
              </w:rPr>
              <w:t>
(fpsdo:​Description​Difference​Text)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сәйкессіздіктің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M.FP.SDE.00015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csdo:Text250Type (M.SDT.00072)</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Күтілетін мән</w:t>
            </w:r>
          </w:p>
          <w:p>
            <w:pPr>
              <w:spacing w:after="20"/>
              <w:ind w:left="20"/>
              <w:jc w:val="both"/>
            </w:pPr>
            <w:r>
              <w:rPr>
                <w:rFonts w:ascii="Times New Roman"/>
                <w:b w:val="false"/>
                <w:i w:val="false"/>
                <w:color w:val="000000"/>
                <w:sz w:val="20"/>
              </w:rPr>
              <w:t>
(fpsdo:​Expected​Value​Text)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мәннің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M.FP.SDE.00019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bdt:TextType (M.BDT.00019)</w:t>
            </w:r>
          </w:p>
          <w:p>
            <w:pPr>
              <w:spacing w:after="20"/>
              <w:ind w:left="20"/>
              <w:jc w:val="both"/>
            </w:pPr>
            <w:r>
              <w:rPr>
                <w:rFonts w:ascii="Times New Roman"/>
                <w:b w:val="false"/>
                <w:i w:val="false"/>
                <w:color w:val="000000"/>
                <w:sz w:val="20"/>
              </w:rPr>
              <w:t>
Түпкі ұзындықтың символдар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303" w:id="297"/>
    <w:p>
      <w:pPr>
        <w:spacing w:after="0"/>
        <w:ind w:left="0"/>
        <w:jc w:val="both"/>
      </w:pPr>
      <w:r>
        <w:rPr>
          <w:rFonts w:ascii="Times New Roman"/>
          <w:b w:val="false"/>
          <w:i w:val="false"/>
          <w:color w:val="000000"/>
          <w:sz w:val="28"/>
        </w:rPr>
        <w:t>
      16. "Арнайы, демпингке қарсы, өтемақылық баждардың сомаларын есепке жатқызу және бөлу туралы есеп" (R.FP.DS.06.001) электрондық құжаты (мәліметтер) құрылымының сипаттамасы 8-кестеде келтірілген.</w:t>
      </w:r>
    </w:p>
    <w:bookmarkEnd w:id="297"/>
    <w:bookmarkStart w:name="z304" w:id="298"/>
    <w:p>
      <w:pPr>
        <w:spacing w:after="0"/>
        <w:ind w:left="0"/>
        <w:jc w:val="both"/>
      </w:pPr>
      <w:r>
        <w:rPr>
          <w:rFonts w:ascii="Times New Roman"/>
          <w:b w:val="false"/>
          <w:i w:val="false"/>
          <w:color w:val="000000"/>
          <w:sz w:val="28"/>
        </w:rPr>
        <w:t>
      8-кесте</w:t>
      </w:r>
    </w:p>
    <w:bookmarkEnd w:id="298"/>
    <w:bookmarkStart w:name="z305" w:id="299"/>
    <w:p>
      <w:pPr>
        <w:spacing w:after="0"/>
        <w:ind w:left="0"/>
        <w:jc w:val="left"/>
      </w:pPr>
      <w:r>
        <w:rPr>
          <w:rFonts w:ascii="Times New Roman"/>
          <w:b/>
          <w:i w:val="false"/>
          <w:color w:val="000000"/>
        </w:rPr>
        <w:t xml:space="preserve"> "Арнайы, демпингке қарсы, өтемақылық баждардың сомаларын есепке жатқызу және бөлу туралы есеп" (R.FP.DS.06.001) электрондық құжаты (мәліметтер) құрылымының сипаттамасы</w:t>
      </w:r>
    </w:p>
    <w:bookmarkEnd w:id="299"/>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демпингке қарсы, өтемақылық баждардың сомаларын есепке жатқызу және бөлу туралы есеп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R.FP.DS.06.001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демпингке қарсы, өтемақылық баждардың сомаларын есепке жатқызу және бөлу туралы есеп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 кеңістігінің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urn:EEC:R:FP:DS:06:AntiDumpingDutyReport:v1.1.0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XML-құжаттың түпкі элементі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AntiDumpingDutyReport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XML-схема файлының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EEC_R_FP_DS_06_AntiDumpingDutyReport_v1.1.0.xsd</w:t>
            </w:r>
          </w:p>
        </w:tc>
      </w:tr>
    </w:tbl>
    <w:bookmarkStart w:name="z306" w:id="300"/>
    <w:p>
      <w:pPr>
        <w:spacing w:after="0"/>
        <w:ind w:left="0"/>
        <w:jc w:val="both"/>
      </w:pPr>
      <w:r>
        <w:rPr>
          <w:rFonts w:ascii="Times New Roman"/>
          <w:b w:val="false"/>
          <w:i w:val="false"/>
          <w:color w:val="000000"/>
          <w:sz w:val="28"/>
        </w:rPr>
        <w:t>
      17. Импортталатын атаулар кеңістіктері 9-кестеде келтірілген.</w:t>
      </w:r>
    </w:p>
    <w:bookmarkEnd w:id="300"/>
    <w:bookmarkStart w:name="z307" w:id="301"/>
    <w:p>
      <w:pPr>
        <w:spacing w:after="0"/>
        <w:ind w:left="0"/>
        <w:jc w:val="both"/>
      </w:pPr>
      <w:r>
        <w:rPr>
          <w:rFonts w:ascii="Times New Roman"/>
          <w:b w:val="false"/>
          <w:i w:val="false"/>
          <w:color w:val="000000"/>
          <w:sz w:val="28"/>
        </w:rPr>
        <w:t>
      9-кесте</w:t>
      </w:r>
    </w:p>
    <w:bookmarkEnd w:id="301"/>
    <w:bookmarkStart w:name="z308" w:id="302"/>
    <w:p>
      <w:pPr>
        <w:spacing w:after="0"/>
        <w:ind w:left="0"/>
        <w:jc w:val="left"/>
      </w:pPr>
      <w:r>
        <w:rPr>
          <w:rFonts w:ascii="Times New Roman"/>
          <w:b/>
          <w:i w:val="false"/>
          <w:color w:val="000000"/>
        </w:rPr>
        <w:t xml:space="preserve"> Импортталатын атаулар кеңістіктері</w:t>
      </w:r>
    </w:p>
    <w:bookmarkEnd w:id="302"/>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 кеңістігінің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urn:EEC:M:FP:ComplexDataObjects:vX.X.X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fpcdo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urn:EEC:M:FP:SimpleDataObjects:vX.X.X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fpsdo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bl>
    <w:p>
      <w:pPr>
        <w:spacing w:after="0"/>
        <w:ind w:left="0"/>
        <w:jc w:val="both"/>
      </w:pPr>
      <w:r>
        <w:rPr>
          <w:rFonts w:ascii="Times New Roman"/>
          <w:b w:val="false"/>
          <w:i w:val="false"/>
          <w:color w:val="000000"/>
          <w:sz w:val="28"/>
        </w:rPr>
        <w:t>
      Импортталатын атаулар кеңістіктеріндегі "X.X.X" символдары осы Сипаттамаға сәйкес құрылымдар тізіліміне енгізуге жататын электрондық құжат (мәліметтер) құрылымының техникалық схемасын әзірлеу кезінде пайдаланылған деректердің базистік моделі және пәндік саладағы деректер моделі нұсқасының нөміріне сәйкес келеді.</w:t>
      </w:r>
    </w:p>
    <w:bookmarkStart w:name="z309" w:id="303"/>
    <w:p>
      <w:pPr>
        <w:spacing w:after="0"/>
        <w:ind w:left="0"/>
        <w:jc w:val="both"/>
      </w:pPr>
      <w:r>
        <w:rPr>
          <w:rFonts w:ascii="Times New Roman"/>
          <w:b w:val="false"/>
          <w:i w:val="false"/>
          <w:color w:val="000000"/>
          <w:sz w:val="28"/>
        </w:rPr>
        <w:t>
      18. "Арнайы, демпингке қарсы, өтемақылық баждардың сомаларын есепке жатқызу және бөлу туралы есеп" (R.FP.DS.06.001) электрондық құжаты (мәліметтер) құрылымының деректемелік құрамы 10-кестеде келтірілген.</w:t>
      </w:r>
    </w:p>
    <w:bookmarkEnd w:id="303"/>
    <w:bookmarkStart w:name="z310" w:id="304"/>
    <w:p>
      <w:pPr>
        <w:spacing w:after="0"/>
        <w:ind w:left="0"/>
        <w:jc w:val="both"/>
      </w:pPr>
      <w:r>
        <w:rPr>
          <w:rFonts w:ascii="Times New Roman"/>
          <w:b w:val="false"/>
          <w:i w:val="false"/>
          <w:color w:val="000000"/>
          <w:sz w:val="28"/>
        </w:rPr>
        <w:t>
      10-кесте</w:t>
      </w:r>
    </w:p>
    <w:bookmarkEnd w:id="304"/>
    <w:bookmarkStart w:name="z311" w:id="305"/>
    <w:p>
      <w:pPr>
        <w:spacing w:after="0"/>
        <w:ind w:left="0"/>
        <w:jc w:val="left"/>
      </w:pPr>
      <w:r>
        <w:rPr>
          <w:rFonts w:ascii="Times New Roman"/>
          <w:b/>
          <w:i w:val="false"/>
          <w:color w:val="000000"/>
        </w:rPr>
        <w:t xml:space="preserve"> "Арнайы, демпингке қарсы, өтемақылық баждардың сомаларын есепке жатқызу және бөлу туралы есеп" (R.FP.DS.06.001) электрондық құжаты (мәліметтер) құрылымының деректемелік құрамы</w:t>
      </w:r>
    </w:p>
    <w:bookmarkEnd w:id="3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Деректердің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құжаттың (мәліметтердің) тақырыбы</w:t>
            </w:r>
          </w:p>
          <w:p>
            <w:pPr>
              <w:spacing w:after="20"/>
              <w:ind w:left="20"/>
              <w:jc w:val="both"/>
            </w:pPr>
            <w:r>
              <w:rPr>
                <w:rFonts w:ascii="Times New Roman"/>
                <w:b w:val="false"/>
                <w:i w:val="false"/>
                <w:color w:val="000000"/>
                <w:sz w:val="20"/>
              </w:rPr>
              <w:t>
(ccdo:​E​Doc​Header)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технологиялық деректемелерінің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ccdo:​E​Doc​Header​Type (M.CDT.90001)</w:t>
            </w:r>
          </w:p>
          <w:p>
            <w:pPr>
              <w:spacing w:after="20"/>
              <w:ind w:left="20"/>
              <w:jc w:val="both"/>
            </w:pPr>
            <w:r>
              <w:rPr>
                <w:rFonts w:ascii="Times New Roman"/>
                <w:b w:val="false"/>
                <w:i w:val="false"/>
                <w:color w:val="000000"/>
                <w:sz w:val="20"/>
              </w:rPr>
              <w:t>
Енгізілген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Жалпы процесс хабарламасының коды</w:t>
            </w:r>
          </w:p>
          <w:p>
            <w:pPr>
              <w:spacing w:after="20"/>
              <w:ind w:left="20"/>
              <w:jc w:val="both"/>
            </w:pPr>
            <w:r>
              <w:rPr>
                <w:rFonts w:ascii="Times New Roman"/>
                <w:b w:val="false"/>
                <w:i w:val="false"/>
                <w:color w:val="000000"/>
                <w:sz w:val="20"/>
              </w:rPr>
              <w:t>
(csdo:​Inf​Envelope​Code)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хабарламасының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csdo:​Inf​Envelope​Code​Type (M.SDT.90004)</w:t>
            </w:r>
          </w:p>
          <w:p>
            <w:pPr>
              <w:spacing w:after="20"/>
              <w:ind w:left="20"/>
              <w:jc w:val="both"/>
            </w:pPr>
            <w:r>
              <w:rPr>
                <w:rFonts w:ascii="Times New Roman"/>
                <w:b w:val="false"/>
                <w:i w:val="false"/>
                <w:color w:val="000000"/>
                <w:sz w:val="20"/>
              </w:rPr>
              <w:t>
Ақпараттық өзара іс-қимыл регламентіне сәйкес кодтың мәні.</w:t>
            </w:r>
          </w:p>
          <w:p>
            <w:pPr>
              <w:spacing w:after="20"/>
              <w:ind w:left="20"/>
              <w:jc w:val="both"/>
            </w:pPr>
            <w:r>
              <w:rPr>
                <w:rFonts w:ascii="Times New Roman"/>
                <w:b w:val="false"/>
                <w:i w:val="false"/>
                <w:color w:val="000000"/>
                <w:sz w:val="20"/>
              </w:rPr>
              <w:t>
Шаблон: P\.[A-Z]{2}\.[0-9]{2}\.MSG\.[0-9]{3}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Электрондық құжаттың (мәліметтердің) коды</w:t>
            </w:r>
          </w:p>
          <w:p>
            <w:pPr>
              <w:spacing w:after="20"/>
              <w:ind w:left="20"/>
              <w:jc w:val="both"/>
            </w:pPr>
            <w:r>
              <w:rPr>
                <w:rFonts w:ascii="Times New Roman"/>
                <w:b w:val="false"/>
                <w:i w:val="false"/>
                <w:color w:val="000000"/>
                <w:sz w:val="20"/>
              </w:rPr>
              <w:t>
(csdo:​E​Doc​Code)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мен мәліметтер құрылымдарының тізіліміне сәйкес электрондық құжаттың (мәліметтердің)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csdo:​E​Doc​Code​Type (M.SDT.90001)</w:t>
            </w:r>
          </w:p>
          <w:p>
            <w:pPr>
              <w:spacing w:after="20"/>
              <w:ind w:left="20"/>
              <w:jc w:val="both"/>
            </w:pPr>
            <w:r>
              <w:rPr>
                <w:rFonts w:ascii="Times New Roman"/>
                <w:b w:val="false"/>
                <w:i w:val="false"/>
                <w:color w:val="000000"/>
                <w:sz w:val="20"/>
              </w:rPr>
              <w:t>
Электрондық құжаттар мен мәліметтер құрылымдарының тізіліміне сәйкес кодтың мәні.</w:t>
            </w:r>
          </w:p>
          <w:p>
            <w:pPr>
              <w:spacing w:after="20"/>
              <w:ind w:left="20"/>
              <w:jc w:val="both"/>
            </w:pPr>
            <w:r>
              <w:rPr>
                <w:rFonts w:ascii="Times New Roman"/>
                <w:b w:val="false"/>
                <w:i w:val="false"/>
                <w:color w:val="000000"/>
                <w:sz w:val="20"/>
              </w:rPr>
              <w:t>
Шаблон: R(\.[A-Z]{2}\.[A-Z]{2}\.[0-9]{2})?\.[0-9]{3}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Электрондық құжаттың (мәліметтердің) сәйкестендіргіші</w:t>
            </w:r>
          </w:p>
          <w:p>
            <w:pPr>
              <w:spacing w:after="20"/>
              <w:ind w:left="20"/>
              <w:jc w:val="both"/>
            </w:pPr>
            <w:r>
              <w:rPr>
                <w:rFonts w:ascii="Times New Roman"/>
                <w:b w:val="false"/>
                <w:i w:val="false"/>
                <w:color w:val="000000"/>
                <w:sz w:val="20"/>
              </w:rPr>
              <w:t>
(csdo:​E​Doc​Id)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(мәліметтерді) бір мәнді сәйкестендіретін символдардың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ISO/IEC 9834-8 сәйкес сәйкестендіргіштің мәні.</w:t>
            </w:r>
          </w:p>
          <w:p>
            <w:pPr>
              <w:spacing w:after="20"/>
              <w:ind w:left="20"/>
              <w:jc w:val="both"/>
            </w:pPr>
            <w:r>
              <w:rPr>
                <w:rFonts w:ascii="Times New Roman"/>
                <w:b w:val="false"/>
                <w:i w:val="false"/>
                <w:color w:val="000000"/>
                <w:sz w:val="20"/>
              </w:rPr>
              <w:t>
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Бастапқы электрондық құжаттың (мәліметтердің) сәйкестендіргіші</w:t>
            </w:r>
          </w:p>
          <w:p>
            <w:pPr>
              <w:spacing w:after="20"/>
              <w:ind w:left="20"/>
              <w:jc w:val="both"/>
            </w:pPr>
            <w:r>
              <w:rPr>
                <w:rFonts w:ascii="Times New Roman"/>
                <w:b w:val="false"/>
                <w:i w:val="false"/>
                <w:color w:val="000000"/>
                <w:sz w:val="20"/>
              </w:rPr>
              <w:t>
(csdo:​E​Doc​Ref​Id)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электрондық құжат (мәліметтер) оған жауап ретінде қалыптастырылған электрондық құжаттың (мәліметтердің)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ISO/IEC 9834-8 сәйкес сәйкестендіргіштің мәні.</w:t>
            </w:r>
          </w:p>
          <w:p>
            <w:pPr>
              <w:spacing w:after="20"/>
              <w:ind w:left="20"/>
              <w:jc w:val="both"/>
            </w:pPr>
            <w:r>
              <w:rPr>
                <w:rFonts w:ascii="Times New Roman"/>
                <w:b w:val="false"/>
                <w:i w:val="false"/>
                <w:color w:val="000000"/>
                <w:sz w:val="20"/>
              </w:rPr>
              <w:t>
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Электрондық құжаттың (мәліметтердің) күні мен уақыты</w:t>
            </w:r>
          </w:p>
          <w:p>
            <w:pPr>
              <w:spacing w:after="20"/>
              <w:ind w:left="20"/>
              <w:jc w:val="both"/>
            </w:pPr>
            <w:r>
              <w:rPr>
                <w:rFonts w:ascii="Times New Roman"/>
                <w:b w:val="false"/>
                <w:i w:val="false"/>
                <w:color w:val="000000"/>
                <w:sz w:val="20"/>
              </w:rPr>
              <w:t>
(csdo:​E​Doc​Date​Time)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(мәліметтерді) құру күні мен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МЕМСТ ИСО 8601–2001сәйкес күні мен уақытының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Тілдің коды</w:t>
            </w:r>
          </w:p>
          <w:p>
            <w:pPr>
              <w:spacing w:after="20"/>
              <w:ind w:left="20"/>
              <w:jc w:val="both"/>
            </w:pPr>
            <w:r>
              <w:rPr>
                <w:rFonts w:ascii="Times New Roman"/>
                <w:b w:val="false"/>
                <w:i w:val="false"/>
                <w:color w:val="000000"/>
                <w:sz w:val="20"/>
              </w:rPr>
              <w:t>
(csdo:​Language​Code)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csdo:​Language​Code​Type (M.SDT.00051)</w:t>
            </w:r>
          </w:p>
          <w:p>
            <w:pPr>
              <w:spacing w:after="20"/>
              <w:ind w:left="20"/>
              <w:jc w:val="both"/>
            </w:pPr>
            <w:r>
              <w:rPr>
                <w:rFonts w:ascii="Times New Roman"/>
                <w:b w:val="false"/>
                <w:i w:val="false"/>
                <w:color w:val="000000"/>
                <w:sz w:val="20"/>
              </w:rPr>
              <w:t>
ISO 639-1 сәйкес тілдің екі әріптік коды.</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Ақпаратты ұсынған елдің коды</w:t>
            </w:r>
          </w:p>
          <w:p>
            <w:pPr>
              <w:spacing w:after="20"/>
              <w:ind w:left="20"/>
              <w:jc w:val="both"/>
            </w:pPr>
            <w:r>
              <w:rPr>
                <w:rFonts w:ascii="Times New Roman"/>
                <w:b w:val="false"/>
                <w:i w:val="false"/>
                <w:color w:val="000000"/>
                <w:sz w:val="20"/>
              </w:rPr>
              <w:t>
(fpsdo:​Report​Country​Code)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ұсынған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M.FP.SDE.00030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(сәйкестендіргішке)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коды оған сәйкес көрсетілген анықтамалықтың (сыныптауыштың)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Қалыпқа келтірілген cимволдар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Арнайы, демпингке қарсы, өтемақылық баждардың сомаларын есепке жатқызу және бөлу туралы есеп</w:t>
            </w:r>
          </w:p>
          <w:p>
            <w:pPr>
              <w:spacing w:after="20"/>
              <w:ind w:left="20"/>
              <w:jc w:val="both"/>
            </w:pPr>
            <w:r>
              <w:rPr>
                <w:rFonts w:ascii="Times New Roman"/>
                <w:b w:val="false"/>
                <w:i w:val="false"/>
                <w:color w:val="000000"/>
                <w:sz w:val="20"/>
              </w:rPr>
              <w:t>
(fpcdo:​Anti​Dumping​Duty​Report​Details)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демпингке қарсы, өтемақылық баждардың сомаларын есепке жатқызу және бөлу туралы есептен алынатын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M.FP.CDE.00040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fpcdo:​Anti​Dumping​Duty​Report​Details​Type (M.FP.CDT.00031)</w:t>
            </w:r>
          </w:p>
          <w:p>
            <w:pPr>
              <w:spacing w:after="20"/>
              <w:ind w:left="20"/>
              <w:jc w:val="both"/>
            </w:pPr>
            <w:r>
              <w:rPr>
                <w:rFonts w:ascii="Times New Roman"/>
                <w:b w:val="false"/>
                <w:i w:val="false"/>
                <w:color w:val="000000"/>
                <w:sz w:val="20"/>
              </w:rPr>
              <w:t>
Енгізілген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Күні</w:t>
            </w:r>
          </w:p>
          <w:p>
            <w:pPr>
              <w:spacing w:after="20"/>
              <w:ind w:left="20"/>
              <w:jc w:val="both"/>
            </w:pPr>
            <w:r>
              <w:rPr>
                <w:rFonts w:ascii="Times New Roman"/>
                <w:b w:val="false"/>
                <w:i w:val="false"/>
                <w:color w:val="000000"/>
                <w:sz w:val="20"/>
              </w:rPr>
              <w:t>
(csdo:​Event​Date)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ұсынылатын есептік күннің датасы (күн сайынғы мәліметтерді беру кезінде) немесе есеп ұсынылатын есептік айдың соңғы күнінің датасы (ай сайынғы мәліметтерді беру кезінде)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Есепті жасау күні</w:t>
            </w:r>
          </w:p>
          <w:p>
            <w:pPr>
              <w:spacing w:after="20"/>
              <w:ind w:left="20"/>
              <w:jc w:val="both"/>
            </w:pPr>
            <w:r>
              <w:rPr>
                <w:rFonts w:ascii="Times New Roman"/>
                <w:b w:val="false"/>
                <w:i w:val="false"/>
                <w:color w:val="000000"/>
                <w:sz w:val="20"/>
              </w:rPr>
              <w:t>
(fpsdo:​Report​Date)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жасау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Алдыңғы есептің күні</w:t>
            </w:r>
          </w:p>
          <w:p>
            <w:pPr>
              <w:spacing w:after="20"/>
              <w:ind w:left="20"/>
              <w:jc w:val="both"/>
            </w:pPr>
            <w:r>
              <w:rPr>
                <w:rFonts w:ascii="Times New Roman"/>
                <w:b w:val="false"/>
                <w:i w:val="false"/>
                <w:color w:val="000000"/>
                <w:sz w:val="20"/>
              </w:rPr>
              <w:t>
(fpsdo:​Previous​Report​Date)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есеп ұсынылған есептік күннің датасы (күн сайынғы мәліметтерді беру кезінде) немесе алдыңғы есеп ұсынылған есептік айдың соңғы күнінің датасы (ай сайынғы мәліметтерді беру кезінде)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M.FP.SDE.00035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Түрлендіру күні мен уақыты</w:t>
            </w:r>
          </w:p>
          <w:p>
            <w:pPr>
              <w:spacing w:after="20"/>
              <w:ind w:left="20"/>
              <w:jc w:val="both"/>
            </w:pPr>
            <w:r>
              <w:rPr>
                <w:rFonts w:ascii="Times New Roman"/>
                <w:b w:val="false"/>
                <w:i w:val="false"/>
                <w:color w:val="000000"/>
                <w:sz w:val="20"/>
              </w:rPr>
              <w:t>
(fpsdo:​Modification​Date​Time)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өзгерістер енгізу күні мен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M.FP.SDE.00036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МЕМСТ ИСО 8601–2001сәйкес күні мен уақытының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Арнайы, демпингке қарсы, өтемақылық баждардың сомаларын есепке жатқызу және бөлу туралы мәліметтер</w:t>
            </w:r>
          </w:p>
          <w:p>
            <w:pPr>
              <w:spacing w:after="20"/>
              <w:ind w:left="20"/>
              <w:jc w:val="both"/>
            </w:pPr>
            <w:r>
              <w:rPr>
                <w:rFonts w:ascii="Times New Roman"/>
                <w:b w:val="false"/>
                <w:i w:val="false"/>
                <w:color w:val="000000"/>
                <w:sz w:val="20"/>
              </w:rPr>
              <w:t>
(fpcdo:​Anti​Dumping​Duty​Details)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 жіберетін арнайы, демпингке қарсы, өтемақылық баждардың сомаларын есепке жатқызу және бөлу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M.FP.CDE.00041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fpcdo:​Anti​Dumping​Duty​Details​Type (M.FP.CDT.00032)</w:t>
            </w:r>
          </w:p>
          <w:p>
            <w:pPr>
              <w:spacing w:after="20"/>
              <w:ind w:left="20"/>
              <w:jc w:val="both"/>
            </w:pPr>
            <w:r>
              <w:rPr>
                <w:rFonts w:ascii="Times New Roman"/>
                <w:b w:val="false"/>
                <w:i w:val="false"/>
                <w:color w:val="000000"/>
                <w:sz w:val="20"/>
              </w:rPr>
              <w:t>
Енгізілген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Берілетін сомалар типінің белгісі</w:t>
            </w:r>
          </w:p>
          <w:p>
            <w:pPr>
              <w:spacing w:after="20"/>
              <w:ind w:left="20"/>
              <w:jc w:val="both"/>
            </w:pPr>
            <w:r>
              <w:rPr>
                <w:rFonts w:ascii="Times New Roman"/>
                <w:b w:val="false"/>
                <w:i w:val="false"/>
                <w:color w:val="000000"/>
                <w:sz w:val="20"/>
              </w:rPr>
              <w:t>
(fpsdo:​Daily​Info​Indicator)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 берілетін сомалардың типін айқындайтын белгі:</w:t>
            </w:r>
          </w:p>
          <w:p>
            <w:pPr>
              <w:spacing w:after="20"/>
              <w:ind w:left="20"/>
              <w:jc w:val="both"/>
            </w:pPr>
            <w:r>
              <w:rPr>
                <w:rFonts w:ascii="Times New Roman"/>
                <w:b w:val="false"/>
                <w:i w:val="false"/>
                <w:color w:val="000000"/>
                <w:sz w:val="20"/>
              </w:rPr>
              <w:t>
1 – есептік күндегі сомалар туралы мәліметтер;</w:t>
            </w:r>
          </w:p>
          <w:p>
            <w:pPr>
              <w:spacing w:after="20"/>
              <w:ind w:left="20"/>
              <w:jc w:val="both"/>
            </w:pPr>
            <w:r>
              <w:rPr>
                <w:rFonts w:ascii="Times New Roman"/>
                <w:b w:val="false"/>
                <w:i w:val="false"/>
                <w:color w:val="000000"/>
                <w:sz w:val="20"/>
              </w:rPr>
              <w:t>
0 – күнтізбелік жылдың басынан бастап өсу қорытындысымен сомалар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M.FP.SDE.00033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bdt:IndicatorType (M.BDT.00013)</w:t>
            </w:r>
          </w:p>
          <w:p>
            <w:pPr>
              <w:spacing w:after="20"/>
              <w:ind w:left="20"/>
              <w:jc w:val="both"/>
            </w:pPr>
            <w:r>
              <w:rPr>
                <w:rFonts w:ascii="Times New Roman"/>
                <w:b w:val="false"/>
                <w:i w:val="false"/>
                <w:color w:val="000000"/>
                <w:sz w:val="20"/>
              </w:rPr>
              <w:t>
Екі мәннің бірі: "true" (ақиқат) немесе "false" (жалған)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Арнайы, демпингке қарсы, өтемақылық баждардың есепке жатқызылған сомалары</w:t>
            </w:r>
          </w:p>
          <w:p>
            <w:pPr>
              <w:spacing w:after="20"/>
              <w:ind w:left="20"/>
              <w:jc w:val="both"/>
            </w:pPr>
            <w:r>
              <w:rPr>
                <w:rFonts w:ascii="Times New Roman"/>
                <w:b w:val="false"/>
                <w:i w:val="false"/>
                <w:color w:val="000000"/>
                <w:sz w:val="20"/>
              </w:rPr>
              <w:t>
(fpsdo:​Anti​Dumping​Duty​Amount)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органының бірыңғай шотына есепке жатқызылған арнайы, демпингке қарсы, өтемақылық баждардың сомалары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M.FP.SDE.00065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fpsdo:​Payment​Amount​Type (M.FP.SDT.00009)</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Бөлшек цифрлардың ең көп саны: 2.</w:t>
            </w:r>
          </w:p>
          <w:p>
            <w:pPr>
              <w:spacing w:after="20"/>
              <w:ind w:left="20"/>
              <w:jc w:val="both"/>
            </w:pPr>
            <w:r>
              <w:rPr>
                <w:rFonts w:ascii="Times New Roman"/>
                <w:b w:val="false"/>
                <w:i w:val="false"/>
                <w:color w:val="000000"/>
                <w:sz w:val="20"/>
              </w:rPr>
              <w:t>
Ең аз мәні: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csdo:​Currency​Code​V3​Type (M.SDT.00144)</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валютаның әріптік кодтың мәні.</w:t>
            </w:r>
          </w:p>
          <w:p>
            <w:pPr>
              <w:spacing w:after="20"/>
              <w:ind w:left="20"/>
              <w:jc w:val="both"/>
            </w:pPr>
            <w:r>
              <w:rPr>
                <w:rFonts w:ascii="Times New Roman"/>
                <w:b w:val="false"/>
                <w:i w:val="false"/>
                <w:color w:val="000000"/>
                <w:sz w:val="20"/>
              </w:rPr>
              <w:t>
Шаблон: [A-Z]{3}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Қалыпқа келтірілген cимволдар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Масштаб</w:t>
            </w:r>
          </w:p>
          <w:p>
            <w:pPr>
              <w:spacing w:after="20"/>
              <w:ind w:left="20"/>
              <w:jc w:val="both"/>
            </w:pPr>
            <w:r>
              <w:rPr>
                <w:rFonts w:ascii="Times New Roman"/>
                <w:b w:val="false"/>
                <w:i w:val="false"/>
                <w:color w:val="000000"/>
                <w:sz w:val="20"/>
              </w:rPr>
              <w:t>
(scale​Number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санының дәрежесі көрсеткіші түрінде ұсынылған ақшалай сома масштабы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csdo:​Number2​Type (M.SDT.00096)</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w:t>
            </w:r>
          </w:p>
          <w:p>
            <w:pPr>
              <w:spacing w:after="20"/>
              <w:ind w:left="20"/>
              <w:jc w:val="both"/>
            </w:pPr>
            <w:r>
              <w:rPr>
                <w:rFonts w:ascii="Times New Roman"/>
                <w:b w:val="false"/>
                <w:i w:val="false"/>
                <w:color w:val="000000"/>
                <w:sz w:val="20"/>
              </w:rPr>
              <w:t>
Бөлшек цифрлардың ең көп саны: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Арнайы, демпингке қарсы, өтемақылық баждарды төлеу есебінен орындалған есепке жатқызулардың сомалары</w:t>
            </w:r>
          </w:p>
          <w:p>
            <w:pPr>
              <w:spacing w:after="20"/>
              <w:ind w:left="20"/>
              <w:jc w:val="both"/>
            </w:pPr>
            <w:r>
              <w:rPr>
                <w:rFonts w:ascii="Times New Roman"/>
                <w:b w:val="false"/>
                <w:i w:val="false"/>
                <w:color w:val="000000"/>
                <w:sz w:val="20"/>
              </w:rPr>
              <w:t>
(fpsdo:​Executed​Anti​Dumping​Duty​Amount)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демпингке қарсы, өтемақылық баждарды төлеу есебінен есепке жатқызулардың есептік күнінде мүше мемлекеттің уәкілетті органы орындаған сомалар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M.FP.SDE.00066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fpsdo:​Payment​With​Kind​Amount​Type (M.FP.SDT.00038)</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Бөлшек цифрлардың ең көп саны: 2.</w:t>
            </w:r>
          </w:p>
          <w:p>
            <w:pPr>
              <w:spacing w:after="20"/>
              <w:ind w:left="20"/>
              <w:jc w:val="both"/>
            </w:pPr>
            <w:r>
              <w:rPr>
                <w:rFonts w:ascii="Times New Roman"/>
                <w:b w:val="false"/>
                <w:i w:val="false"/>
                <w:color w:val="000000"/>
                <w:sz w:val="20"/>
              </w:rPr>
              <w:t>
Ең аз мәні: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csdo:​Currency​Code​V3​Type (M.SDT.00144)</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валютаның әріптік кодтың мәні.</w:t>
            </w:r>
          </w:p>
          <w:p>
            <w:pPr>
              <w:spacing w:after="20"/>
              <w:ind w:left="20"/>
              <w:jc w:val="both"/>
            </w:pPr>
            <w:r>
              <w:rPr>
                <w:rFonts w:ascii="Times New Roman"/>
                <w:b w:val="false"/>
                <w:i w:val="false"/>
                <w:color w:val="000000"/>
                <w:sz w:val="20"/>
              </w:rPr>
              <w:t>
Шаблон: [A-Z]{3}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Қалыпқа келтірілген cимволдар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Масштаб</w:t>
            </w:r>
          </w:p>
          <w:p>
            <w:pPr>
              <w:spacing w:after="20"/>
              <w:ind w:left="20"/>
              <w:jc w:val="both"/>
            </w:pPr>
            <w:r>
              <w:rPr>
                <w:rFonts w:ascii="Times New Roman"/>
                <w:b w:val="false"/>
                <w:i w:val="false"/>
                <w:color w:val="000000"/>
                <w:sz w:val="20"/>
              </w:rPr>
              <w:t>
(scale​Number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санының дәрежесі көрсеткіші түрінде ұсынылған ақшалай сома масштабы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csdo:​Number2​Type (M.SDT.00096)</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w:t>
            </w:r>
          </w:p>
          <w:p>
            <w:pPr>
              <w:spacing w:after="20"/>
              <w:ind w:left="20"/>
              <w:jc w:val="both"/>
            </w:pPr>
            <w:r>
              <w:rPr>
                <w:rFonts w:ascii="Times New Roman"/>
                <w:b w:val="false"/>
                <w:i w:val="false"/>
                <w:color w:val="000000"/>
                <w:sz w:val="20"/>
              </w:rPr>
              <w:t>
Бөлшек цифрлардың ең көп саны: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Сома түрінің коды</w:t>
            </w:r>
          </w:p>
          <w:p>
            <w:pPr>
              <w:spacing w:after="20"/>
              <w:ind w:left="20"/>
              <w:jc w:val="both"/>
            </w:pPr>
            <w:r>
              <w:rPr>
                <w:rFonts w:ascii="Times New Roman"/>
                <w:b w:val="false"/>
                <w:i w:val="false"/>
                <w:color w:val="000000"/>
                <w:sz w:val="20"/>
              </w:rPr>
              <w:t>
(amount​Kind​Code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түрінің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csdo:​Code1to2​Type (M.SDT.00313)</w:t>
            </w:r>
          </w:p>
          <w:p>
            <w:pPr>
              <w:spacing w:after="20"/>
              <w:ind w:left="20"/>
              <w:jc w:val="both"/>
            </w:pPr>
            <w:r>
              <w:rPr>
                <w:rFonts w:ascii="Times New Roman"/>
                <w:b w:val="false"/>
                <w:i w:val="false"/>
                <w:color w:val="000000"/>
                <w:sz w:val="20"/>
              </w:rPr>
              <w:t>
Қалыпқа келтірілген cимволдар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Борышты өтеу есебінен арнайы, демпингке қарсы, өтемақылық баждардың есепке жатқызылған сомалары (есептік күн)</w:t>
            </w:r>
          </w:p>
          <w:p>
            <w:pPr>
              <w:spacing w:after="20"/>
              <w:ind w:left="20"/>
              <w:jc w:val="both"/>
            </w:pPr>
            <w:r>
              <w:rPr>
                <w:rFonts w:ascii="Times New Roman"/>
                <w:b w:val="false"/>
                <w:i w:val="false"/>
                <w:color w:val="000000"/>
                <w:sz w:val="20"/>
              </w:rPr>
              <w:t>
(fpsdo:​Anti​Dumping​Duty​Dept​Repay​Rept​Day​Amount)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 өтеу есебінен есептік күнде есепке жатқызылған арнайы, демпингке қарсы, өтемақылық баждардың сомалары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M.FP.SDE.00067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fpsdo:​Payment​Amount​Type (M.FP.SDT.00009)</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Бөлшек цифрлардың ең көп саны: 2.</w:t>
            </w:r>
          </w:p>
          <w:p>
            <w:pPr>
              <w:spacing w:after="20"/>
              <w:ind w:left="20"/>
              <w:jc w:val="both"/>
            </w:pPr>
            <w:r>
              <w:rPr>
                <w:rFonts w:ascii="Times New Roman"/>
                <w:b w:val="false"/>
                <w:i w:val="false"/>
                <w:color w:val="000000"/>
                <w:sz w:val="20"/>
              </w:rPr>
              <w:t>
Ең аз мәні: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csdo:​Currency​Code​V3​Type (M.SDT.00144)</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валютаның әріптік кодтың мәні.</w:t>
            </w:r>
          </w:p>
          <w:p>
            <w:pPr>
              <w:spacing w:after="20"/>
              <w:ind w:left="20"/>
              <w:jc w:val="both"/>
            </w:pPr>
            <w:r>
              <w:rPr>
                <w:rFonts w:ascii="Times New Roman"/>
                <w:b w:val="false"/>
                <w:i w:val="false"/>
                <w:color w:val="000000"/>
                <w:sz w:val="20"/>
              </w:rPr>
              <w:t>
Шаблон: [A-Z]{3}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Қалыпқа келтірілген cимволдар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Масштаб</w:t>
            </w:r>
          </w:p>
          <w:p>
            <w:pPr>
              <w:spacing w:after="20"/>
              <w:ind w:left="20"/>
              <w:jc w:val="both"/>
            </w:pPr>
            <w:r>
              <w:rPr>
                <w:rFonts w:ascii="Times New Roman"/>
                <w:b w:val="false"/>
                <w:i w:val="false"/>
                <w:color w:val="000000"/>
                <w:sz w:val="20"/>
              </w:rPr>
              <w:t>
(scale​Number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санының дәрежесі көрсеткіші түрінде ұсынылған ақшалай сома масштабы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csdo:​Number2​Type (M.SDT.00096)</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w:t>
            </w:r>
          </w:p>
          <w:p>
            <w:pPr>
              <w:spacing w:after="20"/>
              <w:ind w:left="20"/>
              <w:jc w:val="both"/>
            </w:pPr>
            <w:r>
              <w:rPr>
                <w:rFonts w:ascii="Times New Roman"/>
                <w:b w:val="false"/>
                <w:i w:val="false"/>
                <w:color w:val="000000"/>
                <w:sz w:val="20"/>
              </w:rPr>
              <w:t>
Бөлшек цифрлардың ең көп саны: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Борышты өтеу есебінен арнайы, демпингке қарсы, өтемақылық баждардың есепке жатқызылған сомалары (ағымдағы күн)</w:t>
            </w:r>
          </w:p>
          <w:p>
            <w:pPr>
              <w:spacing w:after="20"/>
              <w:ind w:left="20"/>
              <w:jc w:val="both"/>
            </w:pPr>
            <w:r>
              <w:rPr>
                <w:rFonts w:ascii="Times New Roman"/>
                <w:b w:val="false"/>
                <w:i w:val="false"/>
                <w:color w:val="000000"/>
                <w:sz w:val="20"/>
              </w:rPr>
              <w:t>
(fpsdo:​Anti​Dumping​Duty​Dept​Repay​Current​Day​Amount)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 өтеу есебінен ағымдағы күнде есепке жатқызылған арнайы, демпингке қарсы, өтемақылық баждардың сомалары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M.FP.SDE.00068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fpsdo:​Payment​Amount​Type (M.FP.SDT.00009)</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Бөлшек цифрлардың ең көп саны: 2.</w:t>
            </w:r>
          </w:p>
          <w:p>
            <w:pPr>
              <w:spacing w:after="20"/>
              <w:ind w:left="20"/>
              <w:jc w:val="both"/>
            </w:pPr>
            <w:r>
              <w:rPr>
                <w:rFonts w:ascii="Times New Roman"/>
                <w:b w:val="false"/>
                <w:i w:val="false"/>
                <w:color w:val="000000"/>
                <w:sz w:val="20"/>
              </w:rPr>
              <w:t>
Ең аз мәні: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csdo:​Currency​Code​V3​Type (M.SDT.00144)</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валютаның әріптік кодтың мәні.</w:t>
            </w:r>
          </w:p>
          <w:p>
            <w:pPr>
              <w:spacing w:after="20"/>
              <w:ind w:left="20"/>
              <w:jc w:val="both"/>
            </w:pPr>
            <w:r>
              <w:rPr>
                <w:rFonts w:ascii="Times New Roman"/>
                <w:b w:val="false"/>
                <w:i w:val="false"/>
                <w:color w:val="000000"/>
                <w:sz w:val="20"/>
              </w:rPr>
              <w:t>
Шаблон: [A-Z]{3}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Қалыпқа келтірілген cимволдар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Масштаб</w:t>
            </w:r>
          </w:p>
          <w:p>
            <w:pPr>
              <w:spacing w:after="20"/>
              <w:ind w:left="20"/>
              <w:jc w:val="both"/>
            </w:pPr>
            <w:r>
              <w:rPr>
                <w:rFonts w:ascii="Times New Roman"/>
                <w:b w:val="false"/>
                <w:i w:val="false"/>
                <w:color w:val="000000"/>
                <w:sz w:val="20"/>
              </w:rPr>
              <w:t>
(scale​Number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санының дәрежесі көрсеткіші түрінде ұсынылған ақшалай сома масштабы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csdo:​Number2​Type (M.SDT.00096)</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w:t>
            </w:r>
          </w:p>
          <w:p>
            <w:pPr>
              <w:spacing w:after="20"/>
              <w:ind w:left="20"/>
              <w:jc w:val="both"/>
            </w:pPr>
            <w:r>
              <w:rPr>
                <w:rFonts w:ascii="Times New Roman"/>
                <w:b w:val="false"/>
                <w:i w:val="false"/>
                <w:color w:val="000000"/>
                <w:sz w:val="20"/>
              </w:rPr>
              <w:t>
Бөлшек цифрлардың ең көп саны: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Арнайы, демпингке қарсы, өтемақылық баждардың қайтарылған сомалары (есептік күн)</w:t>
            </w:r>
          </w:p>
          <w:p>
            <w:pPr>
              <w:spacing w:after="20"/>
              <w:ind w:left="20"/>
              <w:jc w:val="both"/>
            </w:pPr>
            <w:r>
              <w:rPr>
                <w:rFonts w:ascii="Times New Roman"/>
                <w:b w:val="false"/>
                <w:i w:val="false"/>
                <w:color w:val="000000"/>
                <w:sz w:val="20"/>
              </w:rPr>
              <w:t>
(fpsdo:​Anti​Dumping​Return​Duty​Rept​Amount)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күні қайтарылған арнайы, демпингке қарсы, өтемақылық баждардың сомалары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M.FP.SDE.00069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fpsdo:​Payment​Amount​Type (M.FP.SDT.00009)</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Бөлшек цифрлардың ең көп саны: 2.</w:t>
            </w:r>
          </w:p>
          <w:p>
            <w:pPr>
              <w:spacing w:after="20"/>
              <w:ind w:left="20"/>
              <w:jc w:val="both"/>
            </w:pPr>
            <w:r>
              <w:rPr>
                <w:rFonts w:ascii="Times New Roman"/>
                <w:b w:val="false"/>
                <w:i w:val="false"/>
                <w:color w:val="000000"/>
                <w:sz w:val="20"/>
              </w:rPr>
              <w:t>
Ең аз мәні: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csdo:​Currency​Code​V3​Type (M.SDT.00144)</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валютаның әріптік кодтың мәні.</w:t>
            </w:r>
          </w:p>
          <w:p>
            <w:pPr>
              <w:spacing w:after="20"/>
              <w:ind w:left="20"/>
              <w:jc w:val="both"/>
            </w:pPr>
            <w:r>
              <w:rPr>
                <w:rFonts w:ascii="Times New Roman"/>
                <w:b w:val="false"/>
                <w:i w:val="false"/>
                <w:color w:val="000000"/>
                <w:sz w:val="20"/>
              </w:rPr>
              <w:t>
Шаблон: [A-Z]{3}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Қалыпқа келтірілген cимволдар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Масштаб</w:t>
            </w:r>
          </w:p>
          <w:p>
            <w:pPr>
              <w:spacing w:after="20"/>
              <w:ind w:left="20"/>
              <w:jc w:val="both"/>
            </w:pPr>
            <w:r>
              <w:rPr>
                <w:rFonts w:ascii="Times New Roman"/>
                <w:b w:val="false"/>
                <w:i w:val="false"/>
                <w:color w:val="000000"/>
                <w:sz w:val="20"/>
              </w:rPr>
              <w:t>
(scale​Number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санының дәрежесі көрсеткіші түрінде ұсынылған ақшалай сома масштабы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csdo:​Number2​Type (M.SDT.00096)</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w:t>
            </w:r>
          </w:p>
          <w:p>
            <w:pPr>
              <w:spacing w:after="20"/>
              <w:ind w:left="20"/>
              <w:jc w:val="both"/>
            </w:pPr>
            <w:r>
              <w:rPr>
                <w:rFonts w:ascii="Times New Roman"/>
                <w:b w:val="false"/>
                <w:i w:val="false"/>
                <w:color w:val="000000"/>
                <w:sz w:val="20"/>
              </w:rPr>
              <w:t>
Бөлшек цифрлардың ең көп саны: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Арнайы, демпингке қарсы, өтемақылық баждардың қайтаруға жататын сомалары (ағымдағы күн)</w:t>
            </w:r>
          </w:p>
          <w:p>
            <w:pPr>
              <w:spacing w:after="20"/>
              <w:ind w:left="20"/>
              <w:jc w:val="both"/>
            </w:pPr>
            <w:r>
              <w:rPr>
                <w:rFonts w:ascii="Times New Roman"/>
                <w:b w:val="false"/>
                <w:i w:val="false"/>
                <w:color w:val="000000"/>
                <w:sz w:val="20"/>
              </w:rPr>
              <w:t>
(fpsdo:​Anti​Dumping​Return​Duty​Current​Day​Amount)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күні қайтаруға жататын арнайы, демпингке қарсы, өтемақылық баждардың сомалары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M.FP.SDE.00070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fpsdo:​Payment​Amount​Type (M.FP.SDT.00009)</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Бөлшек цифрлардың ең көп саны: 2.</w:t>
            </w:r>
          </w:p>
          <w:p>
            <w:pPr>
              <w:spacing w:after="20"/>
              <w:ind w:left="20"/>
              <w:jc w:val="both"/>
            </w:pPr>
            <w:r>
              <w:rPr>
                <w:rFonts w:ascii="Times New Roman"/>
                <w:b w:val="false"/>
                <w:i w:val="false"/>
                <w:color w:val="000000"/>
                <w:sz w:val="20"/>
              </w:rPr>
              <w:t>
Ең аз мәні: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csdo:​Currency​Code​V3​Type (M.SDT.00144)</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валютаның әріптік кодтың мәні.</w:t>
            </w:r>
          </w:p>
          <w:p>
            <w:pPr>
              <w:spacing w:after="20"/>
              <w:ind w:left="20"/>
              <w:jc w:val="both"/>
            </w:pPr>
            <w:r>
              <w:rPr>
                <w:rFonts w:ascii="Times New Roman"/>
                <w:b w:val="false"/>
                <w:i w:val="false"/>
                <w:color w:val="000000"/>
                <w:sz w:val="20"/>
              </w:rPr>
              <w:t>
Шаблон: [A-Z]{3}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Қалыпқа келтірілген cимволдар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Масштаб</w:t>
            </w:r>
          </w:p>
          <w:p>
            <w:pPr>
              <w:spacing w:after="20"/>
              <w:ind w:left="20"/>
              <w:jc w:val="both"/>
            </w:pPr>
            <w:r>
              <w:rPr>
                <w:rFonts w:ascii="Times New Roman"/>
                <w:b w:val="false"/>
                <w:i w:val="false"/>
                <w:color w:val="000000"/>
                <w:sz w:val="20"/>
              </w:rPr>
              <w:t>
(scale​Number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санының дәрежесі көрсеткіші түрінде ұсынылған ақшалай сома масштабы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csdo:​Number2​Type (M.SDT.00096)</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w:t>
            </w:r>
          </w:p>
          <w:p>
            <w:pPr>
              <w:spacing w:after="20"/>
              <w:ind w:left="20"/>
              <w:jc w:val="both"/>
            </w:pPr>
            <w:r>
              <w:rPr>
                <w:rFonts w:ascii="Times New Roman"/>
                <w:b w:val="false"/>
                <w:i w:val="false"/>
                <w:color w:val="000000"/>
                <w:sz w:val="20"/>
              </w:rPr>
              <w:t>
Бөлшек цифрлардың ең көп саны: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Арнайы, демпингке қарсы, өтемақылық баждардың орындауға қабылданбаған қайтару сомалары (есептік күн)</w:t>
            </w:r>
          </w:p>
          <w:p>
            <w:pPr>
              <w:spacing w:after="20"/>
              <w:ind w:left="20"/>
              <w:jc w:val="both"/>
            </w:pPr>
            <w:r>
              <w:rPr>
                <w:rFonts w:ascii="Times New Roman"/>
                <w:b w:val="false"/>
                <w:i w:val="false"/>
                <w:color w:val="000000"/>
                <w:sz w:val="20"/>
              </w:rPr>
              <w:t>
(fpsdo:​Unaccepted​Return​Anti​Dumping​Duty​Amount)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демпингке қарсы, өтемақылық баждардың ұлттық (орталық) банк есептік күні орындауға қабылдамаған қайтару сомалары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M.FP.SDE.00071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fpsdo:​Payment​Amount​Type (M.FP.SDT.00009)</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Бөлшек цифрлардың ең көп саны: 2.</w:t>
            </w:r>
          </w:p>
          <w:p>
            <w:pPr>
              <w:spacing w:after="20"/>
              <w:ind w:left="20"/>
              <w:jc w:val="both"/>
            </w:pPr>
            <w:r>
              <w:rPr>
                <w:rFonts w:ascii="Times New Roman"/>
                <w:b w:val="false"/>
                <w:i w:val="false"/>
                <w:color w:val="000000"/>
                <w:sz w:val="20"/>
              </w:rPr>
              <w:t>
Ең аз мәні: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csdo:​Currency​Code​V3​Type (M.SDT.00144)</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валютаның әріптік кодтың мәні.</w:t>
            </w:r>
          </w:p>
          <w:p>
            <w:pPr>
              <w:spacing w:after="20"/>
              <w:ind w:left="20"/>
              <w:jc w:val="both"/>
            </w:pPr>
            <w:r>
              <w:rPr>
                <w:rFonts w:ascii="Times New Roman"/>
                <w:b w:val="false"/>
                <w:i w:val="false"/>
                <w:color w:val="000000"/>
                <w:sz w:val="20"/>
              </w:rPr>
              <w:t>
Шаблон: [A-Z]{3}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Қалыпқа келтірілген cимволдар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Масштаб</w:t>
            </w:r>
          </w:p>
          <w:p>
            <w:pPr>
              <w:spacing w:after="20"/>
              <w:ind w:left="20"/>
              <w:jc w:val="both"/>
            </w:pPr>
            <w:r>
              <w:rPr>
                <w:rFonts w:ascii="Times New Roman"/>
                <w:b w:val="false"/>
                <w:i w:val="false"/>
                <w:color w:val="000000"/>
                <w:sz w:val="20"/>
              </w:rPr>
              <w:t>
(scale​Number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санының дәрежесі көрсеткіші түрінде ұсынылған ақшалай сома масштабы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csdo:​Number2​Type (M.SDT.00096)</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w:t>
            </w:r>
          </w:p>
          <w:p>
            <w:pPr>
              <w:spacing w:after="20"/>
              <w:ind w:left="20"/>
              <w:jc w:val="both"/>
            </w:pPr>
            <w:r>
              <w:rPr>
                <w:rFonts w:ascii="Times New Roman"/>
                <w:b w:val="false"/>
                <w:i w:val="false"/>
                <w:color w:val="000000"/>
                <w:sz w:val="20"/>
              </w:rPr>
              <w:t>
Бөлшек цифрлардың ең көп саны: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Арнайы, демпингке қарсы, өтемақылық баждардың бөлуге жататын сомалары туралы мәліметтер</w:t>
            </w:r>
          </w:p>
          <w:p>
            <w:pPr>
              <w:spacing w:after="20"/>
              <w:ind w:left="20"/>
              <w:jc w:val="both"/>
            </w:pPr>
            <w:r>
              <w:rPr>
                <w:rFonts w:ascii="Times New Roman"/>
                <w:b w:val="false"/>
                <w:i w:val="false"/>
                <w:color w:val="000000"/>
                <w:sz w:val="20"/>
              </w:rPr>
              <w:t>
(fpcdo:​Generic​Distributable​Anti​Dumping​Duty​Details)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демпингке қарсы, өтемақылық баждардың мүше мемлекеттер арасында бөлуге жататын сомалары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M.FP.CDE.00042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fpcdo:​Generic​Distributable​Anti​Dumping​Duty​Details​Type (M.FP.CDT.00033)</w:t>
            </w:r>
          </w:p>
          <w:p>
            <w:pPr>
              <w:spacing w:after="20"/>
              <w:ind w:left="20"/>
              <w:jc w:val="both"/>
            </w:pPr>
            <w:r>
              <w:rPr>
                <w:rFonts w:ascii="Times New Roman"/>
                <w:b w:val="false"/>
                <w:i w:val="false"/>
                <w:color w:val="000000"/>
                <w:sz w:val="20"/>
              </w:rPr>
              <w:t>
Енгізілген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Жалпы сома туралы мәліметтерді беру белгісі</w:t>
            </w:r>
          </w:p>
          <w:p>
            <w:pPr>
              <w:spacing w:after="20"/>
              <w:ind w:left="20"/>
              <w:jc w:val="both"/>
            </w:pPr>
            <w:r>
              <w:rPr>
                <w:rFonts w:ascii="Times New Roman"/>
                <w:b w:val="false"/>
                <w:i w:val="false"/>
                <w:color w:val="000000"/>
                <w:sz w:val="20"/>
              </w:rPr>
              <w:t>
(fpsdo:​Total​Amount​Indicator)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мүше мемлекеттердің жалпы сомасы туралы мәліметтерді беруді айқындайтын белгі: </w:t>
            </w:r>
          </w:p>
          <w:p>
            <w:pPr>
              <w:spacing w:after="20"/>
              <w:ind w:left="20"/>
              <w:jc w:val="both"/>
            </w:pPr>
            <w:r>
              <w:rPr>
                <w:rFonts w:ascii="Times New Roman"/>
                <w:b w:val="false"/>
                <w:i w:val="false"/>
                <w:color w:val="000000"/>
                <w:sz w:val="20"/>
              </w:rPr>
              <w:t xml:space="preserve">
1 – барлық мүше мемлекеттердің жалпы сомасы туралы мәліметтер беріледі; </w:t>
            </w:r>
          </w:p>
          <w:p>
            <w:pPr>
              <w:spacing w:after="20"/>
              <w:ind w:left="20"/>
              <w:jc w:val="both"/>
            </w:pPr>
            <w:r>
              <w:rPr>
                <w:rFonts w:ascii="Times New Roman"/>
                <w:b w:val="false"/>
                <w:i w:val="false"/>
                <w:color w:val="000000"/>
                <w:sz w:val="20"/>
              </w:rPr>
              <w:t>
0 – нақты бір мүше мемлекет бойынша сома туралы мәліметтер беріледі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M.FP.SDE.00032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bdt:IndicatorType (M.BDT.00013)</w:t>
            </w:r>
          </w:p>
          <w:p>
            <w:pPr>
              <w:spacing w:after="20"/>
              <w:ind w:left="20"/>
              <w:jc w:val="both"/>
            </w:pPr>
            <w:r>
              <w:rPr>
                <w:rFonts w:ascii="Times New Roman"/>
                <w:b w:val="false"/>
                <w:i w:val="false"/>
                <w:color w:val="000000"/>
                <w:sz w:val="20"/>
              </w:rPr>
              <w:t>
Екі мәннің бірі: "true" (ақиқат) немесе "false" (жалған)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Арнайы, демпингке қарсы, өтемақылық баждардың бөлуге жататын сомалары</w:t>
            </w:r>
          </w:p>
          <w:p>
            <w:pPr>
              <w:spacing w:after="20"/>
              <w:ind w:left="20"/>
              <w:jc w:val="both"/>
            </w:pPr>
            <w:r>
              <w:rPr>
                <w:rFonts w:ascii="Times New Roman"/>
                <w:b w:val="false"/>
                <w:i w:val="false"/>
                <w:color w:val="000000"/>
                <w:sz w:val="20"/>
              </w:rPr>
              <w:t>
(fpsdo:​Anti​Dumping​Generic​Distributable​Duty​Amount)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демпингке қарсы, өтемақылық баждардың мүше мемлекеттер арасында бөлуге жататын сомалары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M.FP.SDE.00072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fpsdo:​Payment​Amount​Type (M.FP.SDT.00009)</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Бөлшек цифрлардың ең көп саны: 2.</w:t>
            </w:r>
          </w:p>
          <w:p>
            <w:pPr>
              <w:spacing w:after="20"/>
              <w:ind w:left="20"/>
              <w:jc w:val="both"/>
            </w:pPr>
            <w:r>
              <w:rPr>
                <w:rFonts w:ascii="Times New Roman"/>
                <w:b w:val="false"/>
                <w:i w:val="false"/>
                <w:color w:val="000000"/>
                <w:sz w:val="20"/>
              </w:rPr>
              <w:t>
Ең аз мәні: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csdo:​Currency​Code​V3​Type (M.SDT.00144)</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валютаның әріптік кодтың мәні.</w:t>
            </w:r>
          </w:p>
          <w:p>
            <w:pPr>
              <w:spacing w:after="20"/>
              <w:ind w:left="20"/>
              <w:jc w:val="both"/>
            </w:pPr>
            <w:r>
              <w:rPr>
                <w:rFonts w:ascii="Times New Roman"/>
                <w:b w:val="false"/>
                <w:i w:val="false"/>
                <w:color w:val="000000"/>
                <w:sz w:val="20"/>
              </w:rPr>
              <w:t>
Шаблон: [A-Z]{3}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Қалыпқа келтірілген cимволдар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Масштаб</w:t>
            </w:r>
          </w:p>
          <w:p>
            <w:pPr>
              <w:spacing w:after="20"/>
              <w:ind w:left="20"/>
              <w:jc w:val="both"/>
            </w:pPr>
            <w:r>
              <w:rPr>
                <w:rFonts w:ascii="Times New Roman"/>
                <w:b w:val="false"/>
                <w:i w:val="false"/>
                <w:color w:val="000000"/>
                <w:sz w:val="20"/>
              </w:rPr>
              <w:t>
(scale​Number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санының дәрежесі көрсеткіші түрінде ұсынылған ақшалай сома масштабы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csdo:​Number2​Type (M.SDT.00096)</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w:t>
            </w:r>
          </w:p>
          <w:p>
            <w:pPr>
              <w:spacing w:after="20"/>
              <w:ind w:left="20"/>
              <w:jc w:val="both"/>
            </w:pPr>
            <w:r>
              <w:rPr>
                <w:rFonts w:ascii="Times New Roman"/>
                <w:b w:val="false"/>
                <w:i w:val="false"/>
                <w:color w:val="000000"/>
                <w:sz w:val="20"/>
              </w:rPr>
              <w:t>
Бөлшек цифрлардың ең көп саны: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(сәйкестендіргішке)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коды оған сәйкес көрсетілген анықтамалықтың (сыныптауыштың)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Қалыпқа келтірілген cимволдар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 Бөлінген арнайы, демпингке қарсы, өтемақылық баждардың шоттарға аударылған сомалары туралы мәліметтер</w:t>
            </w:r>
          </w:p>
          <w:p>
            <w:pPr>
              <w:spacing w:after="20"/>
              <w:ind w:left="20"/>
              <w:jc w:val="both"/>
            </w:pPr>
            <w:r>
              <w:rPr>
                <w:rFonts w:ascii="Times New Roman"/>
                <w:b w:val="false"/>
                <w:i w:val="false"/>
                <w:color w:val="000000"/>
                <w:sz w:val="20"/>
              </w:rPr>
              <w:t>
(fpcdo:​Generic​Transfer​Distributed​Anti​Dumping​Duty​Details)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арнайы, демпингке қарсы, өтемақылық баждардың басқа мүше мемлекеттердің шетелдік валютасындағы шоттарға аударылған сомалары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M.FP.CDE.00043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fpcdo:​Generic​Transfer​Distributed​Anti​Dumping​Duty​Details​Type (M.FP.CDT.00034)</w:t>
            </w:r>
          </w:p>
          <w:p>
            <w:pPr>
              <w:spacing w:after="20"/>
              <w:ind w:left="20"/>
              <w:jc w:val="both"/>
            </w:pPr>
            <w:r>
              <w:rPr>
                <w:rFonts w:ascii="Times New Roman"/>
                <w:b w:val="false"/>
                <w:i w:val="false"/>
                <w:color w:val="000000"/>
                <w:sz w:val="20"/>
              </w:rPr>
              <w:t>
Енгізілген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Жалпы сома туралы мәліметтерді беру белгісі</w:t>
            </w:r>
          </w:p>
          <w:p>
            <w:pPr>
              <w:spacing w:after="20"/>
              <w:ind w:left="20"/>
              <w:jc w:val="both"/>
            </w:pPr>
            <w:r>
              <w:rPr>
                <w:rFonts w:ascii="Times New Roman"/>
                <w:b w:val="false"/>
                <w:i w:val="false"/>
                <w:color w:val="000000"/>
                <w:sz w:val="20"/>
              </w:rPr>
              <w:t>
(fpsdo:​Total​Amount​Indicator)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мүше мемлекеттердің жалпы сомасы туралы мәліметтерді беруді айқындайтын белгі: </w:t>
            </w:r>
          </w:p>
          <w:p>
            <w:pPr>
              <w:spacing w:after="20"/>
              <w:ind w:left="20"/>
              <w:jc w:val="both"/>
            </w:pPr>
            <w:r>
              <w:rPr>
                <w:rFonts w:ascii="Times New Roman"/>
                <w:b w:val="false"/>
                <w:i w:val="false"/>
                <w:color w:val="000000"/>
                <w:sz w:val="20"/>
              </w:rPr>
              <w:t xml:space="preserve">
1 – барлық мүше мемлекеттердің жалпы сомасы туралы мәліметтер беріледі; </w:t>
            </w:r>
          </w:p>
          <w:p>
            <w:pPr>
              <w:spacing w:after="20"/>
              <w:ind w:left="20"/>
              <w:jc w:val="both"/>
            </w:pPr>
            <w:r>
              <w:rPr>
                <w:rFonts w:ascii="Times New Roman"/>
                <w:b w:val="false"/>
                <w:i w:val="false"/>
                <w:color w:val="000000"/>
                <w:sz w:val="20"/>
              </w:rPr>
              <w:t>
0 – нақты бір мүше мемлекет бойынша сома туралы мәліметтер беріледі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M.FP.SDE.00032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bdt:IndicatorType (M.BDT.00013)</w:t>
            </w:r>
          </w:p>
          <w:p>
            <w:pPr>
              <w:spacing w:after="20"/>
              <w:ind w:left="20"/>
              <w:jc w:val="both"/>
            </w:pPr>
            <w:r>
              <w:rPr>
                <w:rFonts w:ascii="Times New Roman"/>
                <w:b w:val="false"/>
                <w:i w:val="false"/>
                <w:color w:val="000000"/>
                <w:sz w:val="20"/>
              </w:rPr>
              <w:t>
Екі мәннің бірі: "true" (ақиқат) немесе "false" (жалған)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Бөлінген арнайы, демпингке қарсы, өтемақылық баждардың шоттарға аударылған сомалары</w:t>
            </w:r>
          </w:p>
          <w:p>
            <w:pPr>
              <w:spacing w:after="20"/>
              <w:ind w:left="20"/>
              <w:jc w:val="both"/>
            </w:pPr>
            <w:r>
              <w:rPr>
                <w:rFonts w:ascii="Times New Roman"/>
                <w:b w:val="false"/>
                <w:i w:val="false"/>
                <w:color w:val="000000"/>
                <w:sz w:val="20"/>
              </w:rPr>
              <w:t>
(fpsdo:​Anti​Dumping​Generic​Transfer​Distributed​Duty​Amount)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арнайы, демпингке қарсы, өтемақылық баждардың басқа мүше мемлекеттердің шетелдік валютасындағы шоттарға аударылған сомалары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M.FP.SDE.00073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fpsdo:​Payment​Amount​Type (M.FP.SDT.00009)</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Бөлшек цифрлардың ең көп саны: 2.</w:t>
            </w:r>
          </w:p>
          <w:p>
            <w:pPr>
              <w:spacing w:after="20"/>
              <w:ind w:left="20"/>
              <w:jc w:val="both"/>
            </w:pPr>
            <w:r>
              <w:rPr>
                <w:rFonts w:ascii="Times New Roman"/>
                <w:b w:val="false"/>
                <w:i w:val="false"/>
                <w:color w:val="000000"/>
                <w:sz w:val="20"/>
              </w:rPr>
              <w:t>
Ең аз мәні: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csdo:​Currency​Code​V3​Type (M.SDT.00144)</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валютаның әріптік кодтың мәні.</w:t>
            </w:r>
          </w:p>
          <w:p>
            <w:pPr>
              <w:spacing w:after="20"/>
              <w:ind w:left="20"/>
              <w:jc w:val="both"/>
            </w:pPr>
            <w:r>
              <w:rPr>
                <w:rFonts w:ascii="Times New Roman"/>
                <w:b w:val="false"/>
                <w:i w:val="false"/>
                <w:color w:val="000000"/>
                <w:sz w:val="20"/>
              </w:rPr>
              <w:t>
Шаблон: [A-Z]{3}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Қалыпқа келтірілген cимволдар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Масштаб</w:t>
            </w:r>
          </w:p>
          <w:p>
            <w:pPr>
              <w:spacing w:after="20"/>
              <w:ind w:left="20"/>
              <w:jc w:val="both"/>
            </w:pPr>
            <w:r>
              <w:rPr>
                <w:rFonts w:ascii="Times New Roman"/>
                <w:b w:val="false"/>
                <w:i w:val="false"/>
                <w:color w:val="000000"/>
                <w:sz w:val="20"/>
              </w:rPr>
              <w:t>
(scale​Number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санының дәрежесі көрсеткіші түрінде ұсынылған ақшалай сома масштабы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csdo:​Number2​Type (M.SDT.00096)</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w:t>
            </w:r>
          </w:p>
          <w:p>
            <w:pPr>
              <w:spacing w:after="20"/>
              <w:ind w:left="20"/>
              <w:jc w:val="both"/>
            </w:pPr>
            <w:r>
              <w:rPr>
                <w:rFonts w:ascii="Times New Roman"/>
                <w:b w:val="false"/>
                <w:i w:val="false"/>
                <w:color w:val="000000"/>
                <w:sz w:val="20"/>
              </w:rPr>
              <w:t>
Бөлшек цифрлардың ең көп саны: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(сәйкестендіргішке)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коды оған сәйкес көрсетілген анықтамалықтың (сыныптауыштың)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Қалыпқа келтірілген cимволдар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 Арнайы, демпингке қарсы, өтемақылық баждарды бөлуден бюджетке түсетін кірістер түсімдерінің сомалары</w:t>
            </w:r>
          </w:p>
          <w:p>
            <w:pPr>
              <w:spacing w:after="20"/>
              <w:ind w:left="20"/>
              <w:jc w:val="both"/>
            </w:pPr>
            <w:r>
              <w:rPr>
                <w:rFonts w:ascii="Times New Roman"/>
                <w:b w:val="false"/>
                <w:i w:val="false"/>
                <w:color w:val="000000"/>
                <w:sz w:val="20"/>
              </w:rPr>
              <w:t>
(fpsdo:​Anti​Dumping​Generic​Internal​Revenue​Distributed​Duty​Amount)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органының бірыңғай шотына аударылған арнайы, демпингке қарсы, өтемақылық баждарды бөлуден осы мүше мемлекеттің бюджетіне түсетін кірістер түсімдерінің сомалары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M.FP.SDE.00074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fpsdo:​Payment​Amount​Type (M.FP.SDT.00009)</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Бөлшек цифрлардың ең көп саны: 2.</w:t>
            </w:r>
          </w:p>
          <w:p>
            <w:pPr>
              <w:spacing w:after="20"/>
              <w:ind w:left="20"/>
              <w:jc w:val="both"/>
            </w:pPr>
            <w:r>
              <w:rPr>
                <w:rFonts w:ascii="Times New Roman"/>
                <w:b w:val="false"/>
                <w:i w:val="false"/>
                <w:color w:val="000000"/>
                <w:sz w:val="20"/>
              </w:rPr>
              <w:t>
Ең аз мәні: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csdo:​Currency​Code​V3​Type (M.SDT.00144)</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валютаның әріптік кодтың мәні.</w:t>
            </w:r>
          </w:p>
          <w:p>
            <w:pPr>
              <w:spacing w:after="20"/>
              <w:ind w:left="20"/>
              <w:jc w:val="both"/>
            </w:pPr>
            <w:r>
              <w:rPr>
                <w:rFonts w:ascii="Times New Roman"/>
                <w:b w:val="false"/>
                <w:i w:val="false"/>
                <w:color w:val="000000"/>
                <w:sz w:val="20"/>
              </w:rPr>
              <w:t>
Шаблон: [A-Z]{3}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Қалыпқа келтірілген cимволдар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Масштаб</w:t>
            </w:r>
          </w:p>
          <w:p>
            <w:pPr>
              <w:spacing w:after="20"/>
              <w:ind w:left="20"/>
              <w:jc w:val="both"/>
            </w:pPr>
            <w:r>
              <w:rPr>
                <w:rFonts w:ascii="Times New Roman"/>
                <w:b w:val="false"/>
                <w:i w:val="false"/>
                <w:color w:val="000000"/>
                <w:sz w:val="20"/>
              </w:rPr>
              <w:t>
(scale​Number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санының дәрежесі көрсеткіші түрінде ұсынылған ақшалай сома масштабы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csdo:​Number2​Type (M.SDT.00096)</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w:t>
            </w:r>
          </w:p>
          <w:p>
            <w:pPr>
              <w:spacing w:after="20"/>
              <w:ind w:left="20"/>
              <w:jc w:val="both"/>
            </w:pPr>
            <w:r>
              <w:rPr>
                <w:rFonts w:ascii="Times New Roman"/>
                <w:b w:val="false"/>
                <w:i w:val="false"/>
                <w:color w:val="000000"/>
                <w:sz w:val="20"/>
              </w:rPr>
              <w:t>
Бөлшек цифрлардың ең көп саны: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 Бөлінген арнайы, демпингке қарсы, өтемақылық баждардың аударылуы тоқтатыла тұрған сомалары туралы мәліметтер</w:t>
            </w:r>
          </w:p>
          <w:p>
            <w:pPr>
              <w:spacing w:after="20"/>
              <w:ind w:left="20"/>
              <w:jc w:val="both"/>
            </w:pPr>
            <w:r>
              <w:rPr>
                <w:rFonts w:ascii="Times New Roman"/>
                <w:b w:val="false"/>
                <w:i w:val="false"/>
                <w:color w:val="000000"/>
                <w:sz w:val="20"/>
              </w:rPr>
              <w:t>
(fpcdo:​Generic​Stop​Transfer​Distributed​Anti​Dumping​Duty​Details)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арнайы, демпингке қарсы, өтемақылық баждардың басқа мүше мемлекеттердің шетелдік валютасындағы шоттарға аударылуы тоқтатыла тұрған сомалары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M.FP.CDE.00044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fpcdo:​Generic​Stop​Transfer​Distributed​Anti​Dumping​Duty​Details​Type (M.FP.CDT.00035)</w:t>
            </w:r>
          </w:p>
          <w:p>
            <w:pPr>
              <w:spacing w:after="20"/>
              <w:ind w:left="20"/>
              <w:jc w:val="both"/>
            </w:pPr>
            <w:r>
              <w:rPr>
                <w:rFonts w:ascii="Times New Roman"/>
                <w:b w:val="false"/>
                <w:i w:val="false"/>
                <w:color w:val="000000"/>
                <w:sz w:val="20"/>
              </w:rPr>
              <w:t>
Енгізілген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Жалпы сома туралы мәліметтерді беру белгісі</w:t>
            </w:r>
          </w:p>
          <w:p>
            <w:pPr>
              <w:spacing w:after="20"/>
              <w:ind w:left="20"/>
              <w:jc w:val="both"/>
            </w:pPr>
            <w:r>
              <w:rPr>
                <w:rFonts w:ascii="Times New Roman"/>
                <w:b w:val="false"/>
                <w:i w:val="false"/>
                <w:color w:val="000000"/>
                <w:sz w:val="20"/>
              </w:rPr>
              <w:t>
(fpsdo:​Total​Amount​Indicator)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мүше мемлекеттердің жалпы сомасы туралы мәліметтерді беруді айқындайтын белгі: </w:t>
            </w:r>
          </w:p>
          <w:p>
            <w:pPr>
              <w:spacing w:after="20"/>
              <w:ind w:left="20"/>
              <w:jc w:val="both"/>
            </w:pPr>
            <w:r>
              <w:rPr>
                <w:rFonts w:ascii="Times New Roman"/>
                <w:b w:val="false"/>
                <w:i w:val="false"/>
                <w:color w:val="000000"/>
                <w:sz w:val="20"/>
              </w:rPr>
              <w:t xml:space="preserve">
1 – барлық мүше мемлекеттердің жалпы сомасы туралы мәліметтер беріледі; </w:t>
            </w:r>
          </w:p>
          <w:p>
            <w:pPr>
              <w:spacing w:after="20"/>
              <w:ind w:left="20"/>
              <w:jc w:val="both"/>
            </w:pPr>
            <w:r>
              <w:rPr>
                <w:rFonts w:ascii="Times New Roman"/>
                <w:b w:val="false"/>
                <w:i w:val="false"/>
                <w:color w:val="000000"/>
                <w:sz w:val="20"/>
              </w:rPr>
              <w:t>
0 – нақты бір мүше мемлекет бойынша сома туралы мәліметтер беріледі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M.FP.SDE.00032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bdt:IndicatorType (M.BDT.00013)</w:t>
            </w:r>
          </w:p>
          <w:p>
            <w:pPr>
              <w:spacing w:after="20"/>
              <w:ind w:left="20"/>
              <w:jc w:val="both"/>
            </w:pPr>
            <w:r>
              <w:rPr>
                <w:rFonts w:ascii="Times New Roman"/>
                <w:b w:val="false"/>
                <w:i w:val="false"/>
                <w:color w:val="000000"/>
                <w:sz w:val="20"/>
              </w:rPr>
              <w:t>
Екі мәннің бірі: "true" (ақиқат) немесе "false" (жалған)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Бөлінген арнайы, демпингке қарсы, өтемақылық баждардың аударылуы тоқтатыла тұрған сомалары</w:t>
            </w:r>
          </w:p>
          <w:p>
            <w:pPr>
              <w:spacing w:after="20"/>
              <w:ind w:left="20"/>
              <w:jc w:val="both"/>
            </w:pPr>
            <w:r>
              <w:rPr>
                <w:rFonts w:ascii="Times New Roman"/>
                <w:b w:val="false"/>
                <w:i w:val="false"/>
                <w:color w:val="000000"/>
                <w:sz w:val="20"/>
              </w:rPr>
              <w:t>
(fpsdo:​Anti​Dumping​Generic​Stop​Transfer​Distributed​Duty​Amount)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арнайы, демпингке қарсы, өтемақылық баждардың басқа мүше мемлекеттердің шетелдік валютасындағы шоттарға аударылуы тоқтатыла тұрған сомалары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M.FP.SDE.00075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fpsdo:​Payment​Amount​Type (M.FP.SDT.00009)</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Бөлшек цифрлардың ең көп саны: 2.</w:t>
            </w:r>
          </w:p>
          <w:p>
            <w:pPr>
              <w:spacing w:after="20"/>
              <w:ind w:left="20"/>
              <w:jc w:val="both"/>
            </w:pPr>
            <w:r>
              <w:rPr>
                <w:rFonts w:ascii="Times New Roman"/>
                <w:b w:val="false"/>
                <w:i w:val="false"/>
                <w:color w:val="000000"/>
                <w:sz w:val="20"/>
              </w:rPr>
              <w:t>
Ең аз мәні: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csdo:​Currency​Code​V3​Type (M.SDT.00144)</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валютаның әріптік кодтың мәні.</w:t>
            </w:r>
          </w:p>
          <w:p>
            <w:pPr>
              <w:spacing w:after="20"/>
              <w:ind w:left="20"/>
              <w:jc w:val="both"/>
            </w:pPr>
            <w:r>
              <w:rPr>
                <w:rFonts w:ascii="Times New Roman"/>
                <w:b w:val="false"/>
                <w:i w:val="false"/>
                <w:color w:val="000000"/>
                <w:sz w:val="20"/>
              </w:rPr>
              <w:t>
Шаблон: [A-Z]{3}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Қалыпқа келтірілген cимволдар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Масштаб</w:t>
            </w:r>
          </w:p>
          <w:p>
            <w:pPr>
              <w:spacing w:after="20"/>
              <w:ind w:left="20"/>
              <w:jc w:val="both"/>
            </w:pPr>
            <w:r>
              <w:rPr>
                <w:rFonts w:ascii="Times New Roman"/>
                <w:b w:val="false"/>
                <w:i w:val="false"/>
                <w:color w:val="000000"/>
                <w:sz w:val="20"/>
              </w:rPr>
              <w:t>
(scale​Number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санының дәрежесі көрсеткіші түрінде ұсынылған ақшалай сома масштабы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csdo:​Number2​Type (M.SDT.00096)</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w:t>
            </w:r>
          </w:p>
          <w:p>
            <w:pPr>
              <w:spacing w:after="20"/>
              <w:ind w:left="20"/>
              <w:jc w:val="both"/>
            </w:pPr>
            <w:r>
              <w:rPr>
                <w:rFonts w:ascii="Times New Roman"/>
                <w:b w:val="false"/>
                <w:i w:val="false"/>
                <w:color w:val="000000"/>
                <w:sz w:val="20"/>
              </w:rPr>
              <w:t>
Бөлшек цифрлардың ең көп саны: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(сәйкестендіргішке)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коды оған сәйкес көрсетілген анықтамалықтың (сыныптауыштың)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Қалыпқа келтірілген cимволдар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 Арнайы, демпингке қарсы, өтемақылық баждардың шетелдік валютадағы шоттарға түсімдерінің сомалары туралы мәліметтер</w:t>
            </w:r>
          </w:p>
          <w:p>
            <w:pPr>
              <w:spacing w:after="20"/>
              <w:ind w:left="20"/>
              <w:jc w:val="both"/>
            </w:pPr>
            <w:r>
              <w:rPr>
                <w:rFonts w:ascii="Times New Roman"/>
                <w:b w:val="false"/>
                <w:i w:val="false"/>
                <w:color w:val="000000"/>
                <w:sz w:val="20"/>
              </w:rPr>
              <w:t>
(fpcdo:​Generic​External​Revenue​Distributed​Duty​Details)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органының шетелдік валютадағы шоттарына түсімдердің сомалары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M.FP.CDE.00045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fpcdo:​Generic​External​Revenue​Distributed​Duty​Details​Type (M.FP.CDT.00036)</w:t>
            </w:r>
          </w:p>
          <w:p>
            <w:pPr>
              <w:spacing w:after="20"/>
              <w:ind w:left="20"/>
              <w:jc w:val="both"/>
            </w:pPr>
            <w:r>
              <w:rPr>
                <w:rFonts w:ascii="Times New Roman"/>
                <w:b w:val="false"/>
                <w:i w:val="false"/>
                <w:color w:val="000000"/>
                <w:sz w:val="20"/>
              </w:rPr>
              <w:t>
Енгізілген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(сәйкестендіргішке)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коды оған сәйкес көрсетілген анықтамалықтың (сыныптауыштың)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Қалыпқа келтірілген cимволдар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Шетелдік валютадағы шоттарға түсімдердің сомалары</w:t>
            </w:r>
          </w:p>
          <w:p>
            <w:pPr>
              <w:spacing w:after="20"/>
              <w:ind w:left="20"/>
              <w:jc w:val="both"/>
            </w:pPr>
            <w:r>
              <w:rPr>
                <w:rFonts w:ascii="Times New Roman"/>
                <w:b w:val="false"/>
                <w:i w:val="false"/>
                <w:color w:val="000000"/>
                <w:sz w:val="20"/>
              </w:rPr>
              <w:t>
(fpsdo:​Total​External​Revenue​Distributed​Duty​Amount)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органының шетелдік валютадағы шоттарына түсімдердің сомалары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M.FP.SDE.00034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fpsdo:​Payment​Amount​Type (M.FP.SDT.00009)</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Бөлшек цифрлардың ең көп саны: 2.</w:t>
            </w:r>
          </w:p>
          <w:p>
            <w:pPr>
              <w:spacing w:after="20"/>
              <w:ind w:left="20"/>
              <w:jc w:val="both"/>
            </w:pPr>
            <w:r>
              <w:rPr>
                <w:rFonts w:ascii="Times New Roman"/>
                <w:b w:val="false"/>
                <w:i w:val="false"/>
                <w:color w:val="000000"/>
                <w:sz w:val="20"/>
              </w:rPr>
              <w:t>
Ең аз мәні: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(атрибут currency​Code)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csdo:​Currency​Code​V3​Type (M.SDT.00144)</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валютаның әріптік кодтың мәні.</w:t>
            </w:r>
          </w:p>
          <w:p>
            <w:pPr>
              <w:spacing w:after="20"/>
              <w:ind w:left="20"/>
              <w:jc w:val="both"/>
            </w:pPr>
            <w:r>
              <w:rPr>
                <w:rFonts w:ascii="Times New Roman"/>
                <w:b w:val="false"/>
                <w:i w:val="false"/>
                <w:color w:val="000000"/>
                <w:sz w:val="20"/>
              </w:rPr>
              <w:t>
Шаблон: [A-Z]{3}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Қалыпқа келтірілген cимволдар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Масштаб</w:t>
            </w:r>
          </w:p>
          <w:p>
            <w:pPr>
              <w:spacing w:after="20"/>
              <w:ind w:left="20"/>
              <w:jc w:val="both"/>
            </w:pPr>
            <w:r>
              <w:rPr>
                <w:rFonts w:ascii="Times New Roman"/>
                <w:b w:val="false"/>
                <w:i w:val="false"/>
                <w:color w:val="000000"/>
                <w:sz w:val="20"/>
              </w:rPr>
              <w:t>
(scale​Number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санының дәрежесі көрсеткіші түрінде ұсынылған ақшалай сома масштабы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csdo:​Number2​Type (M.SDT.00096)</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w:t>
            </w:r>
          </w:p>
          <w:p>
            <w:pPr>
              <w:spacing w:after="20"/>
              <w:ind w:left="20"/>
              <w:jc w:val="both"/>
            </w:pPr>
            <w:r>
              <w:rPr>
                <w:rFonts w:ascii="Times New Roman"/>
                <w:b w:val="false"/>
                <w:i w:val="false"/>
                <w:color w:val="000000"/>
                <w:sz w:val="20"/>
              </w:rPr>
              <w:t>
Бөлшек цифрлардың ең көп саны: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Арнайы, демпингке қарсы, өтемақылық баждарды бөлуден түсетін кірістер</w:t>
            </w:r>
          </w:p>
          <w:p>
            <w:pPr>
              <w:spacing w:after="20"/>
              <w:ind w:left="20"/>
              <w:jc w:val="both"/>
            </w:pPr>
            <w:r>
              <w:rPr>
                <w:rFonts w:ascii="Times New Roman"/>
                <w:b w:val="false"/>
                <w:i w:val="false"/>
                <w:color w:val="000000"/>
                <w:sz w:val="20"/>
              </w:rPr>
              <w:t>
(fpsdo:​External​Revenue​Distributed​Anti​Dumping​Duty​Amount)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органының шетелдік валютадағы шоттарына түскен, арнайы, демпингке қарсы, өтемақылық баждарды бөлуден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M.FP.SDE.00077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fpsdo:​Payment​Amount​Type (M.FP.SDT.00009)</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Бөлшек цифрлардың ең көп саны: 2.</w:t>
            </w:r>
          </w:p>
          <w:p>
            <w:pPr>
              <w:spacing w:after="20"/>
              <w:ind w:left="20"/>
              <w:jc w:val="both"/>
            </w:pPr>
            <w:r>
              <w:rPr>
                <w:rFonts w:ascii="Times New Roman"/>
                <w:b w:val="false"/>
                <w:i w:val="false"/>
                <w:color w:val="000000"/>
                <w:sz w:val="20"/>
              </w:rPr>
              <w:t>
Ең аз мәні: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csdo:​Currency​Code​V3​Type (M.SDT.00144)</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валютаның әріптік кодтың мәні.</w:t>
            </w:r>
          </w:p>
          <w:p>
            <w:pPr>
              <w:spacing w:after="20"/>
              <w:ind w:left="20"/>
              <w:jc w:val="both"/>
            </w:pPr>
            <w:r>
              <w:rPr>
                <w:rFonts w:ascii="Times New Roman"/>
                <w:b w:val="false"/>
                <w:i w:val="false"/>
                <w:color w:val="000000"/>
                <w:sz w:val="20"/>
              </w:rPr>
              <w:t>
Шаблон: [A-Z]{3}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Қалыпқа келтірілген cимволдар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Масштаб</w:t>
            </w:r>
          </w:p>
          <w:p>
            <w:pPr>
              <w:spacing w:after="20"/>
              <w:ind w:left="20"/>
              <w:jc w:val="both"/>
            </w:pPr>
            <w:r>
              <w:rPr>
                <w:rFonts w:ascii="Times New Roman"/>
                <w:b w:val="false"/>
                <w:i w:val="false"/>
                <w:color w:val="000000"/>
                <w:sz w:val="20"/>
              </w:rPr>
              <w:t>
(scale​Number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санының дәрежесі көрсеткіші түрінде ұсынылған ақшалай сома масштабы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csdo:​Number2​Type (M.SDT.00096)</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w:t>
            </w:r>
          </w:p>
          <w:p>
            <w:pPr>
              <w:spacing w:after="20"/>
              <w:ind w:left="20"/>
              <w:jc w:val="both"/>
            </w:pPr>
            <w:r>
              <w:rPr>
                <w:rFonts w:ascii="Times New Roman"/>
                <w:b w:val="false"/>
                <w:i w:val="false"/>
                <w:color w:val="000000"/>
                <w:sz w:val="20"/>
              </w:rPr>
              <w:t>
Бөлшек цифрлардың ең көп саны: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Мерзімін өткізіп алғаны үшін түскен пайыздар сомасы</w:t>
            </w:r>
          </w:p>
          <w:p>
            <w:pPr>
              <w:spacing w:after="20"/>
              <w:ind w:left="20"/>
              <w:jc w:val="both"/>
            </w:pPr>
            <w:r>
              <w:rPr>
                <w:rFonts w:ascii="Times New Roman"/>
                <w:b w:val="false"/>
                <w:i w:val="false"/>
                <w:color w:val="000000"/>
                <w:sz w:val="20"/>
              </w:rPr>
              <w:t>
(fpsdo:​Default​Interest​Amount)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органының шетелдік валютадағы шоттарына талаптарды орындауды бұзған кезде мерзімін өткізіп алғаны үшін түскен пайыздар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M.FP.SDE.00014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fpsdo:​Payment​Amount​Type (M.FP.SDT.00009)</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Бөлшек цифрлардың ең көп саны: 2.</w:t>
            </w:r>
          </w:p>
          <w:p>
            <w:pPr>
              <w:spacing w:after="20"/>
              <w:ind w:left="20"/>
              <w:jc w:val="both"/>
            </w:pPr>
            <w:r>
              <w:rPr>
                <w:rFonts w:ascii="Times New Roman"/>
                <w:b w:val="false"/>
                <w:i w:val="false"/>
                <w:color w:val="000000"/>
                <w:sz w:val="20"/>
              </w:rPr>
              <w:t>
Ең аз мәні: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csdo:​Currency​Code​V3​Type (M.SDT.00144)</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валютаның әріптік кодтың мәні.</w:t>
            </w:r>
          </w:p>
          <w:p>
            <w:pPr>
              <w:spacing w:after="20"/>
              <w:ind w:left="20"/>
              <w:jc w:val="both"/>
            </w:pPr>
            <w:r>
              <w:rPr>
                <w:rFonts w:ascii="Times New Roman"/>
                <w:b w:val="false"/>
                <w:i w:val="false"/>
                <w:color w:val="000000"/>
                <w:sz w:val="20"/>
              </w:rPr>
              <w:t>
Шаблон: [A-Z]{3}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Қалыпқа келтірілген cимволдар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Масштаб</w:t>
            </w:r>
          </w:p>
          <w:p>
            <w:pPr>
              <w:spacing w:after="20"/>
              <w:ind w:left="20"/>
              <w:jc w:val="both"/>
            </w:pPr>
            <w:r>
              <w:rPr>
                <w:rFonts w:ascii="Times New Roman"/>
                <w:b w:val="false"/>
                <w:i w:val="false"/>
                <w:color w:val="000000"/>
                <w:sz w:val="20"/>
              </w:rPr>
              <w:t>
(scale​Number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санының дәрежесі көрсеткіші түрінде ұсынылған ақшалай сома масштабы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csdo:​Number2​Type (M.SDT.00096)</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w:t>
            </w:r>
          </w:p>
          <w:p>
            <w:pPr>
              <w:spacing w:after="20"/>
              <w:ind w:left="20"/>
              <w:jc w:val="both"/>
            </w:pPr>
            <w:r>
              <w:rPr>
                <w:rFonts w:ascii="Times New Roman"/>
                <w:b w:val="false"/>
                <w:i w:val="false"/>
                <w:color w:val="000000"/>
                <w:sz w:val="20"/>
              </w:rPr>
              <w:t>
Бөлшек цифрлардың ең көп саны: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Лауазымды тұлға</w:t>
            </w:r>
          </w:p>
          <w:p>
            <w:pPr>
              <w:spacing w:after="20"/>
              <w:ind w:left="20"/>
              <w:jc w:val="both"/>
            </w:pPr>
            <w:r>
              <w:rPr>
                <w:rFonts w:ascii="Times New Roman"/>
                <w:b w:val="false"/>
                <w:i w:val="false"/>
                <w:color w:val="000000"/>
                <w:sz w:val="20"/>
              </w:rPr>
              <w:t>
(fpcdo:​Officer​Details)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органының басшысы (уәкілетті тұлға)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M.FP.CDE.00007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ccdo:OfficerDetailsType (M.CDT.00031)</w:t>
            </w:r>
          </w:p>
          <w:p>
            <w:pPr>
              <w:spacing w:after="20"/>
              <w:ind w:left="20"/>
              <w:jc w:val="both"/>
            </w:pPr>
            <w:r>
              <w:rPr>
                <w:rFonts w:ascii="Times New Roman"/>
                <w:b w:val="false"/>
                <w:i w:val="false"/>
                <w:color w:val="000000"/>
                <w:sz w:val="20"/>
              </w:rPr>
              <w:t>
Енгізілген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ТАӘ</w:t>
            </w:r>
          </w:p>
          <w:p>
            <w:pPr>
              <w:spacing w:after="20"/>
              <w:ind w:left="20"/>
              <w:jc w:val="both"/>
            </w:pPr>
            <w:r>
              <w:rPr>
                <w:rFonts w:ascii="Times New Roman"/>
                <w:b w:val="false"/>
                <w:i w:val="false"/>
                <w:color w:val="000000"/>
                <w:sz w:val="20"/>
              </w:rPr>
              <w:t>
(ccdo:​Full​Name​Details)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ccdo:​Full​Name​Details​Type (M.CDT.00016)</w:t>
            </w:r>
          </w:p>
          <w:p>
            <w:pPr>
              <w:spacing w:after="20"/>
              <w:ind w:left="20"/>
              <w:jc w:val="both"/>
            </w:pPr>
            <w:r>
              <w:rPr>
                <w:rFonts w:ascii="Times New Roman"/>
                <w:b w:val="false"/>
                <w:i w:val="false"/>
                <w:color w:val="000000"/>
                <w:sz w:val="20"/>
              </w:rPr>
              <w:t>
Енгізілген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Аты</w:t>
            </w:r>
          </w:p>
          <w:p>
            <w:pPr>
              <w:spacing w:after="20"/>
              <w:ind w:left="20"/>
              <w:jc w:val="both"/>
            </w:pPr>
            <w:r>
              <w:rPr>
                <w:rFonts w:ascii="Times New Roman"/>
                <w:b w:val="false"/>
                <w:i w:val="false"/>
                <w:color w:val="000000"/>
                <w:sz w:val="20"/>
              </w:rPr>
              <w:t>
(csdo:​First​Name)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Қалыпқа келтірілген cимволдар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Әкесінің аты</w:t>
            </w:r>
          </w:p>
          <w:p>
            <w:pPr>
              <w:spacing w:after="20"/>
              <w:ind w:left="20"/>
              <w:jc w:val="both"/>
            </w:pPr>
            <w:r>
              <w:rPr>
                <w:rFonts w:ascii="Times New Roman"/>
                <w:b w:val="false"/>
                <w:i w:val="false"/>
                <w:color w:val="000000"/>
                <w:sz w:val="20"/>
              </w:rPr>
              <w:t>
(csdo:​Middle​Name)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әкесінің аты (екінші немесе ортаңғы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Қалыпқа келтірілген cимволдар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Тегі</w:t>
            </w:r>
          </w:p>
          <w:p>
            <w:pPr>
              <w:spacing w:after="20"/>
              <w:ind w:left="20"/>
              <w:jc w:val="both"/>
            </w:pPr>
            <w:r>
              <w:rPr>
                <w:rFonts w:ascii="Times New Roman"/>
                <w:b w:val="false"/>
                <w:i w:val="false"/>
                <w:color w:val="000000"/>
                <w:sz w:val="20"/>
              </w:rPr>
              <w:t>
(csdo:​Last​Name)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тегі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Қалыпқа келтірілген cимволдар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Лауазымның атауы</w:t>
            </w:r>
          </w:p>
          <w:p>
            <w:pPr>
              <w:spacing w:after="20"/>
              <w:ind w:left="20"/>
              <w:jc w:val="both"/>
            </w:pPr>
            <w:r>
              <w:rPr>
                <w:rFonts w:ascii="Times New Roman"/>
                <w:b w:val="false"/>
                <w:i w:val="false"/>
                <w:color w:val="000000"/>
                <w:sz w:val="20"/>
              </w:rPr>
              <w:t>
(csdo:​Position​Name)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лауазымының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Қалыпқа келтірілген cимволдар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Байланысу деректемесі</w:t>
            </w:r>
          </w:p>
          <w:p>
            <w:pPr>
              <w:spacing w:after="20"/>
              <w:ind w:left="20"/>
              <w:jc w:val="both"/>
            </w:pPr>
            <w:r>
              <w:rPr>
                <w:rFonts w:ascii="Times New Roman"/>
                <w:b w:val="false"/>
                <w:i w:val="false"/>
                <w:color w:val="000000"/>
                <w:sz w:val="20"/>
              </w:rPr>
              <w:t>
(ccdo:​Communication​Details)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тұлғаның байланысу деректемесі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ccdo:​Communication​Details​Type (M.CDT.00003)</w:t>
            </w:r>
          </w:p>
          <w:p>
            <w:pPr>
              <w:spacing w:after="20"/>
              <w:ind w:left="20"/>
              <w:jc w:val="both"/>
            </w:pPr>
            <w:r>
              <w:rPr>
                <w:rFonts w:ascii="Times New Roman"/>
                <w:b w:val="false"/>
                <w:i w:val="false"/>
                <w:color w:val="000000"/>
                <w:sz w:val="20"/>
              </w:rPr>
              <w:t>
Енгізілген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Байланыс түрінің коды</w:t>
            </w:r>
          </w:p>
          <w:p>
            <w:pPr>
              <w:spacing w:after="20"/>
              <w:ind w:left="20"/>
              <w:jc w:val="both"/>
            </w:pPr>
            <w:r>
              <w:rPr>
                <w:rFonts w:ascii="Times New Roman"/>
                <w:b w:val="false"/>
                <w:i w:val="false"/>
                <w:color w:val="000000"/>
                <w:sz w:val="20"/>
              </w:rPr>
              <w:t>
(csdo:​Communication​Channel​Code)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т.б.)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csdo:​Communication​Channel​Code​V2​Type (M.SDT.00163)</w:t>
            </w:r>
          </w:p>
          <w:p>
            <w:pPr>
              <w:spacing w:after="20"/>
              <w:ind w:left="20"/>
              <w:jc w:val="both"/>
            </w:pPr>
            <w:r>
              <w:rPr>
                <w:rFonts w:ascii="Times New Roman"/>
                <w:b w:val="false"/>
                <w:i w:val="false"/>
                <w:color w:val="000000"/>
                <w:sz w:val="20"/>
              </w:rPr>
              <w:t>
Байланыс түрлерінің сыныптауышына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Байланыс түрінің атауы</w:t>
            </w:r>
          </w:p>
          <w:p>
            <w:pPr>
              <w:spacing w:after="20"/>
              <w:ind w:left="20"/>
              <w:jc w:val="both"/>
            </w:pPr>
            <w:r>
              <w:rPr>
                <w:rFonts w:ascii="Times New Roman"/>
                <w:b w:val="false"/>
                <w:i w:val="false"/>
                <w:color w:val="000000"/>
                <w:sz w:val="20"/>
              </w:rPr>
              <w:t>
(csdo:​Communication​Channel​Name)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т.б.)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Қалыпқа келтірілген cимволдар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сәйкестендіретін символдар жүйелілігі (телефон, факс нөмірін, электрондық пошта мекенжайын және т.б.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csdo:​Communication​Channel​Id​Type (M.SDT.00015)</w:t>
            </w:r>
          </w:p>
          <w:p>
            <w:pPr>
              <w:spacing w:after="20"/>
              <w:ind w:left="20"/>
              <w:jc w:val="both"/>
            </w:pPr>
            <w:r>
              <w:rPr>
                <w:rFonts w:ascii="Times New Roman"/>
                <w:b w:val="false"/>
                <w:i w:val="false"/>
                <w:color w:val="000000"/>
                <w:sz w:val="20"/>
              </w:rPr>
              <w:t>
Қалыпқа келтірілген cимволдар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Жауапты орындаушы туралы мәліметтер</w:t>
            </w:r>
          </w:p>
          <w:p>
            <w:pPr>
              <w:spacing w:after="20"/>
              <w:ind w:left="20"/>
              <w:jc w:val="both"/>
            </w:pPr>
            <w:r>
              <w:rPr>
                <w:rFonts w:ascii="Times New Roman"/>
                <w:b w:val="false"/>
                <w:i w:val="false"/>
                <w:color w:val="000000"/>
                <w:sz w:val="20"/>
              </w:rPr>
              <w:t>
(fpcdo:​Executor​Details)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M.FP.CDE.00019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ccdo:OfficerDetailsType (M.CDT.00031)</w:t>
            </w:r>
          </w:p>
          <w:p>
            <w:pPr>
              <w:spacing w:after="20"/>
              <w:ind w:left="20"/>
              <w:jc w:val="both"/>
            </w:pPr>
            <w:r>
              <w:rPr>
                <w:rFonts w:ascii="Times New Roman"/>
                <w:b w:val="false"/>
                <w:i w:val="false"/>
                <w:color w:val="000000"/>
                <w:sz w:val="20"/>
              </w:rPr>
              <w:t>
Енгізілген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ТАӘ</w:t>
            </w:r>
          </w:p>
          <w:p>
            <w:pPr>
              <w:spacing w:after="20"/>
              <w:ind w:left="20"/>
              <w:jc w:val="both"/>
            </w:pPr>
            <w:r>
              <w:rPr>
                <w:rFonts w:ascii="Times New Roman"/>
                <w:b w:val="false"/>
                <w:i w:val="false"/>
                <w:color w:val="000000"/>
                <w:sz w:val="20"/>
              </w:rPr>
              <w:t>
(ccdo:​Full​Name​Details)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ccdo:​Full​Name​Details​Type (M.CDT.00016)</w:t>
            </w:r>
          </w:p>
          <w:p>
            <w:pPr>
              <w:spacing w:after="20"/>
              <w:ind w:left="20"/>
              <w:jc w:val="both"/>
            </w:pPr>
            <w:r>
              <w:rPr>
                <w:rFonts w:ascii="Times New Roman"/>
                <w:b w:val="false"/>
                <w:i w:val="false"/>
                <w:color w:val="000000"/>
                <w:sz w:val="20"/>
              </w:rPr>
              <w:t>
Енгізілген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Аты</w:t>
            </w:r>
          </w:p>
          <w:p>
            <w:pPr>
              <w:spacing w:after="20"/>
              <w:ind w:left="20"/>
              <w:jc w:val="both"/>
            </w:pPr>
            <w:r>
              <w:rPr>
                <w:rFonts w:ascii="Times New Roman"/>
                <w:b w:val="false"/>
                <w:i w:val="false"/>
                <w:color w:val="000000"/>
                <w:sz w:val="20"/>
              </w:rPr>
              <w:t>
(csdo:​First​Name)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Қалыпқа келтірілген cимволдар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Әкесінің аты</w:t>
            </w:r>
          </w:p>
          <w:p>
            <w:pPr>
              <w:spacing w:after="20"/>
              <w:ind w:left="20"/>
              <w:jc w:val="both"/>
            </w:pPr>
            <w:r>
              <w:rPr>
                <w:rFonts w:ascii="Times New Roman"/>
                <w:b w:val="false"/>
                <w:i w:val="false"/>
                <w:color w:val="000000"/>
                <w:sz w:val="20"/>
              </w:rPr>
              <w:t>
(csdo:​Middle​Name)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әкесінің аты (екінші немесе ортаңғы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Қалыпқа келтірілген cимволдар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Тегі</w:t>
            </w:r>
          </w:p>
          <w:p>
            <w:pPr>
              <w:spacing w:after="20"/>
              <w:ind w:left="20"/>
              <w:jc w:val="both"/>
            </w:pPr>
            <w:r>
              <w:rPr>
                <w:rFonts w:ascii="Times New Roman"/>
                <w:b w:val="false"/>
                <w:i w:val="false"/>
                <w:color w:val="000000"/>
                <w:sz w:val="20"/>
              </w:rPr>
              <w:t>
(csdo:​Last​Name)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тегі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Қалыпқа келтірілген cимволдар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Лауазымның атауы</w:t>
            </w:r>
          </w:p>
          <w:p>
            <w:pPr>
              <w:spacing w:after="20"/>
              <w:ind w:left="20"/>
              <w:jc w:val="both"/>
            </w:pPr>
            <w:r>
              <w:rPr>
                <w:rFonts w:ascii="Times New Roman"/>
                <w:b w:val="false"/>
                <w:i w:val="false"/>
                <w:color w:val="000000"/>
                <w:sz w:val="20"/>
              </w:rPr>
              <w:t>
(csdo:​Position​Name)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лауазымының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Қалыпқа келтірілген cимволдар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Байланысу деректемесі</w:t>
            </w:r>
          </w:p>
          <w:p>
            <w:pPr>
              <w:spacing w:after="20"/>
              <w:ind w:left="20"/>
              <w:jc w:val="both"/>
            </w:pPr>
            <w:r>
              <w:rPr>
                <w:rFonts w:ascii="Times New Roman"/>
                <w:b w:val="false"/>
                <w:i w:val="false"/>
                <w:color w:val="000000"/>
                <w:sz w:val="20"/>
              </w:rPr>
              <w:t>
(ccdo:​Communication​Details)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тұлғаның байланысу деректемесі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ccdo:​Communication​Details​Type (M.CDT.00003)</w:t>
            </w:r>
          </w:p>
          <w:p>
            <w:pPr>
              <w:spacing w:after="20"/>
              <w:ind w:left="20"/>
              <w:jc w:val="both"/>
            </w:pPr>
            <w:r>
              <w:rPr>
                <w:rFonts w:ascii="Times New Roman"/>
                <w:b w:val="false"/>
                <w:i w:val="false"/>
                <w:color w:val="000000"/>
                <w:sz w:val="20"/>
              </w:rPr>
              <w:t>
Енгізілген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Байланыс түрінің атауы</w:t>
            </w:r>
          </w:p>
          <w:p>
            <w:pPr>
              <w:spacing w:after="20"/>
              <w:ind w:left="20"/>
              <w:jc w:val="both"/>
            </w:pPr>
            <w:r>
              <w:rPr>
                <w:rFonts w:ascii="Times New Roman"/>
                <w:b w:val="false"/>
                <w:i w:val="false"/>
                <w:color w:val="000000"/>
                <w:sz w:val="20"/>
              </w:rPr>
              <w:t>
(csdo:​Communication​Channel​Code)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т.б.)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csdo:​Communication​Channel​Code​V2​Type (M.SDT.00163)</w:t>
            </w:r>
          </w:p>
          <w:p>
            <w:pPr>
              <w:spacing w:after="20"/>
              <w:ind w:left="20"/>
              <w:jc w:val="both"/>
            </w:pPr>
            <w:r>
              <w:rPr>
                <w:rFonts w:ascii="Times New Roman"/>
                <w:b w:val="false"/>
                <w:i w:val="false"/>
                <w:color w:val="000000"/>
                <w:sz w:val="20"/>
              </w:rPr>
              <w:t>
Байланыс түрлерінің сыныптауышына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Байланыс түрінің атауы</w:t>
            </w:r>
          </w:p>
          <w:p>
            <w:pPr>
              <w:spacing w:after="20"/>
              <w:ind w:left="20"/>
              <w:jc w:val="both"/>
            </w:pPr>
            <w:r>
              <w:rPr>
                <w:rFonts w:ascii="Times New Roman"/>
                <w:b w:val="false"/>
                <w:i w:val="false"/>
                <w:color w:val="000000"/>
                <w:sz w:val="20"/>
              </w:rPr>
              <w:t>
(csdo:​Communication​Channel​Name)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т.б.)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Қалыпқа келтірілген cимволдар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сәйкестендіретін символдар жүйелілігі (телефон, факс нөмірін, электрондық пошта мекенжайын және т.б.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csdo:​Communication​Channel​Id​Type (M.SDT.00015)</w:t>
            </w:r>
          </w:p>
          <w:p>
            <w:pPr>
              <w:spacing w:after="20"/>
              <w:ind w:left="20"/>
              <w:jc w:val="both"/>
            </w:pPr>
            <w:r>
              <w:rPr>
                <w:rFonts w:ascii="Times New Roman"/>
                <w:b w:val="false"/>
                <w:i w:val="false"/>
                <w:color w:val="000000"/>
                <w:sz w:val="20"/>
              </w:rPr>
              <w:t>
Қалыпқа келтірілген cимволдар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Ескертпе</w:t>
            </w:r>
          </w:p>
          <w:p>
            <w:pPr>
              <w:spacing w:after="20"/>
              <w:ind w:left="20"/>
              <w:jc w:val="both"/>
            </w:pPr>
            <w:r>
              <w:rPr>
                <w:rFonts w:ascii="Times New Roman"/>
                <w:b w:val="false"/>
                <w:i w:val="false"/>
                <w:color w:val="000000"/>
                <w:sz w:val="20"/>
              </w:rPr>
              <w:t>
(csdo:​Note​Text)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түсіндірмелер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csdo:​Text4000​Type (M.SDT.00088)</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Қорытынды операцияларды қамтитын мәліметтерді беру белгісі</w:t>
            </w:r>
          </w:p>
          <w:p>
            <w:pPr>
              <w:spacing w:after="20"/>
              <w:ind w:left="20"/>
              <w:jc w:val="both"/>
            </w:pPr>
            <w:r>
              <w:rPr>
                <w:rFonts w:ascii="Times New Roman"/>
                <w:b w:val="false"/>
                <w:i w:val="false"/>
                <w:color w:val="000000"/>
                <w:sz w:val="20"/>
              </w:rPr>
              <w:t>
(fpsdo:​Final​Operations​Indicator)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қорытынды операцияларды қамтитын мәліметтердің (ағымдағы жылдың екінші жұмыс күні аударылған күнтізбелік жылдың соңғы жұмыс күніндегі сомалар туралы мәліметтер) берілуін айқындайтын белгі: </w:t>
            </w:r>
          </w:p>
          <w:p>
            <w:pPr>
              <w:spacing w:after="20"/>
              <w:ind w:left="20"/>
              <w:jc w:val="both"/>
            </w:pPr>
            <w:r>
              <w:rPr>
                <w:rFonts w:ascii="Times New Roman"/>
                <w:b w:val="false"/>
                <w:i w:val="false"/>
                <w:color w:val="000000"/>
                <w:sz w:val="20"/>
              </w:rPr>
              <w:t>
1 – қорытынды операцияларды қамтитын мәліметтер беріледі; 0 – қорытынды операцияларды қамтымайтын мәліметтер беріледі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M.FP.SDE.00142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bdt:IndicatorType (M.BDT.00013)</w:t>
            </w:r>
          </w:p>
          <w:p>
            <w:pPr>
              <w:spacing w:after="20"/>
              <w:ind w:left="20"/>
              <w:jc w:val="both"/>
            </w:pPr>
            <w:r>
              <w:rPr>
                <w:rFonts w:ascii="Times New Roman"/>
                <w:b w:val="false"/>
                <w:i w:val="false"/>
                <w:color w:val="000000"/>
                <w:sz w:val="20"/>
              </w:rPr>
              <w:t>
Екі мәннің бірі: "true" (ақиқат) немесе "false" (жалған)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Жедел салыстырып тексеру хаттамасы туралы мәліметтер</w:t>
            </w:r>
          </w:p>
          <w:p>
            <w:pPr>
              <w:spacing w:after="20"/>
              <w:ind w:left="20"/>
              <w:jc w:val="both"/>
            </w:pPr>
            <w:r>
              <w:rPr>
                <w:rFonts w:ascii="Times New Roman"/>
                <w:b w:val="false"/>
                <w:i w:val="false"/>
                <w:color w:val="000000"/>
                <w:sz w:val="20"/>
              </w:rPr>
              <w:t>
(fpcdo:​Verification​Pro​Details)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сайынғы ақпаратқа оның негізінде өзгерістер енгізілетін жедел салыстырып тексеру хаттамасы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M.FP.CDE.00021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fpcdo:​Verification​Pro​Details​Type (M.FP.CDT.00018)</w:t>
            </w:r>
          </w:p>
          <w:p>
            <w:pPr>
              <w:spacing w:after="20"/>
              <w:ind w:left="20"/>
              <w:jc w:val="both"/>
            </w:pPr>
            <w:r>
              <w:rPr>
                <w:rFonts w:ascii="Times New Roman"/>
                <w:b w:val="false"/>
                <w:i w:val="false"/>
                <w:color w:val="000000"/>
                <w:sz w:val="20"/>
              </w:rPr>
              <w:t>
Енгізілген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Ақпаратты ұсынған елдің коды</w:t>
            </w:r>
          </w:p>
          <w:p>
            <w:pPr>
              <w:spacing w:after="20"/>
              <w:ind w:left="20"/>
              <w:jc w:val="both"/>
            </w:pPr>
            <w:r>
              <w:rPr>
                <w:rFonts w:ascii="Times New Roman"/>
                <w:b w:val="false"/>
                <w:i w:val="false"/>
                <w:color w:val="000000"/>
                <w:sz w:val="20"/>
              </w:rPr>
              <w:t>
(fpsdo:​Report​Country​Code)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ұсынған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M.FP.SDE.00030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(сәйкестендіргішке)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коды оған сәйкес көрсетілген анықтамалықтың (сыныптауыштың)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Қалыпқа келтірілген cимволдар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Есепті жасау күні</w:t>
            </w:r>
          </w:p>
          <w:p>
            <w:pPr>
              <w:spacing w:after="20"/>
              <w:ind w:left="20"/>
              <w:jc w:val="both"/>
            </w:pPr>
            <w:r>
              <w:rPr>
                <w:rFonts w:ascii="Times New Roman"/>
                <w:b w:val="false"/>
                <w:i w:val="false"/>
                <w:color w:val="000000"/>
                <w:sz w:val="20"/>
              </w:rPr>
              <w:t>
(fpsdo:​Report​Date)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деректерді жедел салыстырып тексеру хаттамасы толтырылған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Ескертпе</w:t>
            </w:r>
          </w:p>
          <w:p>
            <w:pPr>
              <w:spacing w:after="20"/>
              <w:ind w:left="20"/>
              <w:jc w:val="both"/>
            </w:pPr>
            <w:r>
              <w:rPr>
                <w:rFonts w:ascii="Times New Roman"/>
                <w:b w:val="false"/>
                <w:i w:val="false"/>
                <w:color w:val="000000"/>
                <w:sz w:val="20"/>
              </w:rPr>
              <w:t>
(csdo:​Note​Text)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 туралы қосымша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csdo:​Text4000​Type (M.SDT.00088)</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комиссия Алқасының</w:t>
            </w:r>
            <w:r>
              <w:br/>
            </w:r>
            <w:r>
              <w:rPr>
                <w:rFonts w:ascii="Times New Roman"/>
                <w:b w:val="false"/>
                <w:i w:val="false"/>
                <w:color w:val="000000"/>
                <w:sz w:val="20"/>
              </w:rPr>
              <w:t xml:space="preserve">2022 жылғы 18 қазандағы </w:t>
            </w:r>
            <w:r>
              <w:br/>
            </w:r>
            <w:r>
              <w:rPr>
                <w:rFonts w:ascii="Times New Roman"/>
                <w:b w:val="false"/>
                <w:i w:val="false"/>
                <w:color w:val="000000"/>
                <w:sz w:val="20"/>
              </w:rPr>
              <w:t>№147 шешімімен</w:t>
            </w:r>
            <w:r>
              <w:br/>
            </w:r>
            <w:r>
              <w:rPr>
                <w:rFonts w:ascii="Times New Roman"/>
                <w:b w:val="false"/>
                <w:i w:val="false"/>
                <w:color w:val="000000"/>
                <w:sz w:val="20"/>
              </w:rPr>
              <w:t>БЕКІТІЛГЕН</w:t>
            </w:r>
          </w:p>
        </w:tc>
      </w:tr>
    </w:tbl>
    <w:bookmarkStart w:name="z313" w:id="306"/>
    <w:p>
      <w:pPr>
        <w:spacing w:after="0"/>
        <w:ind w:left="0"/>
        <w:jc w:val="left"/>
      </w:pPr>
      <w:r>
        <w:rPr>
          <w:rFonts w:ascii="Times New Roman"/>
          <w:b/>
          <w:i w:val="false"/>
          <w:color w:val="000000"/>
        </w:rPr>
        <w:t xml:space="preserve"> "Есепке жатқызылған және бөлінген арнайы, демпингке қарсы, өтемақылық баждардың сомалары туралы мәліметтермен алмасуды қамтамасыз ету, сондай-ақ осындай мәліметтерді қамтитын дерекқорды қалыптастыру, жүргізу және пайдалану" жалпы процесіне қосылу ТӘРТІБІ</w:t>
      </w:r>
    </w:p>
    <w:bookmarkEnd w:id="306"/>
    <w:bookmarkStart w:name="z314" w:id="307"/>
    <w:p>
      <w:pPr>
        <w:spacing w:after="0"/>
        <w:ind w:left="0"/>
        <w:jc w:val="left"/>
      </w:pPr>
      <w:r>
        <w:rPr>
          <w:rFonts w:ascii="Times New Roman"/>
          <w:b/>
          <w:i w:val="false"/>
          <w:color w:val="000000"/>
        </w:rPr>
        <w:t xml:space="preserve"> I. Жалпы ережелер</w:t>
      </w:r>
    </w:p>
    <w:bookmarkEnd w:id="307"/>
    <w:bookmarkStart w:name="z315" w:id="308"/>
    <w:p>
      <w:pPr>
        <w:spacing w:after="0"/>
        <w:ind w:left="0"/>
        <w:jc w:val="both"/>
      </w:pPr>
      <w:r>
        <w:rPr>
          <w:rFonts w:ascii="Times New Roman"/>
          <w:b w:val="false"/>
          <w:i w:val="false"/>
          <w:color w:val="000000"/>
          <w:sz w:val="28"/>
        </w:rPr>
        <w:t>
      1. Осы Тәртіп Еуразиялық экономикалық одақ (бұдан әрі – Одақ) құқығына кіретін мынадай халықаралық шарттар мен актілерге сәйкес әзірленді:</w:t>
      </w:r>
    </w:p>
    <w:bookmarkEnd w:id="308"/>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w:t>
      </w:r>
      <w:r>
        <w:rPr>
          <w:rFonts w:ascii="Times New Roman"/>
          <w:b w:val="false"/>
          <w:i w:val="false"/>
          <w:color w:val="000000"/>
          <w:sz w:val="28"/>
        </w:rPr>
        <w:t>шарт</w:t>
      </w:r>
      <w:r>
        <w:rPr>
          <w:rFonts w:ascii="Times New Roman"/>
          <w:b w:val="false"/>
          <w:i w:val="false"/>
          <w:color w:val="000000"/>
          <w:sz w:val="28"/>
        </w:rPr>
        <w:t>;</w:t>
      </w:r>
    </w:p>
    <w:p>
      <w:pPr>
        <w:spacing w:after="0"/>
        <w:ind w:left="0"/>
        <w:jc w:val="both"/>
      </w:pPr>
      <w:r>
        <w:rPr>
          <w:rFonts w:ascii="Times New Roman"/>
          <w:b w:val="false"/>
          <w:i w:val="false"/>
          <w:color w:val="000000"/>
          <w:sz w:val="28"/>
        </w:rPr>
        <w:t>
      Еуразиялық экономикалық комиссия Алқасының "Жалпы процестерді сыртқы және өзара сауданың интеграцияланған ақпараттық жүйесінің құралдарымен іске асыру кезіндегі ақпараттық өзара іс-қимылды регламенттейтін технологиялық құжаттар туралы" 2014 жылғы 6 қарашадағы № 200 шешімі;</w:t>
      </w:r>
    </w:p>
    <w:p>
      <w:pPr>
        <w:spacing w:after="0"/>
        <w:ind w:left="0"/>
        <w:jc w:val="both"/>
      </w:pPr>
      <w:r>
        <w:rPr>
          <w:rFonts w:ascii="Times New Roman"/>
          <w:b w:val="false"/>
          <w:i w:val="false"/>
          <w:color w:val="000000"/>
          <w:sz w:val="28"/>
        </w:rPr>
        <w:t>
      Еуразиялық экономикалық комиссия Алқасының "Еуразиялық экономикалық одаққа мүше мемлекеттердің уәкілетті органдары арасында арнайы, демпингке қарсы, өтемақылық баждарды есепке жатқызумен, бөлумен, аударумен және қайтарумен байланысты ақпаратпен алмасу жөніндегі ереже туралы" 2014 жылғы 18 желтоқсандағы № 240 шешімі;</w:t>
      </w:r>
    </w:p>
    <w:p>
      <w:pPr>
        <w:spacing w:after="0"/>
        <w:ind w:left="0"/>
        <w:jc w:val="both"/>
      </w:pPr>
      <w:r>
        <w:rPr>
          <w:rFonts w:ascii="Times New Roman"/>
          <w:b w:val="false"/>
          <w:i w:val="false"/>
          <w:color w:val="000000"/>
          <w:sz w:val="28"/>
        </w:rPr>
        <w:t xml:space="preserve">
      Еуразиялық экономикалық комиссия Алқасының "Сыртқы және өзара сауданың интеграцияланған ақпараттық жүйесінде деректерді электрондық алмасу қағидаларын бекіту туралы" 2015 жылғы 27 қаңтардағы № 5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шеңберіндегі ортақ процестер тізбесі және Еуразиялық экономикалық комиссия Алқасының 2014 жылғы 19 тамыздағы № 132 шешіміне өзгеріс енгізу туралы" 2015 жылғы 14 сәуірдегі № 29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 Жалпы процестерді талдау, оңтайландыру, үйлестіру және сипаттау әдістемесі туралы" 2015 жылғы 9 маусымдағы № 63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одаққа мүше мемлекеттердің мемлекеттік билік органдарының бір-бірімен және Еуразиялық экономикалық комиссиямен трансшекаралық өзара іс-қимылы кезінде электрондық құжаттармен алмасу туралы ережені бекіту туралы" 2015 жылғы 28 қыркүйектегі № 125 </w:t>
      </w:r>
      <w:r>
        <w:rPr>
          <w:rFonts w:ascii="Times New Roman"/>
          <w:b w:val="false"/>
          <w:i w:val="false"/>
          <w:color w:val="000000"/>
          <w:sz w:val="28"/>
        </w:rPr>
        <w:t>шешімі</w:t>
      </w:r>
      <w:r>
        <w:rPr>
          <w:rFonts w:ascii="Times New Roman"/>
          <w:b w:val="false"/>
          <w:i w:val="false"/>
          <w:color w:val="000000"/>
          <w:sz w:val="28"/>
        </w:rPr>
        <w:t>.</w:t>
      </w:r>
    </w:p>
    <w:bookmarkStart w:name="z316" w:id="309"/>
    <w:p>
      <w:pPr>
        <w:spacing w:after="0"/>
        <w:ind w:left="0"/>
        <w:jc w:val="left"/>
      </w:pPr>
      <w:r>
        <w:rPr>
          <w:rFonts w:ascii="Times New Roman"/>
          <w:b/>
          <w:i w:val="false"/>
          <w:color w:val="000000"/>
        </w:rPr>
        <w:t xml:space="preserve"> II. Қолданылу саласы</w:t>
      </w:r>
    </w:p>
    <w:bookmarkEnd w:id="309"/>
    <w:bookmarkStart w:name="z317" w:id="310"/>
    <w:p>
      <w:pPr>
        <w:spacing w:after="0"/>
        <w:ind w:left="0"/>
        <w:jc w:val="both"/>
      </w:pPr>
      <w:r>
        <w:rPr>
          <w:rFonts w:ascii="Times New Roman"/>
          <w:b w:val="false"/>
          <w:i w:val="false"/>
          <w:color w:val="000000"/>
          <w:sz w:val="28"/>
        </w:rPr>
        <w:t>
      2. Осы Тәртіп "Есепке жатқызылған және бөлінген арнайы, демпингке қарсы, өтемақылық баждардың сомалары туралы мәліметтермен алмасуды қамтамасыз ету, сондай-ақ осындай мәліметтерді қамтитын дерекқорды қалыптастыру, жүргізу және пайдалану" (P.DS.06) жалпы процесін (бұдан әрі – жалпы процесс) қолданысқа енгізу және жаңа қатысушының жалпы процеске қосылуы рәсімдерінің құрамы мен мазмұнына қойылатын талаптарды, сондай-ақ оларды орындау кезінде жүзеге асырылатын ақпараттық өзара іс-қимылға қойылатын талаптарды айқындайды.</w:t>
      </w:r>
    </w:p>
    <w:bookmarkEnd w:id="310"/>
    <w:bookmarkStart w:name="z318" w:id="311"/>
    <w:p>
      <w:pPr>
        <w:spacing w:after="0"/>
        <w:ind w:left="0"/>
        <w:jc w:val="left"/>
      </w:pPr>
      <w:r>
        <w:rPr>
          <w:rFonts w:ascii="Times New Roman"/>
          <w:b/>
          <w:i w:val="false"/>
          <w:color w:val="000000"/>
        </w:rPr>
        <w:t xml:space="preserve"> III. Негізгі ұғымдар</w:t>
      </w:r>
    </w:p>
    <w:bookmarkEnd w:id="311"/>
    <w:bookmarkStart w:name="z319" w:id="312"/>
    <w:p>
      <w:pPr>
        <w:spacing w:after="0"/>
        <w:ind w:left="0"/>
        <w:jc w:val="both"/>
      </w:pPr>
      <w:r>
        <w:rPr>
          <w:rFonts w:ascii="Times New Roman"/>
          <w:b w:val="false"/>
          <w:i w:val="false"/>
          <w:color w:val="000000"/>
          <w:sz w:val="28"/>
        </w:rPr>
        <w:t>
      3. Осы Тәртіптің мақсаттары үшін мыналарды білдіретін ұғымдар пайдаланылады:</w:t>
      </w:r>
    </w:p>
    <w:bookmarkEnd w:id="312"/>
    <w:p>
      <w:pPr>
        <w:spacing w:after="0"/>
        <w:ind w:left="0"/>
        <w:jc w:val="both"/>
      </w:pPr>
      <w:r>
        <w:rPr>
          <w:rFonts w:ascii="Times New Roman"/>
          <w:b w:val="false"/>
          <w:i w:val="false"/>
          <w:color w:val="000000"/>
          <w:sz w:val="28"/>
        </w:rPr>
        <w:t xml:space="preserve">
      "интеграцияланған жүйенің жұмыс істеуін қамтамасыз ету кезінде қолданылатын құжаттар" – Еуразиялық экономикалық одақ шеңберіндегі ақпараттық-коммуникациялық технологиялар мен ақпараттық өзара іс-қимыл туралы хаттаманың (2014 жылғы 29 мамырдағы Еуразиялық экономикалық одақ туралы шартқа № 3 қосымша) </w:t>
      </w:r>
      <w:r>
        <w:rPr>
          <w:rFonts w:ascii="Times New Roman"/>
          <w:b w:val="false"/>
          <w:i w:val="false"/>
          <w:color w:val="000000"/>
          <w:sz w:val="28"/>
        </w:rPr>
        <w:t>30-тармағында</w:t>
      </w:r>
      <w:r>
        <w:rPr>
          <w:rFonts w:ascii="Times New Roman"/>
          <w:b w:val="false"/>
          <w:i w:val="false"/>
          <w:color w:val="000000"/>
          <w:sz w:val="28"/>
        </w:rPr>
        <w:t xml:space="preserve"> көзделген техникалық, технологиялық, әдістемелік және ұйымдастырушылық құжаттар;</w:t>
      </w:r>
    </w:p>
    <w:p>
      <w:pPr>
        <w:spacing w:after="0"/>
        <w:ind w:left="0"/>
        <w:jc w:val="both"/>
      </w:pPr>
      <w:r>
        <w:rPr>
          <w:rFonts w:ascii="Times New Roman"/>
          <w:b w:val="false"/>
          <w:i w:val="false"/>
          <w:color w:val="000000"/>
          <w:sz w:val="28"/>
        </w:rPr>
        <w:t>
      "технологиялық құжаттар" – Еуразиялық экономикалық комиссия Алқасының 2014 жылғы 6 қарашадағы № 200 шешімінің 1-тармағында көзделген жалпы процесті іске асыру кезінде ақпараттық өзара іс-қимылды регламенттейтін технологиялық құжаттардың үлгілік тізбесіне енгізілген құжаттар.</w:t>
      </w:r>
    </w:p>
    <w:p>
      <w:pPr>
        <w:spacing w:after="0"/>
        <w:ind w:left="0"/>
        <w:jc w:val="both"/>
      </w:pPr>
      <w:r>
        <w:rPr>
          <w:rFonts w:ascii="Times New Roman"/>
          <w:b w:val="false"/>
          <w:i w:val="false"/>
          <w:color w:val="000000"/>
          <w:sz w:val="28"/>
        </w:rPr>
        <w:t>
      Осы Тәртіпте пайдаланылатын өзге ұғымдар Еуразиялық экономикалық комиссия Алқасының 2022 жылғы 18 қазандағы № 147 шешімімен бекітілген "Есепке жатқызылған және бөлінген арнайы, демпингке қарсы, өтемақылық баждардың сомалары туралы мәліметтермен алмасуды қамтамасыз ету, сондай-ақ осындай мәліметтерді қамтитын дерекқорды қалыптастыру, жүргізу және пайдалану" жалпы процесін Еуразиялық экономикалық одақтың интеграцияланған ақпараттық жүйесінің құралдарымен іске асыру кезіндегі ақпараттық өзара іс-қимыл қағидаларының (бұдан әрі – Ақпараттық өзара іс-қимыл қағидалары) 4-тармағында айқындалған мәндерде қолданылады.</w:t>
      </w:r>
    </w:p>
    <w:bookmarkStart w:name="z320" w:id="313"/>
    <w:p>
      <w:pPr>
        <w:spacing w:after="0"/>
        <w:ind w:left="0"/>
        <w:jc w:val="left"/>
      </w:pPr>
      <w:r>
        <w:rPr>
          <w:rFonts w:ascii="Times New Roman"/>
          <w:b/>
          <w:i w:val="false"/>
          <w:color w:val="000000"/>
        </w:rPr>
        <w:t xml:space="preserve"> IV. Өзара іс-қимылға қатысушылар</w:t>
      </w:r>
    </w:p>
    <w:bookmarkEnd w:id="313"/>
    <w:bookmarkStart w:name="z321" w:id="314"/>
    <w:p>
      <w:pPr>
        <w:spacing w:after="0"/>
        <w:ind w:left="0"/>
        <w:jc w:val="both"/>
      </w:pPr>
      <w:r>
        <w:rPr>
          <w:rFonts w:ascii="Times New Roman"/>
          <w:b w:val="false"/>
          <w:i w:val="false"/>
          <w:color w:val="000000"/>
          <w:sz w:val="28"/>
        </w:rPr>
        <w:t>
      4. Өзара іс-қимылға қатысушылардың осы Тәртіпте көзделген рәсімдерді орындауы кезіндегі рөлдері 1-кестеде келтірілген.</w:t>
      </w:r>
    </w:p>
    <w:bookmarkEnd w:id="314"/>
    <w:bookmarkStart w:name="z322" w:id="315"/>
    <w:p>
      <w:pPr>
        <w:spacing w:after="0"/>
        <w:ind w:left="0"/>
        <w:jc w:val="both"/>
      </w:pPr>
      <w:r>
        <w:rPr>
          <w:rFonts w:ascii="Times New Roman"/>
          <w:b w:val="false"/>
          <w:i w:val="false"/>
          <w:color w:val="000000"/>
          <w:sz w:val="28"/>
        </w:rPr>
        <w:t>
      1-кесте</w:t>
      </w:r>
    </w:p>
    <w:bookmarkEnd w:id="315"/>
    <w:bookmarkStart w:name="z323" w:id="316"/>
    <w:p>
      <w:pPr>
        <w:spacing w:after="0"/>
        <w:ind w:left="0"/>
        <w:jc w:val="left"/>
      </w:pPr>
      <w:r>
        <w:rPr>
          <w:rFonts w:ascii="Times New Roman"/>
          <w:b/>
          <w:i w:val="false"/>
          <w:color w:val="000000"/>
        </w:rPr>
        <w:t xml:space="preserve"> Өзара іс-қимылға қатысушылардың рөлдері</w:t>
      </w:r>
    </w:p>
    <w:bookmarkEnd w:id="3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i w:val="false"/>
                <w:color w:val="000000"/>
                <w:sz w:val="20"/>
              </w:rPr>
              <w:t>р</w:t>
            </w:r>
            <w:r>
              <w:rPr>
                <w:rFonts w:ascii="Times New Roman"/>
                <w:b/>
                <w:i w:val="false"/>
                <w:color w:val="000000"/>
                <w:sz w:val="20"/>
              </w:rPr>
              <w:t>/</w:t>
            </w:r>
            <w:r>
              <w:rPr>
                <w:rFonts w:ascii="Times New Roman"/>
                <w:b/>
                <w:i w:val="false"/>
                <w:color w:val="000000"/>
                <w:sz w:val="20"/>
              </w:rPr>
              <w:t>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Рөлдің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Рөлдің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Рөлді орындайтын қатысушы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процеске қосылатын қатысушы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Тәртіпте көзделген рәсімдерді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Одаққа мүше мемлекеттің  уәкілетті органы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Тәртіпте көзделген рәсімдердің орындалуын үйлестіреді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процеске қатысушы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іс-қимылды технологиялық құжаттарға сәйкес жүзеге асырады және жалпы процеске қосылатын қатысушымен ақпараттық өзара іс-қимылды тестілеуге қатысады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Одаққа мүше мемлекеттің уәкілетті органы, Еуразиялық экономикалық комиссия</w:t>
            </w:r>
          </w:p>
        </w:tc>
      </w:tr>
    </w:tbl>
    <w:bookmarkStart w:name="z324" w:id="317"/>
    <w:p>
      <w:pPr>
        <w:spacing w:after="0"/>
        <w:ind w:left="0"/>
        <w:jc w:val="left"/>
      </w:pPr>
      <w:r>
        <w:rPr>
          <w:rFonts w:ascii="Times New Roman"/>
          <w:b/>
          <w:i w:val="false"/>
          <w:color w:val="000000"/>
        </w:rPr>
        <w:t xml:space="preserve"> V. Жалпы процесті қолданысқа енгізу</w:t>
      </w:r>
    </w:p>
    <w:bookmarkEnd w:id="317"/>
    <w:bookmarkStart w:name="z325" w:id="318"/>
    <w:p>
      <w:pPr>
        <w:spacing w:after="0"/>
        <w:ind w:left="0"/>
        <w:jc w:val="both"/>
      </w:pPr>
      <w:r>
        <w:rPr>
          <w:rFonts w:ascii="Times New Roman"/>
          <w:b w:val="false"/>
          <w:i w:val="false"/>
          <w:color w:val="000000"/>
          <w:sz w:val="28"/>
        </w:rPr>
        <w:t>
      5. Комиссия Алқасының "Есепке жатқызылған және бөлінген арнайы, демпингке қарсы, өтемақылық баждардың сомалары туралы мәліметтермен алмасуды қамтамасыз ету, сондай-ақ осындай мәліметтерді қамтитын дерекқорды қалыптастыру, жүргізу және пайдалану" жалпы процесін Еуразиялық экономикалық одақтың интеграцияланған ақпараттық жүйесінің құралдарымен іске асыру кезіндегі ақпараттық өзара іс-қимылды регламенттейтін технологиялық құжаттар туралы" 2022 жылғы 18 қазандағы  № 147 шешімі күшіне енген күннен бастап Одаққа мүше мемлекеттер (бұдан әрі – мүше мемлекеттер) Еуразиялық экономикалық комиссияның (бұдан әрі – Комиссия) үйлестіруімен жалпы процесті қолданысқа енгізу рәсімін орындауға кіріседі.</w:t>
      </w:r>
    </w:p>
    <w:bookmarkEnd w:id="318"/>
    <w:bookmarkStart w:name="z326" w:id="319"/>
    <w:p>
      <w:pPr>
        <w:spacing w:after="0"/>
        <w:ind w:left="0"/>
        <w:jc w:val="both"/>
      </w:pPr>
      <w:r>
        <w:rPr>
          <w:rFonts w:ascii="Times New Roman"/>
          <w:b w:val="false"/>
          <w:i w:val="false"/>
          <w:color w:val="000000"/>
          <w:sz w:val="28"/>
        </w:rPr>
        <w:t xml:space="preserve">
      6. Жалпы процесті қолданысқа енгізу үшін мүше мемлекеттер осы Тәртіптің VI бөліміне сәйкес жалпы процеске қосылу рәсімінде айқындалған қажетті іс-шараларды орындауы тиіс. </w:t>
      </w:r>
    </w:p>
    <w:bookmarkEnd w:id="319"/>
    <w:bookmarkStart w:name="z327" w:id="320"/>
    <w:p>
      <w:pPr>
        <w:spacing w:after="0"/>
        <w:ind w:left="0"/>
        <w:jc w:val="both"/>
      </w:pPr>
      <w:r>
        <w:rPr>
          <w:rFonts w:ascii="Times New Roman"/>
          <w:b w:val="false"/>
          <w:i w:val="false"/>
          <w:color w:val="000000"/>
          <w:sz w:val="28"/>
        </w:rPr>
        <w:t>
      7. Сыртқы және өзара сауданың интеграцияланған ақпараттық жүйесінің мемлекетаралық сынақтарын жүргізу жөніндегі комиссияның ұсынымдары негізінде Комиссия Алқасы жалпы процесті қолданысқа енгізу туралы өкім қабылдайды.</w:t>
      </w:r>
    </w:p>
    <w:bookmarkEnd w:id="320"/>
    <w:bookmarkStart w:name="z328" w:id="321"/>
    <w:p>
      <w:pPr>
        <w:spacing w:after="0"/>
        <w:ind w:left="0"/>
        <w:jc w:val="both"/>
      </w:pPr>
      <w:r>
        <w:rPr>
          <w:rFonts w:ascii="Times New Roman"/>
          <w:b w:val="false"/>
          <w:i w:val="false"/>
          <w:color w:val="000000"/>
          <w:sz w:val="28"/>
        </w:rPr>
        <w:t>
      8. Комиссияның жалпы процесті қолданысқа енгізуге дайын екені туралы сыртқы және өзара сауданың интеграцияланған ақпараттық жүйесінің мемлекетаралық сынақтарын жүргізу жөніндегі ұсынымын қабылдауға кемінде екі мүше мемлекеттің және Комиссияның ақпараттық жүйелері арасындағы ақпараттық өзара іс-қимылды тестілеу нәтижелері негіз болып табылады.</w:t>
      </w:r>
    </w:p>
    <w:bookmarkEnd w:id="321"/>
    <w:bookmarkStart w:name="z329" w:id="322"/>
    <w:p>
      <w:pPr>
        <w:spacing w:after="0"/>
        <w:ind w:left="0"/>
        <w:jc w:val="both"/>
      </w:pPr>
      <w:r>
        <w:rPr>
          <w:rFonts w:ascii="Times New Roman"/>
          <w:b w:val="false"/>
          <w:i w:val="false"/>
          <w:color w:val="000000"/>
          <w:sz w:val="28"/>
        </w:rPr>
        <w:t>
      9. Жалпы процесс қолданысқа енгізілгеннен кейін оған жаңа қатысушылар жалпы процеске қосылу рәсімін орындау арқылы қосыла алады.</w:t>
      </w:r>
    </w:p>
    <w:bookmarkEnd w:id="322"/>
    <w:bookmarkStart w:name="z330" w:id="323"/>
    <w:p>
      <w:pPr>
        <w:spacing w:after="0"/>
        <w:ind w:left="0"/>
        <w:jc w:val="left"/>
      </w:pPr>
      <w:r>
        <w:rPr>
          <w:rFonts w:ascii="Times New Roman"/>
          <w:b/>
          <w:i w:val="false"/>
          <w:color w:val="000000"/>
        </w:rPr>
        <w:t xml:space="preserve"> VI. Қосылу рәсімінің сипаттамасы</w:t>
      </w:r>
    </w:p>
    <w:bookmarkEnd w:id="323"/>
    <w:bookmarkStart w:name="z331" w:id="324"/>
    <w:p>
      <w:pPr>
        <w:spacing w:after="0"/>
        <w:ind w:left="0"/>
        <w:jc w:val="both"/>
      </w:pPr>
      <w:r>
        <w:rPr>
          <w:rFonts w:ascii="Times New Roman"/>
          <w:b w:val="false"/>
          <w:i w:val="false"/>
          <w:color w:val="000000"/>
          <w:sz w:val="28"/>
        </w:rPr>
        <w:t>
      10. Жалпы процеске қосылу үшін жалпы процеске қосылатын қатысушы интеграцияланған жүйенің жұмыс істеуін қамтамасыз ету кезінде қолданылатын құжаттардың, технологиялық құжаттардың талаптарын,             сондай-ақ ұлттық сегмент шеңберінде ақпараттық өзара іс-қимылды регламенттейтін мүше мемлекет заңнамасының талаптарын орындауы тиіс.</w:t>
      </w:r>
    </w:p>
    <w:bookmarkEnd w:id="324"/>
    <w:bookmarkStart w:name="z332" w:id="325"/>
    <w:p>
      <w:pPr>
        <w:spacing w:after="0"/>
        <w:ind w:left="0"/>
        <w:jc w:val="both"/>
      </w:pPr>
      <w:r>
        <w:rPr>
          <w:rFonts w:ascii="Times New Roman"/>
          <w:b w:val="false"/>
          <w:i w:val="false"/>
          <w:color w:val="000000"/>
          <w:sz w:val="28"/>
        </w:rPr>
        <w:t>
      11. Жалпы процеске жаңа қатысушының қосылуы рәсімін орындау мыналарды қамтиды:</w:t>
      </w:r>
    </w:p>
    <w:bookmarkEnd w:id="325"/>
    <w:bookmarkStart w:name="z333" w:id="326"/>
    <w:p>
      <w:pPr>
        <w:spacing w:after="0"/>
        <w:ind w:left="0"/>
        <w:jc w:val="both"/>
      </w:pPr>
      <w:r>
        <w:rPr>
          <w:rFonts w:ascii="Times New Roman"/>
          <w:b w:val="false"/>
          <w:i w:val="false"/>
          <w:color w:val="000000"/>
          <w:sz w:val="28"/>
        </w:rPr>
        <w:t>
      а) мүше мемлекеттің жалпы процеске жаңа қатысушының қосылуы туралы Комиссияға хабарлауы (жалпы процесс шеңберінде ақпараттық өзара іс-қимылды қамтамасыз етуге жауапты уәкілетті органды көрсете отырып);</w:t>
      </w:r>
    </w:p>
    <w:bookmarkEnd w:id="326"/>
    <w:bookmarkStart w:name="z334" w:id="327"/>
    <w:p>
      <w:pPr>
        <w:spacing w:after="0"/>
        <w:ind w:left="0"/>
        <w:jc w:val="both"/>
      </w:pPr>
      <w:r>
        <w:rPr>
          <w:rFonts w:ascii="Times New Roman"/>
          <w:b w:val="false"/>
          <w:i w:val="false"/>
          <w:color w:val="000000"/>
          <w:sz w:val="28"/>
        </w:rPr>
        <w:t>
      б) мүше мемлекеттің нормативтік құқықтық актілеріне технологиялық құжаттардың талаптарын орындау үшін қажетті өзгерістерді енгізу (қосылу рәсімін орындау басталған күннен бастап 2 ай ішінде);</w:t>
      </w:r>
    </w:p>
    <w:bookmarkEnd w:id="327"/>
    <w:bookmarkStart w:name="z335" w:id="328"/>
    <w:p>
      <w:pPr>
        <w:spacing w:after="0"/>
        <w:ind w:left="0"/>
        <w:jc w:val="both"/>
      </w:pPr>
      <w:r>
        <w:rPr>
          <w:rFonts w:ascii="Times New Roman"/>
          <w:b w:val="false"/>
          <w:i w:val="false"/>
          <w:color w:val="000000"/>
          <w:sz w:val="28"/>
        </w:rPr>
        <w:t>
      в) қажет болған жағдайда жалпы процеске қосылатын қатысушының ақпараттық жүйесін, оның ішінде ұлттық сегменттің сенім білдірілген үшінші тарапының сервистерімен үйлесімді электрондық цифрлық қолтаңба (электрондық қолтаңба) құралдарын қолдану бөлігінде әзірлеу (пысықтау) (қосылу рәсімін орындау басталған күннен бастап 3 ай ішінде);</w:t>
      </w:r>
    </w:p>
    <w:bookmarkEnd w:id="328"/>
    <w:bookmarkStart w:name="z336" w:id="329"/>
    <w:p>
      <w:pPr>
        <w:spacing w:after="0"/>
        <w:ind w:left="0"/>
        <w:jc w:val="both"/>
      </w:pPr>
      <w:r>
        <w:rPr>
          <w:rFonts w:ascii="Times New Roman"/>
          <w:b w:val="false"/>
          <w:i w:val="false"/>
          <w:color w:val="000000"/>
          <w:sz w:val="28"/>
        </w:rPr>
        <w:t>
      г) жалпы процеске қосылатын қатысушының ақпараттық жүйесін ұлттық сегментке қосу, егер мұндай қосу бұған дейін жүзеге асырылмаған болса (қосылу рәсімін орындау басталған күннен бастап 3 ай ішінде);</w:t>
      </w:r>
    </w:p>
    <w:bookmarkEnd w:id="329"/>
    <w:bookmarkStart w:name="z337" w:id="330"/>
    <w:p>
      <w:pPr>
        <w:spacing w:after="0"/>
        <w:ind w:left="0"/>
        <w:jc w:val="both"/>
      </w:pPr>
      <w:r>
        <w:rPr>
          <w:rFonts w:ascii="Times New Roman"/>
          <w:b w:val="false"/>
          <w:i w:val="false"/>
          <w:color w:val="000000"/>
          <w:sz w:val="28"/>
        </w:rPr>
        <w:t>
      д) жалпы процеске қосылатын қатысушының әкімші тарататын Ақпараттық өзара іс-қимыл қағидаларында көрсетілген анықтамалықтар мен сыныптауыштарды алуы;</w:t>
      </w:r>
    </w:p>
    <w:bookmarkEnd w:id="330"/>
    <w:bookmarkStart w:name="z338" w:id="331"/>
    <w:p>
      <w:pPr>
        <w:spacing w:after="0"/>
        <w:ind w:left="0"/>
        <w:jc w:val="both"/>
      </w:pPr>
      <w:r>
        <w:rPr>
          <w:rFonts w:ascii="Times New Roman"/>
          <w:b w:val="false"/>
          <w:i w:val="false"/>
          <w:color w:val="000000"/>
          <w:sz w:val="28"/>
        </w:rPr>
        <w:t>
      е) жалпы процеске қосылатын қатысушылардың және жалпы процеске қатысушылардың ақпараттық жүйелері арасындағы ақпараттық өзара іс-қимылдың технологиялық құжаттардың талаптарына сәйкестігін тестілеу (қосылу рәсімін орындау басталған күннен бастап 6 ай ішінде).</w:t>
      </w:r>
    </w:p>
    <w:bookmarkEnd w:id="3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