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a395" w14:textId="1e9a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инфузиялық жиынтықты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қазандағы № 146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Катетерден, егетін алмалы-салмалы инеден, жұмсақ канюлядан және проксимальды коннектордан тұратын, жиынында қант диабетін емдеуде инсулин салу үшін қолданылатын инфузиялық жүйені құрайтын инсулин помпамен (жинақтамаға кірмейді) ғана бірге пайдаланылатын инфузиялық жиынтық Еуразиялық экономикалық одақтың Сыртқы экономикалық қызметінің тауар номенклатурасын интерпретациялаудың 1 негізгі қағидасына және Сыртқы экономикалық қызметінің бірыңғай тауар номенклатурасының 90-тобына 2 (б) ескертпеге сәйкес Еуразиялық экономикалық одақтың Сыртқы экономикалық қызметі бірыңғай тауар номенклатурасының 9021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