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ea71" w14:textId="3d0e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Аккумуляторлы бұрғы-шеге бұрағышты Еуразиялық экономикалық одақтың сыртқы экономикалық қызметінің Бірыңғай тауар номенклатурасына сәйкес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11 қазандағы № 141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Әртүрлі материалдарда тесік бұрғылауға, сондай-ақ кіші айналымда бұранда мен бұрандалы шегені бұрауға және бұрап алуға арналған кіріктірілген электр қозғалтқышы бар айналмалы қол инструменті білдіретін аккумуляторлы бұрғы-шеге бұрағыш Сыртқы экономикалық қызметтің Тауар номенклатурасына Түсіндірмелердің 1 және 6-негізгі қағидаларына сәйкес Еуразиялық экономикалық одақтың сыртқы экономикалық қызметінің Бірыңғай тауар номенклатурасының 8467 21 100 0  қосалқы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