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2d8c" w14:textId="7012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өңірлік (мемлекетаралық) стандарттардың, ал олар болмаған жағдайда – оларды қолдану нәтижесінде Кеден одағының "Балықтың және балық өнімдерінің қауіпсіздігі туралы" техникалық регламентінің (ЕАЭО ТР 040/2016) талаптарын сақтау ерікті негізде қамтамасыз етілетін ұлттық (мемлекеттік) стандарттардың тізбесі және халықаралық және өңірлік (мемлекетаралық) стандарттардың, ал олар болмаған жағдайда – зерттеулердің (сынақтардың) және өлшемдердің қағидалары мен әдістерін, соның ішінде Кеден одағының "Балқтың және балық өнімдерінің қауіпсіздігі туралы" техникалық регламентінің (ЕАЭО ТР 040/2016)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2022 жылғы 19 шілдедегі № 107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мамырдағы Еуразиялық экономикалық одақ туралы шартқа № 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оларды қолдану нәтижесінде Кеден одағының "Балықтың және балық өнімдерінің қауіпсіздігі туралы" техникалық регламентінің (ЕАЭО ТР 040/2016) талаптарын сақтау ерікті негізде қамтамасыз етілетін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зерттеулердің (сынақтардың) және өлшемдердің қағидалары мен әдістерін, соның ішінде Кеден одағының "Балықтың және балық өнімдерінің қауіпсіздігі туралы" техникалық регламентінің (ЕАЭО ТР 040/2016)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"Оларды қолдану нәтижесінде "Балық және балық өнімдерінің қауіпсіздігі туралы" Еуразиялық экономикалық одақтың техникалық регламенті (ЕАЭО ТР 040/2016) талаптарының сақталуы ерікті негізде қамтамасыз етілетін стандарттар тізбесі және зерттеу (сынау) және өлшеу қағидалары мен әдістерін, соның ішінде "Балық және балық өнімдерінің қауіпсіздігі туралы" Еуразиялық экономикалық одақтың техникалық регламентінің (ЕАЭО ТР 040/2016)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 туралы" 2017 жылғы 29 тамыздағы № 106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19 шілдедегі </w:t>
            </w:r>
            <w:r>
              <w:br/>
            </w:r>
            <w:r>
              <w:rPr>
                <w:rFonts w:ascii="Times New Roman"/>
                <w:b w:val="false"/>
                <w:i w:val="false"/>
                <w:color w:val="000000"/>
                <w:sz w:val="20"/>
              </w:rPr>
              <w:t xml:space="preserve">№ 107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оларды қолдану нәтижесінде Кеден одағының "Балықтың және балық өнімдерінің қауіпсіздігі туралы" техникалық регламентінің (ЕАЭО ТР 040/2016) талаптарын сақтау ерікті негізде қамтамасыз етілетін ұлттық (мемлекеттік) стандарттардың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Құрылымдық элемент немесе Еуразиялық экономикалық одақтың техникалық регламентін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белгіленімі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4.31-82 "Өнім сапасының көрсеткіштер жүйесі. Балықтан және теңіз өнімдерінен жасалған консервілер мен пресервілер. Көрсеткіштер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280-2021 "Балық консервілері. Майға салынған шпроттар.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812-2013 "Ыстықтай ысталған майшабақтар.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813-2002 "Салқын ысталған Тынық мұхиты майшабақтары мен сардинасы.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814-2019 "Салқындатылған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815-2019 "Тұздалған майшабақ.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1084-2016 "Татымды тұздалған және маринадталған Тынық мұхитының майшабағы және сардиналары.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1168-86 "Мұздатылған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аумағында мемлекеттік қорғаныс тапсырысы бойынша жеткізілетін өнім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1551-93 "Қақталған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1573-2011 "Балықтардың тұздалған түйіршікті уылдырықтары.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1629-2015 "Тасымалдауға арналған қаптамадағы албырттың түйіршікті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2623-2013 "Салқындатып ысталған Тынық мұхитының албыртынан және Ыстықкөл форелінен жасалған балық жон еті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3945-78 "Балық пресервілері. Татымды тұздалған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3948-2016 "Мұздатылған балықтың жон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6052-2004 "Бекіре балықтарының пастерленген түйіршікті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6065-2012 "Майда қуырылған балықтан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6481-2015 "Салқын ысталған және қақталған бекіре балықтарынан жасалған балықтың жон еті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6606-2015 "Ыстық ысталған ұсақ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7144-2006 "Майға салынған ысталған балықтан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7368-2013 "Бекіре балықтарының паюсті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7403-2015 "Таңқышаяннан жасалған табиғи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7442-2017 "Бекіре балықтарының түйіршікті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7444-2002 "Салқын ысталған және қақталған ақбалықтан және сыланнан жасалған балық жон еті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7445-2021 "Ыстық ысталған бекіре балығы.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7447-2015 "Ыстықтай ысталған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7448-2021 "Тұздалған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7449-2016 "Тұздалған албырт тұқымдас балықтар.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7452-2014 "Балықтан жасалған табиғи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7453-86 "Мүшеленген балықтан жасалған пресервілер.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7454-2007 "Майға салынған бұқтырылған, кептірілген немесе қақталған балықтан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7455-2013 "Тоңбадағы балықтан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7457-2007 "Балықтан жасалған консервілер-паштеттер.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8714-2014 "Балықтан және су сүтқоректілерінен жасалған тағамдық май.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9862-90 "Балық пресервілері. Арнайы тұздалған майшабақ.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10119-2007 "Майға салынған Атлант және Тынық мұхитының сардинасынан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10531-2013 "Маринадтағы қуырылған балықтан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10979-2009 "Арнайы тұздалған сайрадан жасалған пресервілер.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11298-2002 "Салқын ысталған албырт және сиг балығы.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11482-96 "Салқын ысталған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11829-66 "Салқын ысталған майшабақ-қара жонның балықтың жон етінің өнімдері.Техникалық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12028-2014 "Майға салынған ұсақ майшабақ балықтардан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12161-2006 "Томат тұздығындағы балық-өсімдік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12250-88 "Майға салынған балық-өсімдік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12292-2000 "Өсімдік гарнирі бар балық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13197-2013 "Балтық албыртынан жасалған салқын ысталған балықтың жон еті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13272-2009 "Балық бауырынан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13686-68 "Семужбен тұздалған кета.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13865-2000 "Май қосылған табиғи балық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16079-2017 "Тұздалған сига балықтары.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16080-2019 "Тұздалған қиыршығыс албырты.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16676-2019 "Балық консервілері. Балық сорпасы мен сорпалар.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16978-2019 "Томат тұздығындағы балық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17660-97 "Арнайы мүшеленген мұздатылған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17661-2013 "Мұздатылған макрель, марлин, қылыш-балық, парусник және тунец.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18173-2004 "Банкедегі албырттың түйіршікті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18222-2015 "Татымды тұздалған сардина, сардинелла және сардинопс.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18223-2013 "Татымды тұздалған скумбрия және ставрида.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18423-2012 "Кальмар мен теңіз құртынан жасалған табиғи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19588-2006 "Арнайы тұздалған балықтан жасалған пресервілер.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20056-2013 "Арнайы тұздалған мұхит балығынан жасалған пресервілер.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20352-2012 "Тұздалған балық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20414-2011 "Мұздатылған кальмар мен теңіз құрты.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20546-2006 "Татымды тұздалған мұхит балығынан жасалған пресервілер.Техникалық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20845-2017 "Мұздатылған асшаяндар.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20919-75 "Консервілер. Өз сөліндегі ұсақ таңқышаян.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21311-75 "Экспортқа арналған мұздатылған акула.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21607-2021 "Балық сорпасына арналған мұздатылған балық жиынтығы.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23600-79 "Тамақ концентраттары. Балық және теңіз өнімдері бар құрғақ сорпалар.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24645-81 ""Океан" мұздатылған ақуыз пастасы.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24896-2013 "Тірі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29275-92 "Диеталық тұздықтардағы балық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29276-92 "Балалар тағамына арналған балық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30314-2006 "Мұздатылған теңіз тарағының жон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31583-2012 "Мұздатылған теңіз қырыққабаты.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31793-2012 "Тоңазытылған албырттың түйіршікті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31794-2012 "Албырт тұқымдас балықтардың түйіршікті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32002-2012 "Кептірілген кальмар.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32003-2012 "Бекіре тұқымдас балықтардың шарбылы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32004-2012 "Салқындатылған ұсақ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32005-2012 "Пісіріліп-мұздатылған мидиялар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32006-2012 "Престелген мұздатылған терісі алынған нәлімнің жон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32156-2013 "Табиғи және май қосылған Тынық мұхитының албырт тұқымдас балықтарынан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32341-2013 "Татымды тұздалған пелядь, көкшұбар және тугун.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32342-2013 "Уылдырық шашуында өзгерістері бар мұздатылған Тынық мұхиты албырты.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32366-2013 "Мұздатылған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32744-2014 "Мұздатылған ұсақ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32772-2014 "Клипфиск.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32801-2014 "Ұсақ туралған балықтан, балық фаршынан және фрикаседен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32807-2014 "Тұздалған және татымды тұздалған анчоус балықтар және ұсақ майшабақтар.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32910-2014 "Мұздатылған майшабақтар.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32911-2014 "Салқын ысталған ұсақ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33282-2015 "Балалар тамағына арналған мұздатылған балықтың жон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33283-2015 "Тірі мидиялар.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33284-2015 "Тұздықтағы және құйылған мидиялардан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33285-2015 "Мидиядан жасалған пресервілер.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33286-2015 "Салқындатылған және мұздатылған қарынаяқтылардың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33430-2015 "Уылдырықтан және балық сүтінен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33802-2016 "Мұздатылған крабдар.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33803-2016 "Тұщы судағы кептірілген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33804-2016 "Табиғи мидиядан жасалған, майға былғанған консрвілер.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34063-2017 "Пресервілер – балықтан, балықтың уылдырығынан және крил етінен жасалған пасталар.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осы стандартқа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34064-2017 "Тынық мұхиты сардинінен (иваси) арнайы тұздалған прсервілер.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34185-2017 "Тұздықтағы, салмадағы немесе майдағы ұсақ тұтас балық пресервілері.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34186-2017 "Крабтан жасалған консерві.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34187-2017 "Тұздықтағы, салмадағы немесе майдағы басы алынған ұсақ балық пресервілері.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34188-2017 "Тұздықтағы немесе салмадағы кесілген балық ресервілері.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34189-2017 "Майлы тұздалған және ащы тұздалған мойва.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34190-2017 "Мұздатылған балық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34191-2017 "Қақталған ұсақ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34203-2017 "Мұздатылған криль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34421-2018 "Рапаннан және түтікше балықтан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34432-2018 "Салқындатылған және мұздатылған краб таяқшалары.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1470-2005 "Балық консервілері.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1761-2008 "Ішек-қарны бар және ішек-қарынсыз тез мұздатылатын балық.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1791-2008 "Балықтан жасалған жартылай фабрикаттар. Таяқшалар, мүшеленген, бөлшектелген, аунатылған немесе клярдағы балық өнімдер.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1801-2008 "Балықтың жон еті, балық фаршы, балықтың жон еті мен тез мұздатылған фарштың қоспасы.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2122-2011 "Суық ысталған балық. Мойва.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2669-2015 "Балық қосылған көкөністер консервілері.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3083-2017 "Анчоус балығы мен ұсақ майшабақ мұздатылған.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51132-98 "Семужбен тұздалған кета.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51488-99 "Табиғи крабтан жасалған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51490-99 "Сардинадан және соған ұқсас балықтардан жасалған майға бұлғанған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51491-99 "Табиғи креветкалардан жасалған консервілері.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РМЕМСТ 51493-99 "Бөлшектенген және бөлшектенбеген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РМЕМСТ 51494-99 "Мұхит және теңіз балықтарының мұздатылған жон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51495-99 "Мұздатылған кальмар балығы.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51496-99 "Шикі, ағартылған және пісірілген мұздатылған ас шаяндары.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51497-99 "Балықтар, шаянтәрізділер және балық. Өлшем категориялары"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53957-2010 "Тоңазытылған албырттың түйіршікті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55486-2013 "Бекіре балықтарының уылдырығы.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55505-2013 5.2.5.1-тармақша "Мұздатылған жеуге болатын ұсақталған балық.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55948-2014 "Тұздықтағы теңіз қыртысының жон етінің пресервілері.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56417-2015 "Экстра" треска балығының мұздатылған жон еті.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56418-2015 "Балықтың бауырынан, уылдырығынан және сүтінен "Мурманскіше" жасалған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57191-2016 "Майға салынған консервіленген балық.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11771-93 "Балықтан және теңіз өнімдерінен жасалған консервілер мен консервілер. Қаптама және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14192-96 "Жүктерді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15846-2002 "Қиыр Солтүстік өңірлеріне және оларға теңестірілген аудандарға жіберілетін өнімдер. Орау, таңбалау,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53598-2009 "Тағамдық өнімдер. Таңбалау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19 шілдедегі</w:t>
            </w:r>
            <w:r>
              <w:br/>
            </w:r>
            <w:r>
              <w:rPr>
                <w:rFonts w:ascii="Times New Roman"/>
                <w:b w:val="false"/>
                <w:i w:val="false"/>
                <w:color w:val="000000"/>
                <w:sz w:val="20"/>
              </w:rPr>
              <w:t>№ 107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зерттеулердің (сынақтардың) және өлшемдердің қағидалары мен әдістерін, соның ішінде Кеден одағының "Балықтың және балық өнімдерінің қауіпсіздігі туралы" техникалық регламентінің (ЕАЭО ТР 040/2016)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Құрылымдық элемент немесе Еуразиялық экономикалық одақтың техникалық регламентін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Эталонның белгіленімі және атауы, зерттеу (сынау) және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19182-2014 "Балықтан жасалған пресервілер. Буферлікті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20221-90 "Балық консервілері. Майдағы тұнбаны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27207-87 "Балықтан және теңіз өнімдерінен жасалған консервілер мен пресервілер. Ас тұзын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30812-2021 "Шикізат және Тағамдық өнімдер. Бекіре тұқымдас балықтардың уылдырығын сәйкестендіру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31781-2012 "Балық және одан жасалған өнімдер. Полиакриламид геліндегі изоэлектрофокустау әдісімен балықтың түрін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54414-2011 "Балық және одан жасалған өнімдер. Додецилсульфат натрийі бар полиакриламид геліндегі электрофорез әдісімен балықтың түрін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және VI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12875-2016 "Балық өнімдерінің қадағалануы. Ауланған балық өнімдерін тарату тізбегіндегі ақпаратқа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12877-2016 "Балық өнімдерінің қадағалануы. Қолдан өсірілген балық өнімдерін тарату тізбегіндегі ақпаратқа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CEN/TS 15568-2015 "Тағамдық өнімдер. Генетикалық түрлендірілген ағзалар мен туынды өнімдерді табу үшін талдау жүргізу әдістері. Сынамаларды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21569-2009 "Тағамдық өнімдер. Генетикалық түрлендірілген ағзалар мен туынды өнімдерді табу үшін талдау жүргізу әдістері. Нуклеин қышқылдарын талдау негізінде сапалылығын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21570-2009 "Тағамдық өнімдер. Генетикалық түрлендірілген ағзалар мен туынды өнімдерді табу үшін талдау жүргізу әдістері. Нуклеин қышқылдарын талдау негізінде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21571-2018 "Тағамдық өнімдер. Генетикалық түрлендірілген ағзалар мен туынды өнімдерді анықтауға арналған талдау әдістері. Нуклеин қышқылдарын экстрагирлеу"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осы стандартқа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7631-2008 "Балық, балыққа жатпайтын объектілер мен олардан жасалған өнімдер. Органолептикалық және физикалық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 "Балық, теңіз сүтқоректілері, теңіз омыртқасыздары және олардың өңделген өнімдері.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26664-85 "Балықтан және теңіз өнімдерінен жасалған консервілер мен пресервілер. Құрамдас бөліктердің органолептикалық көрсеткіштерін, нетто салмағын немесе көлемі мен салмақтық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26889-86 "Тағамдық және дәмдік өнімдер. Құрамындағы азотты Кьельдаль әдісімен анықтау бойынша жалпы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31412-2010 "Балдырлар, теңіз шөптері және олардан жасалған өнімдер. Органолептикалық және физикалық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31413-2010 "Балдырлар, теңіз шөптері және олардан жасалған өнімдер. Сынамаларды қабылдау қағидалары және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34150-2017 "Биологиялық қауіпсіздік. Шикізат және Тағамдық өнімдер. Биологиялық микрочипті қолдана отырып өсімдіктен алынған генетикалық түрлендірілген ағзаларды (ГТА) сәйкестендіру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34743-2021 "Балықтың тағамдық өнімдері. Масс-спектрометриялық анықтауы бар тиімділігі жоғары сұйықтықты хроматография әдісін қолдану арқылы қосжақпалы моллюскалардағы фикотоксиндерді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21571-2016 "Тағамдық өнімдер. Генетикалық түрлендірілген ағзалар мен туынды өнімдерді анықтауға арналған талдау әдістері. Нуклеин қышқылдарын экстрагирлеу"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21571-2018 қолданысқа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2779-2015 "Тағамдық өнімдер. Балыққа, ұлуларға, шаянтәрізділерге, қос мекенділерге, бауырымен жорғалаушыларға және оларды өңдеу өнімдеріне санитариялық-паразитологиялық сараптама жүргізу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21571-2014 "Тағамдық өнімдер. Генетикалық түрлендірілген ағзалар мен туынды өнімдерді анықтауға арналған талдау әдістері. Нуклеин қышқылдарын экстрагирлеу"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21571-2018 қолданысқа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52173-2003 "Шикізат және тағамдық өнімдер. Өсімдік тектес генетикалық түрлендірілген көздерді (ГМИ)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53214-2008 "Тағамдық  өнімдер. Өсімдіктен алынған генетикалық түрлендірілген ағзаларды (ГМИ) және олардан алынған өнімдерді сәйкестендіру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53244-2008 "Тағамдық өнімдер. Генетикалық түрлендірілген ағзалар мен олардан алынған өнімдерді табу үшін талдау жүргізу әдістері. Нуклеин қышқылдарын сандық анықтауға негізделген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MEMСT ISO 21570-2009 қолданысқа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54378-2011 "Балық, балыққа жатпайтын объектілер мен олардан жасалған өнімдер. Гельминттер дернәсілдерінің тіршілік ету қабілетін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54607.2-2012 "Қоғамдық тамақтану қызметтері. Қоғамдық тамақтану өнімдерін зертханалық бақылау әдістері. 2-бөлік. Физикалық-химиялық сынақтар жүргізу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4.2.10-21-25-2006  Нұқсаулық. "Балық және балық өнімдерінің сапасын паразитологиялық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ӘНҚ 3.2.1756-03 "Паразиттік ауруларды эпидемиологиялық қадағалау.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өнімдерінің сынамаларын іріктеу бөлігінде және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21569-2009 "Тағамдық өнімдер. Генетикалық түрлендірілген ағзалар мен туынды өнімдерді табу үшін талдау жүргізу әдістері. Нуклеин қышқылдарын талдау негізінде сапалылығын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21570-2009 "Тағамдық өнімдер. Генетикалық түрлендірілген ағзалар мен туынды өнімдерді табу үшін талдау жүргізу әдістері. Нуклеин қышқылдарына негізделген  сандық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21571-2018 "Тағамдық өнімдер. Генетикалық түрлендірілген ағзалар мен туынды өнімдерді анықтауға арналған талдау әдістері. Нуклеин қышқылдарына негізделген  сандық әдістер экстрагирлеу"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осы стандартқа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 "Балық, теңіз сүтқоректілері, теңіз омыртқасыздары және оларды өңдеу өнімдері.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8756.18-2017 "Консервілер. Қаптаманың сыртқы түрін, герметикалығын және орамның ішкі бетінің күйін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26664-85 "Балықтан және теңіз өнімдерінен жасалған консервілер мен пресервілер. Құрамдас бөліктердің органолептикалық көрсеткіштерін, нетто салмағын немесе көлемі мен салмақтық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27001-86 "Балық пен теңіз өнімдерінің уылдырығы және олардан жасалған пресервілер. Консерванттарды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31339-2006 "Балық, балыққа жатпайтын объектілер мен олардан жасалған өнімдер. Сынамаларды қабылдау қағидалары және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32157-2013 "Балық консервілері. Майдағы тұнбаның салмақтық үлесін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34150-2017 "Биологиялық қауіпсіздік. Шикізат және Тағамдық өнімдер. Биологиялық микрочипті қолдана отырып өсімдіктен алынған генетикалық түрлендірілген ағзаларды (ГТА) сәйкестендіру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2547-2019 "Тағамдық өнімдер. Тиімділігі жоғары  сұйықтықты хроматография көмегімен бояғыштарды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21571-2016 "Тағамдық өнімдер. Генетикалық түрлендірілген ағзалар мен туынды өнімдерді анықтауға арналған талдау әдістері. Нуклеин қышқылдарын экстрагирлеу"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MEMСT ISO 21570-2009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3413-2019 "Тағамдық өнімдер. Тиімділігі жоғары сұйықтықты хроматография әдісімен балық және балық өнімдеріндегі синтетикалық бояғыштарды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53244-2008 "Тағамдық өнімдер. Генетикалық түрлендірілген ағзалар мен олардан алынған өнімдерді табу үшін талдау жүргізу әдістері. Нуклеин қышқылдарын сандық анықтауға негізделген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MEMСT ISO 21570-2009 енгізілгенге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55503-2013 "Балық, балыққа жатпайтын объектілер мен олардан жасалған өнімдер. Құрамындағы фосфор қосындыларын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56962-2016 "Балық, балыққа жатпайтын өнімдер және олардан жасалған өнімдер. Құрамындағы қалдық трифенилметан бояғыштарын жоғары ажыратымды ұшпалы-уақытты масс-спектрометрия детекторы бар тиімділігі жоғары сұйықтықты хроматография көмегімен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57025-2016 "Балық, балыққа жатпайтын объектілер мен олардан жасалған өнімдер. Құрамындағы қалдық трифенилметан бояғыштарын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806-98 "Тамақ өнімдеріндегі сорбин және бензой қышқылдарының концентрациясын тиімділігі жоғары сұйықтықты хроматография әдісімен анықтау әдістемесі (23.06.1998 ж. № 69/987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6323-2020 "Тағамдық өнімдерндегі консерванттардың массалық үлесі. Өлшеулерді диодтық матрицалық детектрлеу арқылы тиімділігі жоғары сұйықтықты хроматография әдісімен орындау әдістемесі" (08.12.2020 ж. № 1272/2020 )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6364-2021 "Тамақ өнімдеріндегі L-(+)-глютамин қышқылының массалық үлесі. Флуоресцентті детектр арқылы тиімділігі жоғары сұйықтықты хроматография әдісімен өлшеу әдістемесі" (2021 ж. 19.05. № 1301/2021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04-58-2009 "Азық-түлік шикізаты мен тағамдық өнімдер, тағамдық қоспалар. "Люмахром" сұйық хроматографының көмегімен фотометриялық анықтау арқылы ВЭЖХ әдісімен сорбин және бензой қышқылдары мен олардың тұздарының массалық үлесін өлшеу әдістемесі (2014 ж. 27.06. № 04.031.109/01.00035-2011/2014 аттестаттау туралы куәлік ); Федералдық тізіліміндегі ФР нөмірі 1.31.2014.18535 )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04-59-2009 "Азық-түлік шикізаты тағамдық өнімдер және тағамдық қоспалар. Консерванттардың (сорбин, бензой қышқылдары және олардың тұздары) және тәттілендіргіштердің (ацесульфам калий, сахарин және оның тұздары) массалық үлесін  "Капель" капиллярлық электрофорез  жүйесін пайдаланып, капиллярлық электрофорез  арқылы арқылы өлшеу әдістемесі  (2014 ж. 27.06 № 04.04.108/01-00035-2011/2014 аттестаттау туралы куәлік; Федералдық тізілімдегі  РФ нөмірі1.31.2014.18536.)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04-90-2019 "Тағамдық өнімдер, азық-түлік шикізаты, тағамдық қоспалар. Глутамин қышқылы мен олардың тұздарының үлесін "Капель" капиллярлық электрофорез  жүйесін пайдаланып, капиллярлық электрофорез  арқылы өлшеу әдістемесі (2019 ж. 27.12. № 027/RA.RU.311278/2019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7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ISO/TS 17728-2017 "Тағамдық тізбектің микробиологиясы. Микробиологиялық талдау үшін азық-түлік және жем өнімдерінің сынамаларын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 "Балық, теңіз су қоректілері, су омыртқасыздары мен олардың өңделген өнімдері.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8756.0-70 "Консервіленген тамақ өнімдері. Сынамаларды іріктеу және оларды сынауға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26185-84 "Теңіз балдырлары, теңіз шөптері және олардың өңделген өнімдері.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26808-2017 "Консервіленген балық және теңіз өнімдері. Құрғақ заттарды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31339-2006 "Балық, балық емес объектілер және олардан жасалған өнімдер. Қабылдау ережелері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31413-2010 "Балдырлар, теңіз шөптері және олардан жасалған өнімдер. Қабылдау ережелері және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34668-2020 "Тағамдық өнімдер. Қауіпсіздік көрсеткіштерін анықтау үшін үлгілерді (сынамаларды) таңдау және дайындау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Ресей Федерациясы осы стандартқа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1036-97 "Тағамдық өнімдер мен азық-түлік шикізаты. Қауіпсіздік көрсеткіштерін анықтау үшін сынамаларды таңдау және дайындау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1802-2008 "Балық, теңіз өнімдері және олардың өңделген өнімдері. Қабылдау және сынамаларды алу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1803-2008 "Балық және теңіз өнімдері. Сенсорлық бағалау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21527-1-2013 "Жануарларға арналған тағамдық өнімдер мен жемшөптердің микробиологиясы. Ашытқы және зең грибоктарын есептеу әдістемесі. 1-бөлік. Олардағы судың белсенділігі 0,95 көп өнімдерде колонияларды есептеу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21871-2013 "Жануарларға арналған тағамдық өнімдер мен жемшөптердің микробиологиясы. Bacillus cereus  неғұрлым ықтимал санын табу және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ISO/TS 21872-1-2013 "Жануарларға арналған тағамдық өнімдер мен жемшөптердің микробиологиясы. Ықтимал энтеропатогендік Vibrio spp табудың горизонтальді әдістемесі. 1-бөлік. Vibrio parahaemoliticus және Vibrio cholerae бактерияларын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10444.2-94 "Тағамдық өнімдер. Staphylococcus aureus анықтау және санын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ж.31.12.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10444.7-86 "Тағамдық өнімдер. Ботулиндік токсиндерді және Clostridium botulinum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10444.8-2013 "Тағамдық және мал азығы микробиологиясы. Bacillus cereus болжамды бактерияларды санаудың көлденең әдістемесі 30 °C температурада колонияларды санау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10444.9-88 "Тағамдық өнімдер. Clostridium perfringens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10444.11-2013 "Тағамдық және мал азығы микробиологиясы. Мезофильді сүт қышқылы микроорганизмдерінің санын анықтау және санау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10444.12-2013 "Тағамдық және мал азығы микробиологиясы. Ашытқылар мен зеңдерді анықтау және санау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 "Тағамдық өнімдер. Мезофильді аэробты және факультативті анаэробты микроорганизмдердің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26669-85 "Тағамдық және дәмдік өнімдер. Сынамаларды микробиологиялық талдауға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26670-91 "Тағамдық өнімдер. Микроорганизмдерді өсіру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28560-90 "Тағамдық өнімдер. Proteus, Morganella, Providencia тектес бактерияларды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28566-90 "Тағамдық өнімдер. Энтерококктарды анықтау және санын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28805-90 "Тағамдық өнімдер. Осмотолерантты ашытқылар мен зеңдердің мөлшерін анықтау және санын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29185-2014 "Жануарларға арналған Тағамдық өнімдер мен жемшөптердің микробиологиясы. Анаэробты жағдайда өсетін сульфитредуцияланатын бактерияларды табу және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30425-97 "Консервілер. Өндірістік стерильділікті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30726-2001 "Тағамдық өнімдер. Escherichia coli түріндегі бактерияларды табу және олардың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31708-2012 "Тағам және жем микробиологиясы. Escherichia coli болжамды бактерияларын анықтау және санын айқындау әдісі. Ең ықтимал сандарының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31744-2012 "Жануарларға арналған тағамдық өнімдер мен жемшөптердің микробиологиясы. Clostridium perfringens колонияларын есептеу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31746-2012 "Тағамдық өнімдер. Коагулаз оң стафилококктарды және  Staphylococcus aureus табу және олардың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31747-2012 "Тағамдық өнімдер. Ішек таяқшалары (колиформдық бактериялар) тобындағы бактерияларды табу және олардың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31904-2012 "Тағамдық өнімдер. Микробиологиялық сынаулар үшін сынамаларды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ӘНҚ 4.2.2046-06 "Балықтарда, балық емес балық шаруашылығы объектілерінде, олардан өндірілген өнімдерде, жер үсті суларында және басқа объектілерде парагемолитикалық вибриондарды табу және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ӘНҚ 4.2.2578-10 "Бөлек импеданс әдісімен санитариялық-бактериологиялық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4.2.10-15-10-2006 "Балықтан және балық емес объектілерден алынатын өнім өндірісін микробиологиялық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31694-2012 "Тағамдық өнімдер мен азық-түлік шикізаты. Құрамындағы тетрациклин тобындағы қалдық антибиотиктарды масс-спектрометрия детекторы бар тиімділігі жоғары сұйықтықты хроматография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32014-2012 "Тағамдық өнімдер, азық-түлік шикізаты. Құрамындағы қалдық метаболит нитрофурандарды масс-спектрометрия детекторы бар тиімділігі жоғары сұйықтықты хроматография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32797-2014 "Тағамдық өнімдер, азық-түлік шикізаты. Құрамындағы қалдық хинолондарды масс-спектрометрия детекторы бар тиімділігі жоғары сұйықтықты хроматография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32798-2014 "Тағамдық өнімдер, азық-түлік шикізаты. Құрамындағы қалдық аминогликозидтерді масс-спектрометрия детекторы бар тиімділігі жоғары сұйықтықты хроматография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32834-2014 "Тағамдық өнімдер, азық-түлік шикізаты. Құрамындағы қалдық антгельминтиктерді масс-спектрометрия детекторы бар тиімділігі жоғары сұйықтықты хроматография көмегімен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33615-2015 "Тағамдық өнімдер, азық-түлік шикізаты. Құрамындағы қалдық метаболит фуразолидонды анықтаудың иммуноферменттік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34136-2017 "Тағамдық өнімдер, азық-түлік шикізаты. Макролидтердің, линкосамидтердің және плейромутилиндердің қалдық құрамын масс-спектрометриялық детекторле арқылы тиімділігі жоғары сұйықтықты хроматографияның көмсегімен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34164-2017 "Тағамдық өнімдер, азық-түлік шикізаты. Фурацилин метаболитінің қалдық құрамын анықтаудың иммуноферментті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34533-2019 "Азық-түлік өнімдері, азық-түлік шикізаты. Сульфаниламидтердің, нитроимидазолдардың, пенициллиндердің, амфениколдардың қалдық құрамын масс-спектрометрлік детекторы бар тиімділігі жоғары сұйықтықты хроматографияның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осы стандартқа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34535-2019 "Тағамдық өнімдер, жем-шөп, азық-түлік шикізаты. Кокцидиостатиктердің құрамын масс-спектрометрлік детекторы бар тиімділігі жоғары сұйықтықты хроматографияның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2436-2015 "Мал өнімдеріндегі хлорамфениколдың (левомицетиннің)  құрамын өлшеуді  RIDASCREEN</w:t>
            </w:r>
            <w:r>
              <w:rPr>
                <w:rFonts w:ascii="Times New Roman"/>
                <w:b w:val="false"/>
                <w:i w:val="false"/>
                <w:color w:val="000000"/>
                <w:vertAlign w:val="superscript"/>
              </w:rPr>
              <w:t xml:space="preserve">® </w:t>
            </w:r>
            <w:r>
              <w:rPr>
                <w:rFonts w:ascii="Times New Roman"/>
                <w:b w:val="false"/>
                <w:i w:val="false"/>
                <w:color w:val="000000"/>
                <w:sz w:val="20"/>
              </w:rPr>
              <w:t>Chloramphenicol және ПРОДОСКРИН</w:t>
            </w:r>
            <w:r>
              <w:rPr>
                <w:rFonts w:ascii="Times New Roman"/>
                <w:b w:val="false"/>
                <w:i w:val="false"/>
                <w:color w:val="000000"/>
                <w:vertAlign w:val="superscript"/>
              </w:rPr>
              <w:t>®</w:t>
            </w:r>
            <w:r>
              <w:rPr>
                <w:rFonts w:ascii="Times New Roman"/>
                <w:b w:val="false"/>
                <w:i w:val="false"/>
                <w:color w:val="000000"/>
                <w:sz w:val="20"/>
              </w:rPr>
              <w:t xml:space="preserve"> Хлорамфеникол" тест-жүйесін пайдалана отырып  орындау әдістемесі (2016 ж. 04.01. № 919/2015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3830-2015 "Мал өнімдеріндегі  тетрациклиндер тобындағы антибиотиктердің құрамын өлшеуді  MaxSignal және ИФА антибиотик-тетрациклин реагенттер тобын пайдалана отырып  орындау әдістемесі" (2015 ж. 16.11. № 909/2015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3951-2015 "Мал өнімдеріндегі  тетрациклиндер тобындағы антибиотиктердің құрамын өлшеуді Ridascreen® Tetracyclin және ПРОДОСКРИН® Тетрациклин"   тест-жүйесін пайдалана отырып орындаудың әдістемесі" (2016. 05.10. № 975/2016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4275-2012 "Мал өнімдеріндегі  нитрофурандар метаболиттерінің құрамын EuroProxima B.V., Нидерланды тест-жүйесін пайдалана отырып анықтау. Өлшеуді орындак әдістемесі" (2012 ж. 21.05. № 703/2012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4525-2012 "Мал өнімдеріндегі  нитрофурандар метаболиттерінің құрамын  өлшеуді BIOO Scientific Corporation (США)" өндірісінің  реагенттер жиынтығын пайдалана отырып ИФА әдісімен орындау әдістемесі (2012 ж. 14. 02. № 749/2012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4652-2013 "Мал өнімдеріндегі  бацитрациннің құрамын  EuroProxima B.V., Нидерланды өндірісінің тест-жүйесін пайдалана отырып анықтау. Өлшемдерді анықтау әдістемесі (2019 ж. 20. 11. № 1190/2019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ӨОӨ.МН 4678-2018 "Мал өнімдеріндегі хлорамфеникол (левомицетин) құрамын өлшеуді MaxSignal® Chloramphenicol (CAP) ELISA Test Kit и ИФАантибиотик - хлорамфеникол" реагенттерінің жиынтығын пайдалана отырып иммунофермент талдау әдісімен орындау әдістемесі (2018 ж. 03.08 № 1119/2018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4790-2013 "Жануарлардан алынатын шикізаттардағы және тамақ өнімдеріндегі левомицетиннің (хлорамфениколдың) қалдық мөлшерінің құрамын ВЭЖХ-МС/МС әдісімен анықтау" (2013 ж. 29 11. № 809/2013). № 809/2013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5200-2015 "Жануарлардан алынатын шикізаттардағы және тамақ өнімдеріндегі пенициллинннің құрамын ВЭЖХ-МС/МС" әдісімен анықтау (2015 ж. 25.04 № 883/2015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5928-2017 "Мал өнімдеріндегі  колистиннің құрамын  өлшеуді EuroProxima B.V., Нидерланды өндірісінің тест-жүйесін пайдалана отырып ИФА әдісімен орындау әдістемесі  2017 ж. 27.12. 1085/2017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В003-2020 "Жануарлардан алынатын өнімдер. "ИФА-антибиотик бацитрацин" реагенттер жиынтығын пайдалана отырып, иммунды ферменттік талдау арқылы бацитрациннің құрамын өлшеу әдістемесі (2020 ж.16.10. № 7640/03-RA.RU.311703-2020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2779-2015 "Тағамдық өнімдер. Балықтарды, моллюскаларды, шаянтәрізділерді, қосмекенділерді, бауырымен жорғалаушыларды және олардың өңделген өнімдерін санитарлық-паразитологиялық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54378-2011 "Балық, балыққа жатпайтын объектілер мен олардан жасалған өнімдер. Гельминттер дернәсілдерінің тіршілік ету қабілетін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4.2.10-21-25-2006 "Балық және балық өнімдерінің сапасын паразитологиялық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3.2.1756-03 "Паразиттік ауруларды эпидемиологиялық қадағалау.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өнімдерінің сынамаларын іріктеу бөлігінде және тиісті мемлекетаралық стандарт әзірленіп, ол стандарттар тізбесіне енгізілгенге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1528-1-2014 "Майлылығы жоғары тағамдық өнімдер. Пестицидтерді және полихлорлы бифенилдерді (ПХБ) анықтау. 1-бөлім.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1528-2-2014 "Майлылығы жоғары тағамдық өнімдер. Пестицидтерді және полихлорлы бифенилдерді (ПХБ) анықтау. 2-бөлім: Майды, пестицидтерді және ПХД экстрагирлеу және май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1528-3-2014 "Майлылығы жоғары тағамдық өнімдер. Пестицидтерді және полихлорлы бифенилдерді (ПХБ) анықтау. 3-бөлім. Тазалау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1528-4-2014 "Майлылығы жоғары тағамдық өнімдер. Пестицидтерді және полихлорлы бифенилдерді (ПХБ) анықтау. 4-бөлім. Анықтау, тексеру әдістері, басқа да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14176-2015 "Тағамдық  өнімдер. Мидиялардағы домой қышқылын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14526-2015 "Тағамдық өнімдер. Мидиялардағы сактоксин мен DC-сактоксинді анықтау. Пероксидтік немесе периодаттық тотығу әдісімен колонка алды дериватизацияны қолдана отырып тиімділігі жоғары сұйықтықты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27107-2016 "Жануарлар майы және өсімдік майы. Титрлеудің соңғы нүктесі бойынша потенциометрия әдісімен перекистік санды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 "Балықтар, теңіз сүтқоректілері, теңіз омыртқасыздары және олардың өңделген өнімдері.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31745-2012 "Тағамдық өнімдер. Құрамындағы полициклды хош иісті көмірсутегін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31789-2012 "Балық, теңіз омыртқасыздары және оларды өңдеу өнімдері. Құрамындағы биогендік аминдерді тиімділігі жоғары сұйықтықты хроматография әдісімен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31792-2012 "Балық, теңіз омыртқасыздары және оларды өңдеу өнімдері. Құрамындағы диоксиндерді және диоксин тәрізді полихлорланған бифенилдерді хромато-масс-спектральдік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31983-2012 "Тағамдық өнімдер, жемшөп, азық-түлік шикізаты. Құрамындағы полихлорланған бифенилдерді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33680-2015 "Тағамдық өнімдер. ЖҚХ және ТЖСХ әдісімен астықта, ысталған ет және балық өнімдерінде бенз(а)пиренді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34449-2018 "Азық-түлік өнімдері, азық-түлік шикізаты, жем, жем қоспалары. Диоксиндердің массалық үлесін жоғары хромато-масс-спектрометрия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34616-2019 "Тағамдық өнімдер, азық-түлік шикізаты. Полициклді ароматты көмірсутектердің құрамын флюориметриялық анықтаумен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51650-2001 "Тағамдық өнімдер. Бензо(а)пиреннің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51487-2001 "Өсімдік майлары мен жануарлар майлары. Қышқылдық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2787-2015 "Тағамдық өнімдер. Балық өнімдеріндегі гистаминнің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50457-92 "Жануарлар мен өсімдік тоң майлары мен майлары. Қышқылдың саны мен қышқылдығын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51487-99 "Өсімдік майлары және жануарлар майлары. Қышқылдық санын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51650-2000 "Тағамдық өнімдер. Бенз(а)пиреннің жалпы массасын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3543-2010 "Тағамдық өнімдер мен азық-түлік шикізаттарындағы нитрозаминдерді тиімділігі жоғары сұйықтықты хроматография әдісімен анықтау әдістемесі (2010 ж. 24.08. № 585/2010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01.016-07 "Тест жүйесі арқылы моллюскалардағы окада қышқылын экспресс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ӘНҚ 4.4.1.011-93 "Азық-түлік шикізаты мен тағамдық  өнімдердегі ұшпа N-нитрозаминдерді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1528-1-2014 "Майлылығы жоғары тағамдық өнімдер. Пестицидтерді және полихлорлы бифенилдерді (ПХБ) анықтау. 1-бөлім.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1528-2-2014 "Майлылығы жоғары тағамдық өнімдер. Пестицидтерді және полихлорлы бифенилдерді (ПХБ) анықтау. 2-бөлім: Майды, пестицидтерді және ПХД экстарагирлеу және май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1528-3-2014 "Майлылығы жоғары тағамдық өнімдер. Пестицидтерді және полихлорлы бифенилдерді (ПХБ) анықтау. 3-бөлім. Тазалау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1528-4-2014 "Майлылығы жоғары тағамдық өнімдер. Пестицидтерді және полихлорлы бифенилдерді (ПХБ) анықтау. 4-бөлім. Анықтау, тексеру әдістері, басқа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14084-2014 "Тағамдық өнімдер. Іздік элементтерді анықтау. Құрамындағы қорғасынды, кадмийді, мырышты, мысты және темірді микротолқынды ыдыратудан кейін атомды-абсорбциялық спектрометрия көмегімен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14122-2020 "Тағамдық өнімдер. В1 дәруменін тиімділігі жоғары сұйықтықты хроматография көмегімен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14152-2020 "Тағамдық өнімдер. В2 дәруменін тиімділігі жоғары сұйықтықты хроматография көмегімен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15652-2015 "Тағамдық өнімдер. Ниацинді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 "Балықтар, теңіз сүтқоректілері, теңіз омыртқасыздары және олардан алынған өнімдер.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10444.8-2013 "Тағамдық өнімдер мен мал азығы микробиологиясы. Bacillus cereus болжамды бактерияларды санаудың көлденең әдісі. Колонияны 30°С кезінде есептеу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10444.9-88 "Тағамдық өнімдер. Clostridium perfringens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10444.11-2013 "Тағамдық өнімдер мен мал азығы микробиологиясы. Мезофильді сүт қышқылы микроорганизмдерінің санын анықтау және санау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10444.12-2013 "Тағамдық өнімдер мен мал азығы микробиологиясы. Ашытқылар мен зеңдерді анықтау және санау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 "Тағамдық өнімдер. Мезофильді аэробты және факультативті анаэробты микроорганизмдердің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10574-2016 "Ет өнімдері. Крахмалды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26808-2017 "Консервіленген балық және теңіз өнімдері. Құрғақ заттарды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26829-86 "Консервілер және  балықтан жасалған пресервілер. Майды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26928-86 "Тағамдық өнімдер. Темірді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27207-87 "Консервілер және  балықтан және теңіз өнімдерінен жасалған пресервілер. Ас тұзын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 "Шикізат және тамақ өнімдері. Уытты элементтерді анықтаудың атомдық абсорбциялық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30425-97 "Консервілер. Өнеркәсіптік стерильдігін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30538-97 "Тағамдық өнімдер. Атомдық эмиссия әдісімен улы элементтерді анықтау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31671-2012 "Тағамдық өнімдер.  Іздік элементтерді анықтау. Жоғары қысым кезінде минералдау әдісімен сынамаларды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31789-2012 "Балық, теңіз омыртқасыздары және оларды өңдеу өнімдері. Құрамындағы биогендік аминдерді тиімділігі жоғары сұйықтықты хроматография әдісімен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31792-2012 "Балық, теңіз омыртқасыздары және оларды өңдеу өнімдері. Құрамындағы диоксиндерді және диоксин тәрізді полихлорланған бифенилдерді хромато-масс-спектральдік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31795-2012 "Балық, теңіз өнімдері және олардан жасалған өнімдер. Ақуыздың, майдың, судың, фосфордың, кальцийдің және күлдің салмақтық үлесін жақын инфрақызыл салада спектроскопиямен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31983-2012 "Тағамдық өнімдер, жем, азық-түлік шикізаты. Полихлорбифенилдердің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34449-2018 "Тағамдық өнімдер, жем, азық-түлік шикізаты, жем қоспалары. Диоксиндердің массалық үлесін жоғары ажыратымдылықты хромато-масс-спектрометрия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34633-2020 "Тағамдық өнімдер. Хром, темір, никель, мыс, мырыштың массалық үлесін индуктивті байланысқан плазмалық масс-спектрометрия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14082-2014 "Тағамдық өнімдер.  Іздік микроэлементтердің анықтамасы. Құрғақ күлден кейін атомдық абсорбциялық спектрометрия (ААС) арқылы қорғасын, кадмий, мырыш, мыс, темір және хромды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2787-2015 "Тағамдық өнімдер. Балық өнімдеріндегі гистоминнің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2352-2005 "Балық және балық өнімдеріндегі полихлорланған бифенилдер мен хлорорганикалық пестицидтердің қалдық мөлшерін газды-сұйық хроматография көмегімен бір мезгілде анықтау әдісі (2005 ж.12 қыркүйектегі № 367/2005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3543-2010 "Тағамдық өнімдер мен азық-түлік  шикізаттардағы нитрозаминдерді тиімділігі жоғары сұйықтықты хроматография әдісімен анықтау әдістемесі" (24.08.2010 ж. № 585/2010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ӘНҚ 4.4.1.011-93 "Азық-түлік шикізаты мен тағамдық өнімдердегі ұшпа N-нитрозаминдерді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4.1.10-15-29-2005  нұсқаулық "Балық өнімдеріндегі гистамин мөлшерін колориметриялық әдіспен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1528-1-2014 "Майлылығы жоғары тағамдық өнімдер. Пестицидтерді және полихлорлы бифенилдерді (ПХБ) анықтау. 1-бөлім.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1528-2-2014 "Майлылығы жоғары тағамдық өнімдер. Пестицидтерді және полихлорлы бифенилдерді (ПХБ) анықтау. 2-бөлім: Майдың, пестицидтердің және ПХД экстаркциясы және май құрамын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1528-3-2014 "Майлылығы жоғары тағамдық өнімдер. Пестицидтерді және полихлорлы бифенилдерді (ПХБ) анықтау. 3-бөлім. Тазалау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1528-4-2014 "Майлылығы жоғары тағамдық өнімдер. Пестицидтерді және полихлорлы бифенилдерді (ПХБ) анықтау. 4-бөлім. Анықтау, тексеру әдістері, басқа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14176-2015 "Тағамдық өнімдер. Мидиялардағы домой қышқылын тиімділігі жоғары сұйықтықты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14526-2015 "Тағамдық өнімдер. Мидиялардағы сактоксин мен DC-сактоксинді анықтау. Пероксидтік немесе периодаттық тотығу әдісімен колония алды дериватизацияны қолдана отырып тиімділігі жоғары сұйықтықты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16204-2018 "Тағамдық өнімдер. Моллюскалар мен олардың өнімдеріндегі липофильді балдыр токсиндерін (окадаин қышқылы токсиндері, эсотоксиндер, азаспирацидтер, пектенотоксиндер) ВЭЖХ-МС/МС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осы стандартқа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7636-85 "Балықтар, теңіз сүтқоректілері, теңіз омыртқасыздары және олардың өңделген өнімдері.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10574-2016 "Ет өнімдері. Крахмал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26829-86 "Консервілер мен балықтан жасалған  пресервілер. Майды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27207-87 "Балық пен теңіз өнімдерінен жасалған консервілер мен пересервілер. Ас тұзын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31694-2012 "Тағамдық өнімдер мен азық-түлік шикізаты. Құрамындағы қалдық тетрациклин тобындағы антибиотиктарды масс-спектрометрия детекторы бар тиімділігі жоғары сұйықтықты хроматография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31789-2012 "Балық, теңіз омыртқасыздары және оларды өңдеу өнімдері. Құрамындағы биогендік аминдерді тиімділігі жоғары сұйықтықты хроматография әдісімен сандық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31792-2012 "Балық, теңіз омыртқасыздары және оларды өңдеу өнімдері. Құрамындағы диоксиндерді және диоксин тәрізді полихлорланған бифенилдерді хромато-масс-спектральдік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31795-2012 "Балық, теңіз өнімдері және олардан жасалған өнімдер. Ақуыздың, майдың, судың, фосфордың, кальцийдің және күлдің салмақтық үлесін жақын инфрақызыл салада спектроскопиямен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31983-2012 "Тағамдық өнімдер, жемшөп, азық-түлік шикізаты. Құрамындағы полихлорланған бифенилдерді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32798-2014 "Тағамдық өнімдер, азық-түлік шикізаты. Құрамындағы қалдық аминогликозидтерді масс-спектрометрия детекторы бар тиімділігі жоғары сұйықтықты хроматография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33680-2015 "Тағамдық өнімдер. ЖҚХ және ТЖСХ әдісімен астықта, ысталған ет және балық өнімдерінде бенз(а)пиренді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34449-2018 "Тағамдық өнімдер, азық-түлік шикізаты, жем-шөп, жемдік қоспалар. Диоксиндердің массалық үлесін жоғары ажыратымдылықты хромато-масс-спектрометрия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34533-2019 "Тағамдық өнімдер, азық-түлік шикізаты. Сульфаниламидтердің, нитроимидазолдардың, пенициллиндердің, амфениколдардың қалдық құрамын масс-спектрометрлік детекторы бар тиімділігі жоғары сұйықтықты хроматографиясының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осы стандартқа қосылғаннан кейін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34743-2021 "Балық тағамдары. Масс-спектрометриялық детекторы бар тиімділігі жоғары сұйықтықты хроматографияның көмегімен қосжақпалы моллюскалардағы фикотоксиндерді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51650-2001 "Тағамдық өнімдер. Бенз(а)пиреннің жалпы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31.12.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2787-2015 "Тағамдық өнімдер. Балық өнімдеріндегі  гистаминнің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31.12.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51650-2000 "Бенз(а)пиреннің жалпы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31.12.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2436-2015 "Мал өнімдеріндегі  тетрациклиндер тобындағы хлорамфиниколдың (левомицитиннің) құрамын өлшеуді Ridascreen® ChIoramphenicol және ПРОДОСКРИН® Хлорамфиникол"   тест-жүйесін пайдалана отырып орындаудың әдістемесі"  2016. 04.01. № 919/2015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3543-2010 "Тағамдық өнімдер мен азық-түлік шикізаттарындағы нитрозаминдерді тиімділігі жоғары сұйықтықты хроматография көмегімен  анықтау әдісі (24.08.2010 ж. № 585/2010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3830-2015 "Жануарлардан алынатын өнімдердегі тетрациклин тобындағы антибиотиктердің құрамын MaxSignal реагент жинақтарын және ИФА антибиотик-тетрациклинді қолдану арқылы ИФА әдісімен өлшеу әдістемесі" (16.11.2015 ж. № 909/2015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3951-2015 "Жануарлардан алынатын өнімдердегі тетрациклин тобының антибиотиктерінің құрамын Ridascreen® тетрациклин және PRODOSCREEN® тетрациклин тест-жүйелерін пайдалана отырып өлшеу әдістемесі (05.10.2016 ж. № 975/2016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4652-2013 "Жануарлардан алынатын өнімдердегі бацитрациннің құрамын EuroProxima B.V., Нидерланды тест-жүйесін пайдалана отырып, ELISA әдісімен анықтау. Өлшеулерді жүргізу әдістемесі" (2019 жылғы 20 қарашадағы № 1190/2019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ӨОӨ.МН 4678-2018 "Жануарлардан алынатын өнімдердегі хлорамфениколдың (левомицетин) құрамын MaxSignal® Chloramphenicol (CAP) ELISA Test Kit  және ИФА антибиотикі – хлорамфиниколды  пайдалана отырып, иммундыферменттік талдау әдісімен өлшеу әдістемесі (03.08.2018 ж. №1119/2018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В003-2020 "Жануарлардан алынатын өнімдер. Бацитрациннің құрамын "ИФА-антибиотик бацитрацин" реагенттер жиынтығын пайдалана отырып, иммунды ферменттік талдау арқылы өлшеу әдістемесі (2020 ж.16.10.№ 7640/03-RA.RU.311703-2020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MP 01.015-07 "R-Biopharm AG фирмасы Германияда шығарған "RIDASCREEN FAST PSP (Saxitoxin)" сынақ жүйесі арқылы моллюскалардағы сакситоксинді жылдам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01.016-07 "Жапонияда Parapharm Laboratories Co., Ltd фирмасы шығарған DSP-Check сынақ жүйесі арқылы моллюскалардағы окада қышқылын жылдам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ӘНҚ 4.4.1.011-93 "Азық-түлік шикізаты мен тағамдық өнімдердегі ұшпа N-нитрозаминдерді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әзірленіп, ол стандарттар тізбесіне енгізілгенге дейін қолданылады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