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0c5f8" w14:textId="6e0c5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транзиттің кедендік рәсіміне сәйкес тауарларды тасымалдауды бақылау процесінде Еуразиялық экономикалық одаққа мүше мемлекеттердің кеден органдары арасында электрондық құжаттар және (немесе) мәліметтер алмасуды қамтамасыз ету" жалпы процесін іске асыру қағидаларына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19 шілдедегі № 106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30-тармағына</w:t>
      </w:r>
      <w:r>
        <w:rPr>
          <w:rFonts w:ascii="Times New Roman"/>
          <w:b w:val="false"/>
          <w:i w:val="false"/>
          <w:color w:val="000000"/>
          <w:sz w:val="28"/>
        </w:rPr>
        <w:t xml:space="preserve"> сәйкес (2014 жылғы 29 мамырдағы Еуразиялық экономикалық одақ туралы шартқа № 3 қосымша) және Еуразиялық экономикалық комиссия Алқасының 2016 жылғы 19 желтоқсандағы № 169 шешімін басшылыққа ала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 Алқасының 2019 жылғы 29 қазандағы № 185 </w:t>
      </w:r>
      <w:r>
        <w:rPr>
          <w:rFonts w:ascii="Times New Roman"/>
          <w:b w:val="false"/>
          <w:i w:val="false"/>
          <w:color w:val="000000"/>
          <w:sz w:val="28"/>
        </w:rPr>
        <w:t>шешімімен</w:t>
      </w:r>
      <w:r>
        <w:rPr>
          <w:rFonts w:ascii="Times New Roman"/>
          <w:b w:val="false"/>
          <w:i w:val="false"/>
          <w:color w:val="000000"/>
          <w:sz w:val="28"/>
        </w:rPr>
        <w:t xml:space="preserve"> бекітілген "Кедендік транзиттің кедендік рәсіміне сәйкес тауарларды тасымалдауды бақылау процесінде Еуразиялық экономикалық одаққа мүше мемлекеттердің кеден органдары арасында электрондық құжаттар және (немесе) мәліметтер алмасуды қамтамасыз ету" жалпы процесін іске асыру қағидаларына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19 шілдедегі</w:t>
            </w:r>
            <w:r>
              <w:br/>
            </w:r>
            <w:r>
              <w:rPr>
                <w:rFonts w:ascii="Times New Roman"/>
                <w:b w:val="false"/>
                <w:i w:val="false"/>
                <w:color w:val="000000"/>
                <w:sz w:val="20"/>
              </w:rPr>
              <w:t>№ 106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"Кедендік транзиттің кедендік рәсіміне сәйкес тауарларды тасымалдауды бақылау процесінде Еуразиялық экономикалық одаққа мүше мемлекеттердің кеден органдары арасында электрондық құжаттар және (немесе) мәліметтер алмасуды қамтамасыз ету" жалпы процесін іске асыру қағидаларына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7-тармақта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а) "а" тармақшасында:</w:t>
      </w:r>
    </w:p>
    <w:bookmarkEnd w:id="2"/>
    <w:bookmarkStart w:name="z8" w:id="3"/>
    <w:p>
      <w:pPr>
        <w:spacing w:after="0"/>
        <w:ind w:left="0"/>
        <w:jc w:val="both"/>
      </w:pPr>
      <w:r>
        <w:rPr>
          <w:rFonts w:ascii="Times New Roman"/>
          <w:b w:val="false"/>
          <w:i w:val="false"/>
          <w:color w:val="000000"/>
          <w:sz w:val="28"/>
        </w:rPr>
        <w:t>
      үшінші және төртінші абзацтар алып тасталсын;</w:t>
      </w:r>
    </w:p>
    <w:bookmarkEnd w:id="3"/>
    <w:bookmarkStart w:name="z9" w:id="4"/>
    <w:p>
      <w:pPr>
        <w:spacing w:after="0"/>
        <w:ind w:left="0"/>
        <w:jc w:val="both"/>
      </w:pPr>
      <w:r>
        <w:rPr>
          <w:rFonts w:ascii="Times New Roman"/>
          <w:b w:val="false"/>
          <w:i w:val="false"/>
          <w:color w:val="000000"/>
          <w:sz w:val="28"/>
        </w:rPr>
        <w:t>
      сегізінші абзацтан кейін мынадай мазмұндағы абзацпен толықтырылсын:</w:t>
      </w:r>
    </w:p>
    <w:bookmarkEnd w:id="4"/>
    <w:p>
      <w:pPr>
        <w:spacing w:after="0"/>
        <w:ind w:left="0"/>
        <w:jc w:val="both"/>
      </w:pPr>
      <w:r>
        <w:rPr>
          <w:rFonts w:ascii="Times New Roman"/>
          <w:b w:val="false"/>
          <w:i w:val="false"/>
          <w:color w:val="000000"/>
          <w:sz w:val="28"/>
        </w:rPr>
        <w:t>
      "кедендік транзит кедендік рәсімінің қолданылуын аяқтау, тауарлардың жүріп өтуі және жүк операцияларының жасалуы туралы сұрау салу;";</w:t>
      </w:r>
    </w:p>
    <w:bookmarkStart w:name="z10" w:id="5"/>
    <w:p>
      <w:pPr>
        <w:spacing w:after="0"/>
        <w:ind w:left="0"/>
        <w:jc w:val="both"/>
      </w:pPr>
      <w:r>
        <w:rPr>
          <w:rFonts w:ascii="Times New Roman"/>
          <w:b w:val="false"/>
          <w:i w:val="false"/>
          <w:color w:val="000000"/>
          <w:sz w:val="28"/>
        </w:rPr>
        <w:t>
      оныншы абзац алып тасталсын;</w:t>
      </w:r>
    </w:p>
    <w:bookmarkEnd w:id="5"/>
    <w:bookmarkStart w:name="z11" w:id="6"/>
    <w:p>
      <w:pPr>
        <w:spacing w:after="0"/>
        <w:ind w:left="0"/>
        <w:jc w:val="both"/>
      </w:pPr>
      <w:r>
        <w:rPr>
          <w:rFonts w:ascii="Times New Roman"/>
          <w:b w:val="false"/>
          <w:i w:val="false"/>
          <w:color w:val="000000"/>
          <w:sz w:val="28"/>
        </w:rPr>
        <w:t>
      мынадай мазмұндағы абзацтармен толықтырылсын:</w:t>
      </w:r>
    </w:p>
    <w:bookmarkEnd w:id="6"/>
    <w:p>
      <w:pPr>
        <w:spacing w:after="0"/>
        <w:ind w:left="0"/>
        <w:jc w:val="both"/>
      </w:pPr>
      <w:r>
        <w:rPr>
          <w:rFonts w:ascii="Times New Roman"/>
          <w:b w:val="false"/>
          <w:i w:val="false"/>
          <w:color w:val="000000"/>
          <w:sz w:val="28"/>
        </w:rPr>
        <w:t>
      "кедендік транзит кедендік рәсіміне сәйкес тауарларды шығару туралы хабардың күшін жою туралы ақпарат;</w:t>
      </w:r>
    </w:p>
    <w:p>
      <w:pPr>
        <w:spacing w:after="0"/>
        <w:ind w:left="0"/>
        <w:jc w:val="both"/>
      </w:pPr>
      <w:r>
        <w:rPr>
          <w:rFonts w:ascii="Times New Roman"/>
          <w:b w:val="false"/>
          <w:i w:val="false"/>
          <w:color w:val="000000"/>
          <w:sz w:val="28"/>
        </w:rPr>
        <w:t>
      кедендік транзит кедендік рәсіміне сәйкес тауарларды шығару туралы хабарда мәліметтердің өзгеруі туралы ақпарат;</w:t>
      </w:r>
    </w:p>
    <w:p>
      <w:pPr>
        <w:spacing w:after="0"/>
        <w:ind w:left="0"/>
        <w:jc w:val="both"/>
      </w:pPr>
      <w:r>
        <w:rPr>
          <w:rFonts w:ascii="Times New Roman"/>
          <w:b w:val="false"/>
          <w:i w:val="false"/>
          <w:color w:val="000000"/>
          <w:sz w:val="28"/>
        </w:rPr>
        <w:t>
      Одақтың тауарларын Одақтың кедендік аумағына қайтару кезінде кедендік транзит кедендік рәсімі қолданылуының аяқталуы туралы хабарда мәліметтердің өзгеруі туралы ақпарат;</w:t>
      </w:r>
    </w:p>
    <w:p>
      <w:pPr>
        <w:spacing w:after="0"/>
        <w:ind w:left="0"/>
        <w:jc w:val="both"/>
      </w:pPr>
      <w:r>
        <w:rPr>
          <w:rFonts w:ascii="Times New Roman"/>
          <w:b w:val="false"/>
          <w:i w:val="false"/>
          <w:color w:val="000000"/>
          <w:sz w:val="28"/>
        </w:rPr>
        <w:t>
      кедендік транзит кедендік рәсімінің қолданылуын тоқтату туралы хабарда мәліметтердің өзгеруі туралы ақпарат;";</w:t>
      </w:r>
    </w:p>
    <w:bookmarkStart w:name="z12" w:id="7"/>
    <w:p>
      <w:pPr>
        <w:spacing w:after="0"/>
        <w:ind w:left="0"/>
        <w:jc w:val="both"/>
      </w:pPr>
      <w:r>
        <w:rPr>
          <w:rFonts w:ascii="Times New Roman"/>
          <w:b w:val="false"/>
          <w:i w:val="false"/>
          <w:color w:val="000000"/>
          <w:sz w:val="28"/>
        </w:rPr>
        <w:t>
      б) "б" тармақшасы мынадай мазмұндағы абзацтармен толықтырылсын:</w:t>
      </w:r>
    </w:p>
    <w:bookmarkEnd w:id="7"/>
    <w:p>
      <w:pPr>
        <w:spacing w:after="0"/>
        <w:ind w:left="0"/>
        <w:jc w:val="both"/>
      </w:pPr>
      <w:r>
        <w:rPr>
          <w:rFonts w:ascii="Times New Roman"/>
          <w:b w:val="false"/>
          <w:i w:val="false"/>
          <w:color w:val="000000"/>
          <w:sz w:val="28"/>
        </w:rPr>
        <w:t>
      "кедендік транзит кедендік рәсімі қолданылуының аяқталуы туралы хабарда мәліметтердің өзгеруі туралы ақпарат;</w:t>
      </w:r>
    </w:p>
    <w:p>
      <w:pPr>
        <w:spacing w:after="0"/>
        <w:ind w:left="0"/>
        <w:jc w:val="both"/>
      </w:pPr>
      <w:r>
        <w:rPr>
          <w:rFonts w:ascii="Times New Roman"/>
          <w:b w:val="false"/>
          <w:i w:val="false"/>
          <w:color w:val="000000"/>
          <w:sz w:val="28"/>
        </w:rPr>
        <w:t>
      кедендік транзит кедендік рәсімі қолданылуының аяқталу мерзімін ұзарту туралы хабарда мәліметтердің өзгеруі туралы ақпарат;</w:t>
      </w:r>
    </w:p>
    <w:p>
      <w:pPr>
        <w:spacing w:after="0"/>
        <w:ind w:left="0"/>
        <w:jc w:val="both"/>
      </w:pPr>
      <w:r>
        <w:rPr>
          <w:rFonts w:ascii="Times New Roman"/>
          <w:b w:val="false"/>
          <w:i w:val="false"/>
          <w:color w:val="000000"/>
          <w:sz w:val="28"/>
        </w:rPr>
        <w:t>
      кедендік транзит кедендік рәсімі қолданылуының аяқталу мерзімін ұзарту туралы хабардың күшін жою туралы ақпарат;";</w:t>
      </w:r>
    </w:p>
    <w:bookmarkStart w:name="z13" w:id="8"/>
    <w:p>
      <w:pPr>
        <w:spacing w:after="0"/>
        <w:ind w:left="0"/>
        <w:jc w:val="both"/>
      </w:pPr>
      <w:r>
        <w:rPr>
          <w:rFonts w:ascii="Times New Roman"/>
          <w:b w:val="false"/>
          <w:i w:val="false"/>
          <w:color w:val="000000"/>
          <w:sz w:val="28"/>
        </w:rPr>
        <w:t>
      в) "в" тармақшасында:</w:t>
      </w:r>
    </w:p>
    <w:bookmarkEnd w:id="8"/>
    <w:bookmarkStart w:name="z14" w:id="9"/>
    <w:p>
      <w:pPr>
        <w:spacing w:after="0"/>
        <w:ind w:left="0"/>
        <w:jc w:val="both"/>
      </w:pPr>
      <w:r>
        <w:rPr>
          <w:rFonts w:ascii="Times New Roman"/>
          <w:b w:val="false"/>
          <w:i w:val="false"/>
          <w:color w:val="000000"/>
          <w:sz w:val="28"/>
        </w:rPr>
        <w:t>
      бесінші және алтыншы абзацтар мынадай редакцияда жазылсын:</w:t>
      </w:r>
    </w:p>
    <w:bookmarkEnd w:id="9"/>
    <w:p>
      <w:pPr>
        <w:spacing w:after="0"/>
        <w:ind w:left="0"/>
        <w:jc w:val="both"/>
      </w:pPr>
      <w:r>
        <w:rPr>
          <w:rFonts w:ascii="Times New Roman"/>
          <w:b w:val="false"/>
          <w:i w:val="false"/>
          <w:color w:val="000000"/>
          <w:sz w:val="28"/>
        </w:rPr>
        <w:t>
      "тауарлардың жүріп өтуі немесе жүк операцияларының жасалғаны туралы ақпарат (сұрау салу бойынша);</w:t>
      </w:r>
    </w:p>
    <w:p>
      <w:pPr>
        <w:spacing w:after="0"/>
        <w:ind w:left="0"/>
        <w:jc w:val="both"/>
      </w:pPr>
      <w:r>
        <w:rPr>
          <w:rFonts w:ascii="Times New Roman"/>
          <w:b w:val="false"/>
          <w:i w:val="false"/>
          <w:color w:val="000000"/>
          <w:sz w:val="28"/>
        </w:rPr>
        <w:t>
      тауарлардың жүріп өтуі немесе жүк операцияларының жасалғаны туралы мәліметтердің болмауы туралы ақпарат (сұрау салу бойынша);";</w:t>
      </w:r>
    </w:p>
    <w:p>
      <w:pPr>
        <w:spacing w:after="0"/>
        <w:ind w:left="0"/>
        <w:jc w:val="both"/>
      </w:pPr>
      <w:r>
        <w:rPr>
          <w:rFonts w:ascii="Times New Roman"/>
          <w:b w:val="false"/>
          <w:i w:val="false"/>
          <w:color w:val="000000"/>
          <w:sz w:val="28"/>
        </w:rPr>
        <w:t>
      мынадай мазмұндағы абзацтармен толықтырылсын:</w:t>
      </w:r>
    </w:p>
    <w:p>
      <w:pPr>
        <w:spacing w:after="0"/>
        <w:ind w:left="0"/>
        <w:jc w:val="both"/>
      </w:pPr>
      <w:r>
        <w:rPr>
          <w:rFonts w:ascii="Times New Roman"/>
          <w:b w:val="false"/>
          <w:i w:val="false"/>
          <w:color w:val="000000"/>
          <w:sz w:val="28"/>
        </w:rPr>
        <w:t>
      "кедендік транзит кедендік рәсімімен орналастырылған тауарларға қатысты белгіленген тауарларды тасу (тасымалдау) маршрутын сақтау туралы хабарда мәліметтердің өзгеруі туралы ақпарат;</w:t>
      </w:r>
    </w:p>
    <w:p>
      <w:pPr>
        <w:spacing w:after="0"/>
        <w:ind w:left="0"/>
        <w:jc w:val="both"/>
      </w:pPr>
      <w:r>
        <w:rPr>
          <w:rFonts w:ascii="Times New Roman"/>
          <w:b w:val="false"/>
          <w:i w:val="false"/>
          <w:color w:val="000000"/>
          <w:sz w:val="28"/>
        </w:rPr>
        <w:t>
      кедендік транзит кедендік рәсімімен орналастырылған тауарларға қатысты белгіленген тауарларды тасу (тасымалдау) маршрутын сақтау туралы хабардың күшін жою туралы ақпарат;</w:t>
      </w:r>
    </w:p>
    <w:p>
      <w:pPr>
        <w:spacing w:after="0"/>
        <w:ind w:left="0"/>
        <w:jc w:val="both"/>
      </w:pPr>
      <w:r>
        <w:rPr>
          <w:rFonts w:ascii="Times New Roman"/>
          <w:b w:val="false"/>
          <w:i w:val="false"/>
          <w:color w:val="000000"/>
          <w:sz w:val="28"/>
        </w:rPr>
        <w:t>
      жүк операциялары және (немесе) көлік құралдарын ауыстыру туралы хабарда мәліметтердің өзгеруі туралы ақпарат;</w:t>
      </w:r>
    </w:p>
    <w:p>
      <w:pPr>
        <w:spacing w:after="0"/>
        <w:ind w:left="0"/>
        <w:jc w:val="both"/>
      </w:pPr>
      <w:r>
        <w:rPr>
          <w:rFonts w:ascii="Times New Roman"/>
          <w:b w:val="false"/>
          <w:i w:val="false"/>
          <w:color w:val="000000"/>
          <w:sz w:val="28"/>
        </w:rPr>
        <w:t>
      жүк операциялары және (немесе) көлік құралдарын ауыстыру туралы хабардың күшін жою туралы ақпарат;</w:t>
      </w:r>
    </w:p>
    <w:p>
      <w:pPr>
        <w:spacing w:after="0"/>
        <w:ind w:left="0"/>
        <w:jc w:val="both"/>
      </w:pPr>
      <w:r>
        <w:rPr>
          <w:rFonts w:ascii="Times New Roman"/>
          <w:b w:val="false"/>
          <w:i w:val="false"/>
          <w:color w:val="000000"/>
          <w:sz w:val="28"/>
        </w:rPr>
        <w:t>
      тауарлардың жүріп өтуі немесе жүк операцияларының жасалғаны туралы ақпарат (сұрау салу бойынша);</w:t>
      </w:r>
    </w:p>
    <w:p>
      <w:pPr>
        <w:spacing w:after="0"/>
        <w:ind w:left="0"/>
        <w:jc w:val="both"/>
      </w:pPr>
      <w:r>
        <w:rPr>
          <w:rFonts w:ascii="Times New Roman"/>
          <w:b w:val="false"/>
          <w:i w:val="false"/>
          <w:color w:val="000000"/>
          <w:sz w:val="28"/>
        </w:rPr>
        <w:t>
      кедендік транзит кедендік рәсімі қолданылуының аяқталуы туралы ақпарат (сұрау салу бойынша);</w:t>
      </w:r>
    </w:p>
    <w:p>
      <w:pPr>
        <w:spacing w:after="0"/>
        <w:ind w:left="0"/>
        <w:jc w:val="both"/>
      </w:pPr>
      <w:r>
        <w:rPr>
          <w:rFonts w:ascii="Times New Roman"/>
          <w:b w:val="false"/>
          <w:i w:val="false"/>
          <w:color w:val="000000"/>
          <w:sz w:val="28"/>
        </w:rPr>
        <w:t>
      тауарлардың орналасқан жерін анықтаумен байланысты кедендік операциялардың жасалу нәтижелері туралы ақпарат (сұрау салу бойынша);";</w:t>
      </w:r>
    </w:p>
    <w:bookmarkStart w:name="z15" w:id="10"/>
    <w:p>
      <w:pPr>
        <w:spacing w:after="0"/>
        <w:ind w:left="0"/>
        <w:jc w:val="both"/>
      </w:pPr>
      <w:r>
        <w:rPr>
          <w:rFonts w:ascii="Times New Roman"/>
          <w:b w:val="false"/>
          <w:i w:val="false"/>
          <w:color w:val="000000"/>
          <w:sz w:val="28"/>
        </w:rPr>
        <w:t>
      г) "г" тармақшасы мынадай мазмұндағы абзацтармен толықтырылсын:</w:t>
      </w:r>
    </w:p>
    <w:bookmarkEnd w:id="10"/>
    <w:p>
      <w:pPr>
        <w:spacing w:after="0"/>
        <w:ind w:left="0"/>
        <w:jc w:val="both"/>
      </w:pPr>
      <w:r>
        <w:rPr>
          <w:rFonts w:ascii="Times New Roman"/>
          <w:b w:val="false"/>
          <w:i w:val="false"/>
          <w:color w:val="000000"/>
          <w:sz w:val="28"/>
        </w:rPr>
        <w:t>
      "кедендік транзит кедендік рәсімімен орналастырылған тауарларға қатысты белгіленген кедендік транзит мерзімін ұзарту туралы хабарда мәліметтердің өзгеруі туралы ақпарат;</w:t>
      </w:r>
    </w:p>
    <w:p>
      <w:pPr>
        <w:spacing w:after="0"/>
        <w:ind w:left="0"/>
        <w:jc w:val="both"/>
      </w:pPr>
      <w:r>
        <w:rPr>
          <w:rFonts w:ascii="Times New Roman"/>
          <w:b w:val="false"/>
          <w:i w:val="false"/>
          <w:color w:val="000000"/>
          <w:sz w:val="28"/>
        </w:rPr>
        <w:t>
      кедендік транзит кедендік рәсімімен орналастырылған тауарларға қатысты белгіленген кедендік транзит мерзімін ұзарту туралы хабардың күшін жою туралы ақпарат;</w:t>
      </w:r>
    </w:p>
    <w:p>
      <w:pPr>
        <w:spacing w:after="0"/>
        <w:ind w:left="0"/>
        <w:jc w:val="both"/>
      </w:pPr>
      <w:r>
        <w:rPr>
          <w:rFonts w:ascii="Times New Roman"/>
          <w:b w:val="false"/>
          <w:i w:val="false"/>
          <w:color w:val="000000"/>
          <w:sz w:val="28"/>
        </w:rPr>
        <w:t>
      кедендік транзит кедендік рәсімімен орналастырылған тауарларға қатысты белгіленген тауарларды тасу (тасымалдау) маршрутының өзгергені туралы хабарда мәліметтердің өзгеруі туралы ақпарат;</w:t>
      </w:r>
    </w:p>
    <w:p>
      <w:pPr>
        <w:spacing w:after="0"/>
        <w:ind w:left="0"/>
        <w:jc w:val="both"/>
      </w:pPr>
      <w:r>
        <w:rPr>
          <w:rFonts w:ascii="Times New Roman"/>
          <w:b w:val="false"/>
          <w:i w:val="false"/>
          <w:color w:val="000000"/>
          <w:sz w:val="28"/>
        </w:rPr>
        <w:t>
      кедендік транзит кедендік рәсімімен орналастырылған тауарларға қатысты белгіленген тауарларды тасу (тасымалдау) маршрутының өзгергені туралы хабардың күшін жою туралы ақпарат;</w:t>
      </w:r>
    </w:p>
    <w:p>
      <w:pPr>
        <w:spacing w:after="0"/>
        <w:ind w:left="0"/>
        <w:jc w:val="both"/>
      </w:pPr>
      <w:r>
        <w:rPr>
          <w:rFonts w:ascii="Times New Roman"/>
          <w:b w:val="false"/>
          <w:i w:val="false"/>
          <w:color w:val="000000"/>
          <w:sz w:val="28"/>
        </w:rPr>
        <w:t>
      жүк операцияларын жасау және (немесе) көлік құралдарын ауыстыру туралы хабарда мәліметтердің өзгеруі туралы ақпарат;</w:t>
      </w:r>
    </w:p>
    <w:p>
      <w:pPr>
        <w:spacing w:after="0"/>
        <w:ind w:left="0"/>
        <w:jc w:val="both"/>
      </w:pPr>
      <w:r>
        <w:rPr>
          <w:rFonts w:ascii="Times New Roman"/>
          <w:b w:val="false"/>
          <w:i w:val="false"/>
          <w:color w:val="000000"/>
          <w:sz w:val="28"/>
        </w:rPr>
        <w:t>
      жүк операцияларын жасау және (немесе) көлік құралдарын ауыстыру туралы хабардың күшін жою туралы ақпарат;</w:t>
      </w:r>
    </w:p>
    <w:p>
      <w:pPr>
        <w:spacing w:after="0"/>
        <w:ind w:left="0"/>
        <w:jc w:val="both"/>
      </w:pPr>
      <w:r>
        <w:rPr>
          <w:rFonts w:ascii="Times New Roman"/>
          <w:b w:val="false"/>
          <w:i w:val="false"/>
          <w:color w:val="000000"/>
          <w:sz w:val="28"/>
        </w:rPr>
        <w:t>
      тауарларды тасу (тасымалдау) кезінде туындаған авария не еңсерілмейтін күштің немесе өзге де мән-жайлардың әсері туралы хабарда мәліметтердің өзгеруі туралы ақпарат;</w:t>
      </w:r>
    </w:p>
    <w:p>
      <w:pPr>
        <w:spacing w:after="0"/>
        <w:ind w:left="0"/>
        <w:jc w:val="both"/>
      </w:pPr>
      <w:r>
        <w:rPr>
          <w:rFonts w:ascii="Times New Roman"/>
          <w:b w:val="false"/>
          <w:i w:val="false"/>
          <w:color w:val="000000"/>
          <w:sz w:val="28"/>
        </w:rPr>
        <w:t>
      тауарларды тасу (тасымалдау) кезінде туындаған авария не еңсерілмейтін күштің немесе өзге де мән-жайлардың әсері туралы хабардың күшін жою туралы ақпарат;</w:t>
      </w:r>
    </w:p>
    <w:p>
      <w:pPr>
        <w:spacing w:after="0"/>
        <w:ind w:left="0"/>
        <w:jc w:val="both"/>
      </w:pPr>
      <w:r>
        <w:rPr>
          <w:rFonts w:ascii="Times New Roman"/>
          <w:b w:val="false"/>
          <w:i w:val="false"/>
          <w:color w:val="000000"/>
          <w:sz w:val="28"/>
        </w:rPr>
        <w:t>
      тауарларды жеткізу орнының өзгеруіне байланысты кедендік транзит кедендік рәсімі қолданылуының аяқталуы туралы хабарда мәліметтердің өзгеруі туралы ақпарат;";</w:t>
      </w:r>
    </w:p>
    <w:bookmarkStart w:name="z16" w:id="11"/>
    <w:p>
      <w:pPr>
        <w:spacing w:after="0"/>
        <w:ind w:left="0"/>
        <w:jc w:val="both"/>
      </w:pPr>
      <w:r>
        <w:rPr>
          <w:rFonts w:ascii="Times New Roman"/>
          <w:b w:val="false"/>
          <w:i w:val="false"/>
          <w:color w:val="000000"/>
          <w:sz w:val="28"/>
        </w:rPr>
        <w:t>
      д) "д" тармақшасының сегізінші абзацындағы "салықтардың" деген сөзден кейін ", арнайы демпингке қарсы, өтемақы баждарының" деген сөздермен толықтырылсын.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9-тармақта</w:t>
      </w:r>
      <w:r>
        <w:rPr>
          <w:rFonts w:ascii="Times New Roman"/>
          <w:b w:val="false"/>
          <w:i w:val="false"/>
          <w:color w:val="000000"/>
          <w:sz w:val="28"/>
        </w:rPr>
        <w:t>:</w:t>
      </w:r>
    </w:p>
    <w:bookmarkStart w:name="z18" w:id="12"/>
    <w:p>
      <w:pPr>
        <w:spacing w:after="0"/>
        <w:ind w:left="0"/>
        <w:jc w:val="both"/>
      </w:pPr>
      <w:r>
        <w:rPr>
          <w:rFonts w:ascii="Times New Roman"/>
          <w:b w:val="false"/>
          <w:i w:val="false"/>
          <w:color w:val="000000"/>
          <w:sz w:val="28"/>
        </w:rPr>
        <w:t>
      а) бірінші абзац "хабарларда" деген сөзден кейін "(осы Қағидалардың 7-тармағы "а" тармақшасының он екінші, он үшінші, он бесінші және он алтыншы абзацтарында және "д" тармақшасының екінші, төртінші – жетінші абзацтарында көрсетілген хабарларды қоспағанда)" деген сөздермен толықтырылсын;</w:t>
      </w:r>
    </w:p>
    <w:bookmarkEnd w:id="12"/>
    <w:bookmarkStart w:name="z19" w:id="13"/>
    <w:p>
      <w:pPr>
        <w:spacing w:after="0"/>
        <w:ind w:left="0"/>
        <w:jc w:val="both"/>
      </w:pPr>
      <w:r>
        <w:rPr>
          <w:rFonts w:ascii="Times New Roman"/>
          <w:b w:val="false"/>
          <w:i w:val="false"/>
          <w:color w:val="000000"/>
          <w:sz w:val="28"/>
        </w:rPr>
        <w:t>
      б) мынадай мазмұндағы абзацпен толықтырылсын:</w:t>
      </w:r>
    </w:p>
    <w:bookmarkEnd w:id="1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w:t>
      </w:r>
      <w:r>
        <w:rPr>
          <w:rFonts w:ascii="Times New Roman"/>
          <w:b w:val="false"/>
          <w:i w:val="false"/>
          <w:color w:val="000000"/>
          <w:sz w:val="28"/>
        </w:rPr>
        <w:t xml:space="preserve"> "а" тармақшасының он екінші, он үшінші, он бесінші және он алтыншы абзацтарында және "д" тармақшасының екінші, төртінші – жетінші абзацтарында көрсетілген хабарларда берілетін мәліметтердің құрамын Комиссия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15-тармақтың</w:t>
      </w:r>
      <w:r>
        <w:rPr>
          <w:rFonts w:ascii="Times New Roman"/>
          <w:b w:val="false"/>
          <w:i w:val="false"/>
          <w:color w:val="000000"/>
          <w:sz w:val="28"/>
        </w:rPr>
        <w:t xml:space="preserve"> "д" тармақшасында "жіберілген" деген сөз "тауарлар кедендік транзит кедендік рәсімімен орналастырылғаннан кейін жіберілген"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20-тармақтың</w:t>
      </w:r>
      <w:r>
        <w:rPr>
          <w:rFonts w:ascii="Times New Roman"/>
          <w:b w:val="false"/>
          <w:i w:val="false"/>
          <w:color w:val="000000"/>
          <w:sz w:val="28"/>
        </w:rPr>
        <w:t xml:space="preserve"> үшінші абзацындағы "қамтуға тиіс" деген сөздер "қамтуы мүмкін"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21-тармақта</w:t>
      </w:r>
      <w:r>
        <w:rPr>
          <w:rFonts w:ascii="Times New Roman"/>
          <w:b w:val="false"/>
          <w:i w:val="false"/>
          <w:color w:val="000000"/>
          <w:sz w:val="28"/>
        </w:rPr>
        <w:t>:</w:t>
      </w:r>
    </w:p>
    <w:bookmarkStart w:name="z23" w:id="14"/>
    <w:p>
      <w:pPr>
        <w:spacing w:after="0"/>
        <w:ind w:left="0"/>
        <w:jc w:val="both"/>
      </w:pPr>
      <w:r>
        <w:rPr>
          <w:rFonts w:ascii="Times New Roman"/>
          <w:b w:val="false"/>
          <w:i w:val="false"/>
          <w:color w:val="000000"/>
          <w:sz w:val="28"/>
        </w:rPr>
        <w:t>
      а) бірінші және екінші абзацтарда "жібереді" деген сөз "автоматты режимде жібереді" деген сөздермен ауыстырылсын;</w:t>
      </w:r>
    </w:p>
    <w:bookmarkEnd w:id="14"/>
    <w:bookmarkStart w:name="z24" w:id="15"/>
    <w:p>
      <w:pPr>
        <w:spacing w:after="0"/>
        <w:ind w:left="0"/>
        <w:jc w:val="both"/>
      </w:pPr>
      <w:r>
        <w:rPr>
          <w:rFonts w:ascii="Times New Roman"/>
          <w:b w:val="false"/>
          <w:i w:val="false"/>
          <w:color w:val="000000"/>
          <w:sz w:val="28"/>
        </w:rPr>
        <w:t>
      б) жетінші және сегізінші абзацтар алып тасталсын;</w:t>
      </w:r>
    </w:p>
    <w:bookmarkEnd w:id="15"/>
    <w:bookmarkStart w:name="z25" w:id="16"/>
    <w:p>
      <w:pPr>
        <w:spacing w:after="0"/>
        <w:ind w:left="0"/>
        <w:jc w:val="both"/>
      </w:pPr>
      <w:r>
        <w:rPr>
          <w:rFonts w:ascii="Times New Roman"/>
          <w:b w:val="false"/>
          <w:i w:val="false"/>
          <w:color w:val="000000"/>
          <w:sz w:val="28"/>
        </w:rPr>
        <w:t>
      в) мынадай мазмұндағы абзацтармен толықтырылсын:</w:t>
      </w:r>
    </w:p>
    <w:bookmarkEnd w:id="16"/>
    <w:p>
      <w:pPr>
        <w:spacing w:after="0"/>
        <w:ind w:left="0"/>
        <w:jc w:val="both"/>
      </w:pPr>
      <w:r>
        <w:rPr>
          <w:rFonts w:ascii="Times New Roman"/>
          <w:b w:val="false"/>
          <w:i w:val="false"/>
          <w:color w:val="000000"/>
          <w:sz w:val="28"/>
        </w:rPr>
        <w:t>
      "Егер межелі орталық кеден органынан кедендік транзит кедендік рәсімі қолданылуының аяқталуы туралы мәліметтердің болмауы туралы ақпарат келіп түскен жағдайда жөнелтуші орталық кеден органы аралық орталық кеден органына кедендік транзит кедендік рәсімінің қолданылуын аяқтау, тауарлардың жүріп өтуі және жүк операцияларының жасалғаны туралы сұрау салуды (тауарларды тасу маршруты белгіленген немесе тауарларға қатысты жүк операцияларын жасау көзделген және оның ұлттық ақпараттық ресурсында тауарлардың жүріп өтуі немесе жүк операцияларының жасалғаны туралы ақпарат болмаған жағдайда) автоматты режимде жібереді.</w:t>
      </w:r>
    </w:p>
    <w:bookmarkStart w:name="z26" w:id="17"/>
    <w:p>
      <w:pPr>
        <w:spacing w:after="0"/>
        <w:ind w:left="0"/>
        <w:jc w:val="both"/>
      </w:pPr>
      <w:r>
        <w:rPr>
          <w:rFonts w:ascii="Times New Roman"/>
          <w:b w:val="false"/>
          <w:i w:val="false"/>
          <w:color w:val="000000"/>
          <w:sz w:val="28"/>
        </w:rPr>
        <w:t>
      Көрсетілген сұрау салуға жауап ретінде аралық орталық кеден органы төмендегілерді қамтитын мынадай хабарлардың бірін автоматты режимде жібереді:</w:t>
      </w:r>
    </w:p>
    <w:bookmarkEnd w:id="17"/>
    <w:p>
      <w:pPr>
        <w:spacing w:after="0"/>
        <w:ind w:left="0"/>
        <w:jc w:val="both"/>
      </w:pPr>
      <w:r>
        <w:rPr>
          <w:rFonts w:ascii="Times New Roman"/>
          <w:b w:val="false"/>
          <w:i w:val="false"/>
          <w:color w:val="000000"/>
          <w:sz w:val="28"/>
        </w:rPr>
        <w:t>
      тауарлардың жүріп өтуі (жүк операцияларының жасалғаны) туралы ақпарат;</w:t>
      </w:r>
    </w:p>
    <w:p>
      <w:pPr>
        <w:spacing w:after="0"/>
        <w:ind w:left="0"/>
        <w:jc w:val="both"/>
      </w:pPr>
      <w:r>
        <w:rPr>
          <w:rFonts w:ascii="Times New Roman"/>
          <w:b w:val="false"/>
          <w:i w:val="false"/>
          <w:color w:val="000000"/>
          <w:sz w:val="28"/>
        </w:rPr>
        <w:t>
      тауарлардың жүріп өтуі (жүк операцияларының жасалғаны) туралы мәліметтердің болмауы туралы ақпарат;</w:t>
      </w:r>
    </w:p>
    <w:p>
      <w:pPr>
        <w:spacing w:after="0"/>
        <w:ind w:left="0"/>
        <w:jc w:val="both"/>
      </w:pPr>
      <w:r>
        <w:rPr>
          <w:rFonts w:ascii="Times New Roman"/>
          <w:b w:val="false"/>
          <w:i w:val="false"/>
          <w:color w:val="000000"/>
          <w:sz w:val="28"/>
        </w:rPr>
        <w:t>
      кедендік транзит кедендік рәсімі қолданылуының аяқталуы туралы ақпарат.</w:t>
      </w:r>
    </w:p>
    <w:p>
      <w:pPr>
        <w:spacing w:after="0"/>
        <w:ind w:left="0"/>
        <w:jc w:val="both"/>
      </w:pPr>
      <w:r>
        <w:rPr>
          <w:rFonts w:ascii="Times New Roman"/>
          <w:b w:val="false"/>
          <w:i w:val="false"/>
          <w:color w:val="000000"/>
          <w:sz w:val="28"/>
        </w:rPr>
        <w:t>
      Межелі орталық кеден органынан кедендік транзиттің кедендік рәсімі қолданылуының аяқталуы туралы мәліметтердің болмауы және аралық орталық кеден органынан кедендік транзит кедендік рәсімі қолданылуының аяқталуы туралы ақпарат алмағаны туралы ақпарат алған жағдайда, жөнелтуші орталық кеден органы межелі орталық кеден органына және аралық орталық кеден органына тауарлардың орналасқан жерін анықтаумен байланысты сұрау салу жібереді.</w:t>
      </w:r>
    </w:p>
    <w:p>
      <w:pPr>
        <w:spacing w:after="0"/>
        <w:ind w:left="0"/>
        <w:jc w:val="both"/>
      </w:pPr>
      <w:r>
        <w:rPr>
          <w:rFonts w:ascii="Times New Roman"/>
          <w:b w:val="false"/>
          <w:i w:val="false"/>
          <w:color w:val="000000"/>
          <w:sz w:val="28"/>
        </w:rPr>
        <w:t>
      Межелі орталық кеден органы және аралық орталық кеден органы көрсетілген сұрау салуға жауап ретінде жөнелтуші орталық кеден органын тауарлардың орналасқан жерін анықтау бойынша кедендік операцияларды жасау нәтижелері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"22. Хабардың күшін жоюды немесе бұрын жіберілген хабарда қамтылған мәліметтерді түзетуді кедендік транзиттің белгілі бір кедендік рәсімі шеңберінде осындай хабарға бастамашы болған кеден органы жүргізеді.</w:t>
      </w:r>
    </w:p>
    <w:bookmarkEnd w:id="18"/>
    <w:bookmarkStart w:name="z29" w:id="19"/>
    <w:p>
      <w:pPr>
        <w:spacing w:after="0"/>
        <w:ind w:left="0"/>
        <w:jc w:val="both"/>
      </w:pPr>
      <w:r>
        <w:rPr>
          <w:rFonts w:ascii="Times New Roman"/>
          <w:b w:val="false"/>
          <w:i w:val="false"/>
          <w:color w:val="000000"/>
          <w:sz w:val="28"/>
        </w:rPr>
        <w:t>
      Бұрын жіберілген хабарда қамтылған мәліметтерді түзету немесе олардың күшін жою туралы хабарларды жіберуді тиісті кедендік операциялардың орындалу ретін сақтай отырып, кеден органының лауазымды адамы қамтамасыз етеді.".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Көрсетілген Қағидаларға </w:t>
      </w:r>
      <w:r>
        <w:rPr>
          <w:rFonts w:ascii="Times New Roman"/>
          <w:b w:val="false"/>
          <w:i w:val="false"/>
          <w:color w:val="000000"/>
          <w:sz w:val="28"/>
        </w:rPr>
        <w:t>№ 1 қосымшада</w:t>
      </w:r>
      <w:r>
        <w:rPr>
          <w:rFonts w:ascii="Times New Roman"/>
          <w:b w:val="false"/>
          <w:i w:val="false"/>
          <w:color w:val="000000"/>
          <w:sz w:val="28"/>
        </w:rPr>
        <w:t>:</w:t>
      </w:r>
    </w:p>
    <w:bookmarkStart w:name="z31" w:id="20"/>
    <w:p>
      <w:pPr>
        <w:spacing w:after="0"/>
        <w:ind w:left="0"/>
        <w:jc w:val="both"/>
      </w:pPr>
      <w:r>
        <w:rPr>
          <w:rFonts w:ascii="Times New Roman"/>
          <w:b w:val="false"/>
          <w:i w:val="false"/>
          <w:color w:val="000000"/>
          <w:sz w:val="28"/>
        </w:rPr>
        <w:t>
      а) I бөлімде:</w:t>
      </w:r>
    </w:p>
    <w:bookmarkEnd w:id="20"/>
    <w:bookmarkStart w:name="z32" w:id="21"/>
    <w:p>
      <w:pPr>
        <w:spacing w:after="0"/>
        <w:ind w:left="0"/>
        <w:jc w:val="both"/>
      </w:pPr>
      <w:r>
        <w:rPr>
          <w:rFonts w:ascii="Times New Roman"/>
          <w:b w:val="false"/>
          <w:i w:val="false"/>
          <w:color w:val="000000"/>
          <w:sz w:val="28"/>
        </w:rPr>
        <w:t>
      2-тармақта екінші бағанда мәтін мынадай редакцияда жазылсын:</w:t>
      </w:r>
    </w:p>
    <w:bookmarkEnd w:id="21"/>
    <w:p>
      <w:pPr>
        <w:spacing w:after="0"/>
        <w:ind w:left="0"/>
        <w:jc w:val="both"/>
      </w:pPr>
      <w:r>
        <w:rPr>
          <w:rFonts w:ascii="Times New Roman"/>
          <w:b w:val="false"/>
          <w:i w:val="false"/>
          <w:color w:val="000000"/>
          <w:sz w:val="28"/>
        </w:rPr>
        <w:t>
      "кедендік транзит кедендік рәсіміне сәйкес тауарларды шығару туралы хабардың күшін жою туралы ақпарат";</w:t>
      </w:r>
    </w:p>
    <w:bookmarkStart w:name="z33" w:id="22"/>
    <w:p>
      <w:pPr>
        <w:spacing w:after="0"/>
        <w:ind w:left="0"/>
        <w:jc w:val="both"/>
      </w:pPr>
      <w:r>
        <w:rPr>
          <w:rFonts w:ascii="Times New Roman"/>
          <w:b w:val="false"/>
          <w:i w:val="false"/>
          <w:color w:val="000000"/>
          <w:sz w:val="28"/>
        </w:rPr>
        <w:t>
      3-тармақта екінші бағанда мәтін мынадай редакцияда жазылсын:</w:t>
      </w:r>
    </w:p>
    <w:bookmarkEnd w:id="22"/>
    <w:p>
      <w:pPr>
        <w:spacing w:after="0"/>
        <w:ind w:left="0"/>
        <w:jc w:val="both"/>
      </w:pPr>
      <w:r>
        <w:rPr>
          <w:rFonts w:ascii="Times New Roman"/>
          <w:b w:val="false"/>
          <w:i w:val="false"/>
          <w:color w:val="000000"/>
          <w:sz w:val="28"/>
        </w:rPr>
        <w:t>
      "кедендік транзит кедендік рәсіміне сәйкес тауарларды шығару туралы хабарда мәліметтердің өзгеруі туралы ақпарат";</w:t>
      </w:r>
    </w:p>
    <w:bookmarkStart w:name="z34" w:id="23"/>
    <w:p>
      <w:pPr>
        <w:spacing w:after="0"/>
        <w:ind w:left="0"/>
        <w:jc w:val="both"/>
      </w:pPr>
      <w:r>
        <w:rPr>
          <w:rFonts w:ascii="Times New Roman"/>
          <w:b w:val="false"/>
          <w:i w:val="false"/>
          <w:color w:val="000000"/>
          <w:sz w:val="28"/>
        </w:rPr>
        <w:t>
      б) III бөлім мынадай мазмұндағы 7</w:t>
      </w:r>
      <w:r>
        <w:rPr>
          <w:rFonts w:ascii="Times New Roman"/>
          <w:b w:val="false"/>
          <w:i w:val="false"/>
          <w:color w:val="000000"/>
          <w:vertAlign w:val="superscript"/>
        </w:rPr>
        <w:t>1</w:t>
      </w:r>
      <w:r>
        <w:rPr>
          <w:rFonts w:ascii="Times New Roman"/>
          <w:b w:val="false"/>
          <w:i w:val="false"/>
          <w:color w:val="000000"/>
          <w:sz w:val="28"/>
        </w:rPr>
        <w:t xml:space="preserve"> және 7</w:t>
      </w:r>
      <w:r>
        <w:rPr>
          <w:rFonts w:ascii="Times New Roman"/>
          <w:b w:val="false"/>
          <w:i w:val="false"/>
          <w:color w:val="000000"/>
          <w:vertAlign w:val="superscript"/>
        </w:rPr>
        <w:t>2</w:t>
      </w:r>
      <w:r>
        <w:rPr>
          <w:rFonts w:ascii="Times New Roman"/>
          <w:b w:val="false"/>
          <w:i w:val="false"/>
          <w:color w:val="000000"/>
          <w:sz w:val="28"/>
        </w:rPr>
        <w:t>-тармақтармен толықтырылсын: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1</w:t>
            </w:r>
            <w:r>
              <w:rPr>
                <w:rFonts w:ascii="Times New Roman"/>
                <w:b w:val="false"/>
                <w:i w:val="false"/>
                <w:color w:val="000000"/>
                <w:sz w:val="20"/>
              </w:rPr>
              <w:t>. Қызмет өңірінде кедендік транзит мерзімін ұзарту жүргізілетін, аумағында кеден органы орналасқан бұрын жоспарланбаған кедендік операцияларды жасайтын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рәсімімен орналастырылған тауарларға қатысты белгіленген кедендік транзит мерзімін ұзарту туралы хабарда мәліметтердің өзгеруі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 межелі орталық кеден органы, аралық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2</w:t>
            </w:r>
            <w:r>
              <w:rPr>
                <w:rFonts w:ascii="Times New Roman"/>
                <w:b w:val="false"/>
                <w:i w:val="false"/>
                <w:color w:val="000000"/>
                <w:sz w:val="20"/>
              </w:rPr>
              <w:t>. Қызмет өңірінде кедендік транзит мерзімін ұзарту жүргізілетін, аумағында кеден органы орналасқан бұрын жоспарланбаған кедендік операцияларды жасайтын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рәсімімен орналастырылған тауарларға қатысты белгіленген кедендік транзит мерзімін ұзарту туралы хабардың күшін жою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 межелі орталық кеден органы, аралық орталық кеден органы";</w:t>
            </w:r>
          </w:p>
        </w:tc>
      </w:tr>
    </w:tbl>
    <w:bookmarkStart w:name="z35" w:id="24"/>
    <w:p>
      <w:pPr>
        <w:spacing w:after="0"/>
        <w:ind w:left="0"/>
        <w:jc w:val="both"/>
      </w:pPr>
      <w:r>
        <w:rPr>
          <w:rFonts w:ascii="Times New Roman"/>
          <w:b w:val="false"/>
          <w:i w:val="false"/>
          <w:color w:val="000000"/>
          <w:sz w:val="28"/>
        </w:rPr>
        <w:t>
      в) IV бөлім мынадай мазмұндағы 8</w:t>
      </w:r>
      <w:r>
        <w:rPr>
          <w:rFonts w:ascii="Times New Roman"/>
          <w:b w:val="false"/>
          <w:i w:val="false"/>
          <w:color w:val="000000"/>
          <w:vertAlign w:val="superscript"/>
        </w:rPr>
        <w:t xml:space="preserve">1 </w:t>
      </w:r>
      <w:r>
        <w:rPr>
          <w:rFonts w:ascii="Times New Roman"/>
          <w:b w:val="false"/>
          <w:i w:val="false"/>
          <w:color w:val="000000"/>
          <w:sz w:val="28"/>
        </w:rPr>
        <w:t>және 8</w:t>
      </w:r>
      <w:r>
        <w:rPr>
          <w:rFonts w:ascii="Times New Roman"/>
          <w:b w:val="false"/>
          <w:i w:val="false"/>
          <w:color w:val="000000"/>
          <w:vertAlign w:val="superscript"/>
        </w:rPr>
        <w:t>2</w:t>
      </w:r>
      <w:r>
        <w:rPr>
          <w:rFonts w:ascii="Times New Roman"/>
          <w:b w:val="false"/>
          <w:i w:val="false"/>
          <w:color w:val="000000"/>
          <w:sz w:val="28"/>
        </w:rPr>
        <w:t>-тармақтармен толықтырылсын: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1</w:t>
            </w:r>
            <w:r>
              <w:rPr>
                <w:rFonts w:ascii="Times New Roman"/>
                <w:b w:val="false"/>
                <w:i w:val="false"/>
                <w:color w:val="000000"/>
                <w:sz w:val="20"/>
              </w:rPr>
              <w:t>. Қызмет өңірінде тауарларды тасу маршрутын өзгерту жүргізілетін, аумағында кеден органы орналасқан бұрын жоспарланбаған кедендік операцияларды жасайтын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рәсімімен орналастырылған тауарларға қатысты белгіленген тауарларды тасу (тасымалдау) маршрутының өзгергені туралы хабарда мәліметтердің өзгеруі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 межелі орталық кеден органы, аралық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2</w:t>
            </w:r>
            <w:r>
              <w:rPr>
                <w:rFonts w:ascii="Times New Roman"/>
                <w:b w:val="false"/>
                <w:i w:val="false"/>
                <w:color w:val="000000"/>
                <w:sz w:val="20"/>
              </w:rPr>
              <w:t>. Қызмет өңірінде тауарларды тасу маршрутын өзгерту жүргізілетін, аумағында кеден органы орналасқан бұрын жоспарланбаған кедендік операцияларды жасайтын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рәсімімен орналастырылған тауарларға қатысты белгіленген тауарларды тасу (тасымалдау) маршрутының өзгергені туралы хабардың күшін жою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 межелі орталық кеден органы, аралық орталық кеден органы</w:t>
            </w:r>
          </w:p>
        </w:tc>
      </w:tr>
    </w:tbl>
    <w:bookmarkStart w:name="z36" w:id="25"/>
    <w:p>
      <w:pPr>
        <w:spacing w:after="0"/>
        <w:ind w:left="0"/>
        <w:jc w:val="both"/>
      </w:pPr>
      <w:r>
        <w:rPr>
          <w:rFonts w:ascii="Times New Roman"/>
          <w:b w:val="false"/>
          <w:i w:val="false"/>
          <w:color w:val="000000"/>
          <w:sz w:val="28"/>
        </w:rPr>
        <w:t>
      г) V бөлімде:</w:t>
      </w:r>
    </w:p>
    <w:bookmarkEnd w:id="25"/>
    <w:bookmarkStart w:name="z37" w:id="26"/>
    <w:p>
      <w:pPr>
        <w:spacing w:after="0"/>
        <w:ind w:left="0"/>
        <w:jc w:val="both"/>
      </w:pPr>
      <w:r>
        <w:rPr>
          <w:rFonts w:ascii="Times New Roman"/>
          <w:b w:val="false"/>
          <w:i w:val="false"/>
          <w:color w:val="000000"/>
          <w:sz w:val="28"/>
        </w:rPr>
        <w:t>
      9-тармақта екінші бағанда мәтінде "тасу" деген сөзден кейін "(тасымалдау)" деген сөзбен толықтырылсын;</w:t>
      </w:r>
    </w:p>
    <w:bookmarkEnd w:id="26"/>
    <w:bookmarkStart w:name="z38" w:id="27"/>
    <w:p>
      <w:pPr>
        <w:spacing w:after="0"/>
        <w:ind w:left="0"/>
        <w:jc w:val="both"/>
      </w:pPr>
      <w:r>
        <w:rPr>
          <w:rFonts w:ascii="Times New Roman"/>
          <w:b w:val="false"/>
          <w:i w:val="false"/>
          <w:color w:val="000000"/>
          <w:sz w:val="28"/>
        </w:rPr>
        <w:t>
      мынадай мазмұндағы 9</w:t>
      </w:r>
      <w:r>
        <w:rPr>
          <w:rFonts w:ascii="Times New Roman"/>
          <w:b w:val="false"/>
          <w:i w:val="false"/>
          <w:color w:val="000000"/>
          <w:vertAlign w:val="superscript"/>
        </w:rPr>
        <w:t>1</w:t>
      </w:r>
      <w:r>
        <w:rPr>
          <w:rFonts w:ascii="Times New Roman"/>
          <w:b w:val="false"/>
          <w:i w:val="false"/>
          <w:color w:val="000000"/>
          <w:sz w:val="28"/>
        </w:rPr>
        <w:t xml:space="preserve"> және 9</w:t>
      </w:r>
      <w:r>
        <w:rPr>
          <w:rFonts w:ascii="Times New Roman"/>
          <w:b w:val="false"/>
          <w:i w:val="false"/>
          <w:color w:val="000000"/>
          <w:vertAlign w:val="superscript"/>
        </w:rPr>
        <w:t>2</w:t>
      </w:r>
      <w:r>
        <w:rPr>
          <w:rFonts w:ascii="Times New Roman"/>
          <w:b w:val="false"/>
          <w:i w:val="false"/>
          <w:color w:val="000000"/>
          <w:sz w:val="28"/>
        </w:rPr>
        <w:t>-тармақтармен толықтырылсын: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rPr>
                <w:rFonts w:ascii="Times New Roman"/>
                <w:b w:val="false"/>
                <w:i w:val="false"/>
                <w:color w:val="000000"/>
                <w:vertAlign w:val="superscript"/>
              </w:rPr>
              <w:t>1</w:t>
            </w:r>
            <w:r>
              <w:rPr>
                <w:rFonts w:ascii="Times New Roman"/>
                <w:b w:val="false"/>
                <w:i w:val="false"/>
                <w:color w:val="000000"/>
                <w:sz w:val="20"/>
              </w:rPr>
              <w:t>. Аралық орталық кеден органы (тауарларды тасу маршрутына сәйкес белгіленген)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рәсімімен орналастырылған тауарларға қатысты белгіленген тауарларды тасу (тасымалдау) маршрутын сақтау туралы хабарда мәліметтердің өзгеруі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мүше мемлекеттің жөнелтуші орталық кеден органы, межелі орталық кеден органы, аралық орталық кеден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rPr>
                <w:rFonts w:ascii="Times New Roman"/>
                <w:b w:val="false"/>
                <w:i w:val="false"/>
                <w:color w:val="000000"/>
                <w:vertAlign w:val="superscript"/>
              </w:rPr>
              <w:t>2</w:t>
            </w:r>
            <w:r>
              <w:rPr>
                <w:rFonts w:ascii="Times New Roman"/>
                <w:b w:val="false"/>
                <w:i w:val="false"/>
                <w:color w:val="000000"/>
                <w:sz w:val="20"/>
              </w:rPr>
              <w:t>. Аралық орталық кеден органы (тауарларды тасу маршрутына сәйкес белгіленген)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рәсімімен орналастырылған тауарларға қатысты белгіленген тауарларды тасу (тасымалдау) маршрутын сақтау туралы хабардың күшін жою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мүше мемлекеттің жөнелтуші орталық кеден органы, межелі орталық кеден органы, аралық орталық кеден органы";</w:t>
            </w:r>
          </w:p>
        </w:tc>
      </w:tr>
    </w:tbl>
    <w:bookmarkStart w:name="z39" w:id="28"/>
    <w:p>
      <w:pPr>
        <w:spacing w:after="0"/>
        <w:ind w:left="0"/>
        <w:jc w:val="both"/>
      </w:pPr>
      <w:r>
        <w:rPr>
          <w:rFonts w:ascii="Times New Roman"/>
          <w:b w:val="false"/>
          <w:i w:val="false"/>
          <w:color w:val="000000"/>
          <w:sz w:val="28"/>
        </w:rPr>
        <w:t>
      д) VI бөлім мынадай мазмұндағы 10</w:t>
      </w:r>
      <w:r>
        <w:rPr>
          <w:rFonts w:ascii="Times New Roman"/>
          <w:b w:val="false"/>
          <w:i w:val="false"/>
          <w:color w:val="000000"/>
          <w:vertAlign w:val="superscript"/>
        </w:rPr>
        <w:t>1</w:t>
      </w:r>
      <w:r>
        <w:rPr>
          <w:rFonts w:ascii="Times New Roman"/>
          <w:b w:val="false"/>
          <w:i w:val="false"/>
          <w:color w:val="000000"/>
          <w:sz w:val="28"/>
        </w:rPr>
        <w:t xml:space="preserve"> және 10</w:t>
      </w:r>
      <w:r>
        <w:rPr>
          <w:rFonts w:ascii="Times New Roman"/>
          <w:b w:val="false"/>
          <w:i w:val="false"/>
          <w:color w:val="000000"/>
          <w:vertAlign w:val="superscript"/>
        </w:rPr>
        <w:t>2</w:t>
      </w:r>
      <w:r>
        <w:rPr>
          <w:rFonts w:ascii="Times New Roman"/>
          <w:b w:val="false"/>
          <w:i w:val="false"/>
          <w:color w:val="000000"/>
          <w:sz w:val="28"/>
        </w:rPr>
        <w:t>-тармақтармен толықтырылсын: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w:t>
            </w:r>
            <w:r>
              <w:rPr>
                <w:rFonts w:ascii="Times New Roman"/>
                <w:b w:val="false"/>
                <w:i w:val="false"/>
                <w:color w:val="000000"/>
                <w:sz w:val="20"/>
              </w:rPr>
              <w:t>. Қызмет өңірінде жүк операциялары жасалатын және (немесе) көлік құралдары ауыстырылатын, аумағында кеден органы орналасқан бұрын жоспарланбаған кедендік операцияларды жасайтын аралық орталық немесе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операцияларын жасау және (немесе) көлік құралдарын ауыстыру туралы хабарда мәліметтердің өзгеруі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мүше мемлекеттің жөнелтуші орталық кеден органы, межелі орталық кеден органы, аралық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 Қызмет өңірінде жүк операциялары жасалатын және (немесе) көлік құралдары ауыстырылатын, аумағында кеден органы орналасқан бұрын жоспарланбаған кедендік операцияларды жасайтын аралық орталық немесе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операцияларын жасау және (немесе) көлік құралдарын ауыстыру туралы хабардың күшін жою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мүше мемлекеттің жөнелтуші орталық кеден органы, межелі орталық кеден органы, аралық орталық кеден органы";</w:t>
            </w:r>
          </w:p>
        </w:tc>
      </w:tr>
    </w:tbl>
    <w:bookmarkStart w:name="z40" w:id="29"/>
    <w:p>
      <w:pPr>
        <w:spacing w:after="0"/>
        <w:ind w:left="0"/>
        <w:jc w:val="both"/>
      </w:pPr>
      <w:r>
        <w:rPr>
          <w:rFonts w:ascii="Times New Roman"/>
          <w:b w:val="false"/>
          <w:i w:val="false"/>
          <w:color w:val="000000"/>
          <w:sz w:val="28"/>
        </w:rPr>
        <w:t>
      е) VII бөлім мынадай мазмұндағы 11</w:t>
      </w:r>
      <w:r>
        <w:rPr>
          <w:rFonts w:ascii="Times New Roman"/>
          <w:b w:val="false"/>
          <w:i w:val="false"/>
          <w:color w:val="000000"/>
          <w:vertAlign w:val="superscript"/>
        </w:rPr>
        <w:t>1</w:t>
      </w:r>
      <w:r>
        <w:rPr>
          <w:rFonts w:ascii="Times New Roman"/>
          <w:b w:val="false"/>
          <w:i w:val="false"/>
          <w:color w:val="000000"/>
          <w:sz w:val="28"/>
        </w:rPr>
        <w:t xml:space="preserve"> және 11</w:t>
      </w:r>
      <w:r>
        <w:rPr>
          <w:rFonts w:ascii="Times New Roman"/>
          <w:b w:val="false"/>
          <w:i w:val="false"/>
          <w:color w:val="000000"/>
          <w:vertAlign w:val="superscript"/>
        </w:rPr>
        <w:t>2</w:t>
      </w:r>
      <w:r>
        <w:rPr>
          <w:rFonts w:ascii="Times New Roman"/>
          <w:b w:val="false"/>
          <w:i w:val="false"/>
          <w:color w:val="000000"/>
          <w:sz w:val="28"/>
        </w:rPr>
        <w:t>-тармақтармен толықтырылсын: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rPr>
                <w:rFonts w:ascii="Times New Roman"/>
                <w:b w:val="false"/>
                <w:i w:val="false"/>
                <w:color w:val="000000"/>
                <w:vertAlign w:val="superscript"/>
              </w:rPr>
              <w:t>1</w:t>
            </w:r>
            <w:r>
              <w:rPr>
                <w:rFonts w:ascii="Times New Roman"/>
                <w:b w:val="false"/>
                <w:i w:val="false"/>
                <w:color w:val="000000"/>
                <w:sz w:val="20"/>
              </w:rPr>
              <w:t>. Қызмет өңірінде тауарларды тасу (тасымалдау) кезінде туындаған авария не еңсерілмейтін күштің немесе өзге де мән-жайлардың әсері туындаған, аумағында кеден органы орналасқан бұрын жоспарланбаған кедендік операцияларды жасайтын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тасу (тасымалдау) кезінде туындаған авария не еңсерілмейтін күштің немесе өзге де мән-жайлардың әсері туралы хабарда мәліметтердің өзгеруі туралы ақпарат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 межелі орталық кеден органы, аралық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rPr>
                <w:rFonts w:ascii="Times New Roman"/>
                <w:b w:val="false"/>
                <w:i w:val="false"/>
                <w:color w:val="000000"/>
                <w:vertAlign w:val="superscript"/>
              </w:rPr>
              <w:t>2</w:t>
            </w:r>
            <w:r>
              <w:rPr>
                <w:rFonts w:ascii="Times New Roman"/>
                <w:b w:val="false"/>
                <w:i w:val="false"/>
                <w:color w:val="000000"/>
                <w:sz w:val="20"/>
              </w:rPr>
              <w:t>. Қызмет өңірінде тауарларды тасу (тасымалдау) кезінде туындаған авария не еңсерілмейтін күштің немесе өзге де мән-жайлардың әсері туындаған, аумағында кеден органы орналасқан бұрын жоспарланбаған кедендік операцияларды жасайтын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тасу (тасымалдау) кезінде туындаған авария не еңсерілмейтін күштің немесе өзге де мән-жайлардың әсері туралы хабардың күшін жою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 межелі орталық кеден органы, аралық орталық кеден органы";</w:t>
            </w:r>
          </w:p>
        </w:tc>
      </w:tr>
    </w:tbl>
    <w:bookmarkStart w:name="z41" w:id="30"/>
    <w:p>
      <w:pPr>
        <w:spacing w:after="0"/>
        <w:ind w:left="0"/>
        <w:jc w:val="both"/>
      </w:pPr>
      <w:r>
        <w:rPr>
          <w:rFonts w:ascii="Times New Roman"/>
          <w:b w:val="false"/>
          <w:i w:val="false"/>
          <w:color w:val="000000"/>
          <w:sz w:val="28"/>
        </w:rPr>
        <w:t>
      ж) VIII бөлімде:</w:t>
      </w:r>
    </w:p>
    <w:bookmarkEnd w:id="30"/>
    <w:bookmarkStart w:name="z42" w:id="31"/>
    <w:p>
      <w:pPr>
        <w:spacing w:after="0"/>
        <w:ind w:left="0"/>
        <w:jc w:val="both"/>
      </w:pPr>
      <w:r>
        <w:rPr>
          <w:rFonts w:ascii="Times New Roman"/>
          <w:b w:val="false"/>
          <w:i w:val="false"/>
          <w:color w:val="000000"/>
          <w:sz w:val="28"/>
        </w:rPr>
        <w:t>
      12-тармақта 3-бағанда мәтін ", сертификатты тіркеу орталық кеден органы" деген сөздермен толықтырылсын;</w:t>
      </w:r>
    </w:p>
    <w:bookmarkEnd w:id="31"/>
    <w:bookmarkStart w:name="z43" w:id="32"/>
    <w:p>
      <w:pPr>
        <w:spacing w:after="0"/>
        <w:ind w:left="0"/>
        <w:jc w:val="both"/>
      </w:pPr>
      <w:r>
        <w:rPr>
          <w:rFonts w:ascii="Times New Roman"/>
          <w:b w:val="false"/>
          <w:i w:val="false"/>
          <w:color w:val="000000"/>
          <w:sz w:val="28"/>
        </w:rPr>
        <w:t>
      мынадай мазмұндағы 12</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1</w:t>
            </w:r>
            <w:r>
              <w:rPr>
                <w:rFonts w:ascii="Times New Roman"/>
                <w:b w:val="false"/>
                <w:i w:val="false"/>
                <w:color w:val="000000"/>
                <w:sz w:val="20"/>
              </w:rPr>
              <w:t>. Бұрын жоспарланбаған кедендік операцияларды жасайтын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орнының өзгеруіне байланысты кедендік транзит кедендік рәсімі қолданылуының аяқталуы туралы хабарда мәліметтердің өзгеруі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 межелі орталық кеден органы, аралық орталық кеден органы, сертификатты тіркеу орталық кеден органы";</w:t>
            </w:r>
          </w:p>
        </w:tc>
      </w:tr>
    </w:tbl>
    <w:bookmarkStart w:name="z44" w:id="33"/>
    <w:p>
      <w:pPr>
        <w:spacing w:after="0"/>
        <w:ind w:left="0"/>
        <w:jc w:val="both"/>
      </w:pPr>
      <w:r>
        <w:rPr>
          <w:rFonts w:ascii="Times New Roman"/>
          <w:b w:val="false"/>
          <w:i w:val="false"/>
          <w:color w:val="000000"/>
          <w:sz w:val="28"/>
        </w:rPr>
        <w:t>
      з) X-бөлім:</w:t>
      </w:r>
    </w:p>
    <w:bookmarkEnd w:id="33"/>
    <w:bookmarkStart w:name="z45" w:id="34"/>
    <w:p>
      <w:pPr>
        <w:spacing w:after="0"/>
        <w:ind w:left="0"/>
        <w:jc w:val="both"/>
      </w:pPr>
      <w:r>
        <w:rPr>
          <w:rFonts w:ascii="Times New Roman"/>
          <w:b w:val="false"/>
          <w:i w:val="false"/>
          <w:color w:val="000000"/>
          <w:sz w:val="28"/>
        </w:rPr>
        <w:t>
      мынадай мазмұндағы 16</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rPr>
                <w:rFonts w:ascii="Times New Roman"/>
                <w:b w:val="false"/>
                <w:i w:val="false"/>
                <w:color w:val="000000"/>
                <w:vertAlign w:val="superscript"/>
              </w:rPr>
              <w:t>1</w:t>
            </w:r>
            <w:r>
              <w:rPr>
                <w:rFonts w:ascii="Times New Roman"/>
                <w:b w:val="false"/>
                <w:i w:val="false"/>
                <w:color w:val="000000"/>
                <w:sz w:val="20"/>
              </w:rPr>
              <w:t>. Межелі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 қолданылуының аяқталуы туралы хабарда мәліметтердің өзгеруі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 сертификатты тіркеу орталық кеден органы";</w:t>
            </w:r>
          </w:p>
        </w:tc>
      </w:tr>
    </w:tbl>
    <w:bookmarkStart w:name="z46" w:id="35"/>
    <w:p>
      <w:pPr>
        <w:spacing w:after="0"/>
        <w:ind w:left="0"/>
        <w:jc w:val="both"/>
      </w:pPr>
      <w:r>
        <w:rPr>
          <w:rFonts w:ascii="Times New Roman"/>
          <w:b w:val="false"/>
          <w:i w:val="false"/>
          <w:color w:val="000000"/>
          <w:sz w:val="28"/>
        </w:rPr>
        <w:t>
      мынадай мазмұндағы 17</w:t>
      </w:r>
      <w:r>
        <w:rPr>
          <w:rFonts w:ascii="Times New Roman"/>
          <w:b w:val="false"/>
          <w:i w:val="false"/>
          <w:color w:val="000000"/>
          <w:vertAlign w:val="superscript"/>
        </w:rPr>
        <w:t>1</w:t>
      </w:r>
      <w:r>
        <w:rPr>
          <w:rFonts w:ascii="Times New Roman"/>
          <w:b w:val="false"/>
          <w:i w:val="false"/>
          <w:color w:val="000000"/>
          <w:sz w:val="28"/>
        </w:rPr>
        <w:t xml:space="preserve"> және 17</w:t>
      </w:r>
      <w:r>
        <w:rPr>
          <w:rFonts w:ascii="Times New Roman"/>
          <w:b w:val="false"/>
          <w:i w:val="false"/>
          <w:color w:val="000000"/>
          <w:vertAlign w:val="superscript"/>
        </w:rPr>
        <w:t>2</w:t>
      </w:r>
      <w:r>
        <w:rPr>
          <w:rFonts w:ascii="Times New Roman"/>
          <w:b w:val="false"/>
          <w:i w:val="false"/>
          <w:color w:val="000000"/>
          <w:sz w:val="28"/>
        </w:rPr>
        <w:t>-тармақтармен толықтырылсын:</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rPr>
                <w:rFonts w:ascii="Times New Roman"/>
                <w:b w:val="false"/>
                <w:i w:val="false"/>
                <w:color w:val="000000"/>
                <w:vertAlign w:val="superscript"/>
              </w:rPr>
              <w:t>1</w:t>
            </w:r>
            <w:r>
              <w:rPr>
                <w:rFonts w:ascii="Times New Roman"/>
                <w:b w:val="false"/>
                <w:i w:val="false"/>
                <w:color w:val="000000"/>
                <w:sz w:val="20"/>
              </w:rPr>
              <w:t>. Межелі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 қолданылуының аяқталуын ресімдеу мерзімін ұзарту туралы хабарда мәліметтердің өзгеруі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rPr>
                <w:rFonts w:ascii="Times New Roman"/>
                <w:b w:val="false"/>
                <w:i w:val="false"/>
                <w:color w:val="000000"/>
                <w:vertAlign w:val="superscript"/>
              </w:rPr>
              <w:t>2</w:t>
            </w:r>
            <w:r>
              <w:rPr>
                <w:rFonts w:ascii="Times New Roman"/>
                <w:b w:val="false"/>
                <w:i w:val="false"/>
                <w:color w:val="000000"/>
                <w:sz w:val="20"/>
              </w:rPr>
              <w:t>. Межелі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 қолданылуының аяқталуын ресімдеу мерзімін ұзарту туралы хабардың күшін жою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w:t>
            </w:r>
          </w:p>
        </w:tc>
      </w:tr>
    </w:tbl>
    <w:bookmarkStart w:name="z47" w:id="36"/>
    <w:p>
      <w:pPr>
        <w:spacing w:after="0"/>
        <w:ind w:left="0"/>
        <w:jc w:val="both"/>
      </w:pPr>
      <w:r>
        <w:rPr>
          <w:rFonts w:ascii="Times New Roman"/>
          <w:b w:val="false"/>
          <w:i w:val="false"/>
          <w:color w:val="000000"/>
          <w:sz w:val="28"/>
        </w:rPr>
        <w:t>
      мынадай мазмұндағы 18</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rPr>
                <w:rFonts w:ascii="Times New Roman"/>
                <w:b w:val="false"/>
                <w:i w:val="false"/>
                <w:color w:val="000000"/>
                <w:vertAlign w:val="superscript"/>
              </w:rPr>
              <w:t>1</w:t>
            </w:r>
            <w:r>
              <w:rPr>
                <w:rFonts w:ascii="Times New Roman"/>
                <w:b w:val="false"/>
                <w:i w:val="false"/>
                <w:color w:val="000000"/>
                <w:sz w:val="20"/>
              </w:rPr>
              <w:t xml:space="preserve">. Жөнелтуші орталық кеден органы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тауарларын Одақтың кедендік аумағына қайтару кезінде кедендік транзит кедендік рәсімі қолданылуының аяқталуы туралы хабарда мәліметтердің өзгеруі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орталық кеден органы";</w:t>
            </w:r>
          </w:p>
        </w:tc>
      </w:tr>
    </w:tbl>
    <w:bookmarkStart w:name="z48" w:id="37"/>
    <w:p>
      <w:pPr>
        <w:spacing w:after="0"/>
        <w:ind w:left="0"/>
        <w:jc w:val="both"/>
      </w:pPr>
      <w:r>
        <w:rPr>
          <w:rFonts w:ascii="Times New Roman"/>
          <w:b w:val="false"/>
          <w:i w:val="false"/>
          <w:color w:val="000000"/>
          <w:sz w:val="28"/>
        </w:rPr>
        <w:t>
      и) 20-тармақта бірінші бағанда мәтін ", аралық орталық кеден органы" деген сөздермен толықтырылсын;</w:t>
      </w:r>
    </w:p>
    <w:bookmarkEnd w:id="37"/>
    <w:bookmarkStart w:name="z49" w:id="38"/>
    <w:p>
      <w:pPr>
        <w:spacing w:after="0"/>
        <w:ind w:left="0"/>
        <w:jc w:val="both"/>
      </w:pPr>
      <w:r>
        <w:rPr>
          <w:rFonts w:ascii="Times New Roman"/>
          <w:b w:val="false"/>
          <w:i w:val="false"/>
          <w:color w:val="000000"/>
          <w:sz w:val="28"/>
        </w:rPr>
        <w:t>
      к) XI бөлім мынадай мазмұндағы 23</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 23</w:t>
      </w:r>
      <w:r>
        <w:rPr>
          <w:rFonts w:ascii="Times New Roman"/>
          <w:b w:val="false"/>
          <w:i w:val="false"/>
          <w:color w:val="000000"/>
          <w:vertAlign w:val="superscript"/>
        </w:rPr>
        <w:t>3</w:t>
      </w:r>
      <w:r>
        <w:rPr>
          <w:rFonts w:ascii="Times New Roman"/>
          <w:b w:val="false"/>
          <w:i w:val="false"/>
          <w:color w:val="000000"/>
          <w:sz w:val="28"/>
        </w:rPr>
        <w:t>-тармақтармен толықтырылсын:</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rPr>
                <w:rFonts w:ascii="Times New Roman"/>
                <w:b w:val="false"/>
                <w:i w:val="false"/>
                <w:color w:val="000000"/>
                <w:vertAlign w:val="superscript"/>
              </w:rPr>
              <w:t>1</w:t>
            </w:r>
            <w:r>
              <w:rPr>
                <w:rFonts w:ascii="Times New Roman"/>
                <w:b w:val="false"/>
                <w:i w:val="false"/>
                <w:color w:val="000000"/>
                <w:sz w:val="20"/>
              </w:rPr>
              <w:t>. Аралық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 қолданылуының аяқталуы, тауарлардың жүріп өтуі және жүк операцияларының жасалғаны туралы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rPr>
                <w:rFonts w:ascii="Times New Roman"/>
                <w:b w:val="false"/>
                <w:i w:val="false"/>
                <w:color w:val="000000"/>
                <w:vertAlign w:val="superscript"/>
              </w:rPr>
              <w:t>2</w:t>
            </w:r>
            <w:r>
              <w:rPr>
                <w:rFonts w:ascii="Times New Roman"/>
                <w:b w:val="false"/>
                <w:i w:val="false"/>
                <w:color w:val="000000"/>
                <w:sz w:val="20"/>
              </w:rPr>
              <w:t>. Аралық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жүріп өтуі немесе жүк операцияларының жасалғаны туралы ақпарат (сұрау салу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rPr>
                <w:rFonts w:ascii="Times New Roman"/>
                <w:b w:val="false"/>
                <w:i w:val="false"/>
                <w:color w:val="000000"/>
                <w:vertAlign w:val="superscript"/>
              </w:rPr>
              <w:t>3</w:t>
            </w:r>
            <w:r>
              <w:rPr>
                <w:rFonts w:ascii="Times New Roman"/>
                <w:b w:val="false"/>
                <w:i w:val="false"/>
                <w:color w:val="000000"/>
                <w:sz w:val="20"/>
              </w:rPr>
              <w:t>. Аралық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жүріп өтуі немесе жүк операцияларының жасалғаны туралы мәліметтердің болмауы туралы ақпарат (сұрау салу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w:t>
            </w:r>
          </w:p>
        </w:tc>
      </w:tr>
    </w:tbl>
    <w:bookmarkStart w:name="z50" w:id="39"/>
    <w:p>
      <w:pPr>
        <w:spacing w:after="0"/>
        <w:ind w:left="0"/>
        <w:jc w:val="both"/>
      </w:pPr>
      <w:r>
        <w:rPr>
          <w:rFonts w:ascii="Times New Roman"/>
          <w:b w:val="false"/>
          <w:i w:val="false"/>
          <w:color w:val="000000"/>
          <w:sz w:val="28"/>
        </w:rPr>
        <w:t>
      л) 24-тармақта үшінші бағанда мәтін ", аралық орталық кеден органы" деген сөздермен толықтырылсын;</w:t>
      </w:r>
    </w:p>
    <w:bookmarkEnd w:id="39"/>
    <w:bookmarkStart w:name="z51" w:id="40"/>
    <w:p>
      <w:pPr>
        <w:spacing w:after="0"/>
        <w:ind w:left="0"/>
        <w:jc w:val="both"/>
      </w:pPr>
      <w:r>
        <w:rPr>
          <w:rFonts w:ascii="Times New Roman"/>
          <w:b w:val="false"/>
          <w:i w:val="false"/>
          <w:color w:val="000000"/>
          <w:sz w:val="28"/>
        </w:rPr>
        <w:t>
      м) 25-тармақта бірінші бағанда мәтін ", аралық орталық кеден органы" деген сөздермен толықтырылсын;</w:t>
      </w:r>
    </w:p>
    <w:bookmarkEnd w:id="40"/>
    <w:bookmarkStart w:name="z52" w:id="41"/>
    <w:p>
      <w:pPr>
        <w:spacing w:after="0"/>
        <w:ind w:left="0"/>
        <w:jc w:val="both"/>
      </w:pPr>
      <w:r>
        <w:rPr>
          <w:rFonts w:ascii="Times New Roman"/>
          <w:b w:val="false"/>
          <w:i w:val="false"/>
          <w:color w:val="000000"/>
          <w:sz w:val="28"/>
        </w:rPr>
        <w:t>
      н) XI бөлімде:</w:t>
      </w:r>
    </w:p>
    <w:bookmarkEnd w:id="41"/>
    <w:bookmarkStart w:name="z53" w:id="42"/>
    <w:p>
      <w:pPr>
        <w:spacing w:after="0"/>
        <w:ind w:left="0"/>
        <w:jc w:val="both"/>
      </w:pPr>
      <w:r>
        <w:rPr>
          <w:rFonts w:ascii="Times New Roman"/>
          <w:b w:val="false"/>
          <w:i w:val="false"/>
          <w:color w:val="000000"/>
          <w:sz w:val="28"/>
        </w:rPr>
        <w:t>
      26 – 28-тармақтар алып тасталсын;</w:t>
      </w:r>
    </w:p>
    <w:bookmarkEnd w:id="42"/>
    <w:bookmarkStart w:name="z54" w:id="43"/>
    <w:p>
      <w:pPr>
        <w:spacing w:after="0"/>
        <w:ind w:left="0"/>
        <w:jc w:val="both"/>
      </w:pPr>
      <w:r>
        <w:rPr>
          <w:rFonts w:ascii="Times New Roman"/>
          <w:b w:val="false"/>
          <w:i w:val="false"/>
          <w:color w:val="000000"/>
          <w:sz w:val="28"/>
        </w:rPr>
        <w:t>
      мынадай мазмұндағы 29</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r>
              <w:rPr>
                <w:rFonts w:ascii="Times New Roman"/>
                <w:b w:val="false"/>
                <w:i w:val="false"/>
                <w:color w:val="000000"/>
                <w:vertAlign w:val="superscript"/>
              </w:rPr>
              <w:t>1</w:t>
            </w:r>
            <w:r>
              <w:rPr>
                <w:rFonts w:ascii="Times New Roman"/>
                <w:b w:val="false"/>
                <w:i w:val="false"/>
                <w:color w:val="000000"/>
                <w:sz w:val="20"/>
              </w:rPr>
              <w:t>. Жөнелтуші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рәсімінің қолданылуын тоқтату туралы хабарда мәліметтердің өзгеруі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орталық кеден органы, аралық орталық кеден органы, сертификатты тіркеу орталық кеден органы";</w:t>
            </w:r>
          </w:p>
        </w:tc>
      </w:tr>
    </w:tbl>
    <w:bookmarkStart w:name="z55" w:id="44"/>
    <w:p>
      <w:pPr>
        <w:spacing w:after="0"/>
        <w:ind w:left="0"/>
        <w:jc w:val="both"/>
      </w:pPr>
      <w:r>
        <w:rPr>
          <w:rFonts w:ascii="Times New Roman"/>
          <w:b w:val="false"/>
          <w:i w:val="false"/>
          <w:color w:val="000000"/>
          <w:sz w:val="28"/>
        </w:rPr>
        <w:t>
      о) 41-тармақта екінші бағанда мәтін мынадай редакцияда жазылсын:</w:t>
      </w:r>
    </w:p>
    <w:bookmarkEnd w:id="44"/>
    <w:p>
      <w:pPr>
        <w:spacing w:after="0"/>
        <w:ind w:left="0"/>
        <w:jc w:val="both"/>
      </w:pPr>
      <w:r>
        <w:rPr>
          <w:rFonts w:ascii="Times New Roman"/>
          <w:b w:val="false"/>
          <w:i w:val="false"/>
          <w:color w:val="000000"/>
          <w:sz w:val="28"/>
        </w:rPr>
        <w:t>
      "растау үшін сертификат қабылданған, кедендік баждарды, салықтарды төлеу жөніндегі міндетті орындауды ұсынылған қамтамасыз ету есебінен өндіріп алынған кедендік баждардың, салықтардың, арнайы демпингке қарсы, өтем баждарының сомаларын аудару туралы ақпарат";</w:t>
      </w:r>
    </w:p>
    <w:bookmarkStart w:name="z56" w:id="45"/>
    <w:p>
      <w:pPr>
        <w:spacing w:after="0"/>
        <w:ind w:left="0"/>
        <w:jc w:val="both"/>
      </w:pPr>
      <w:r>
        <w:rPr>
          <w:rFonts w:ascii="Times New Roman"/>
          <w:b w:val="false"/>
          <w:i w:val="false"/>
          <w:color w:val="000000"/>
          <w:sz w:val="28"/>
        </w:rPr>
        <w:t>
      п) көрсетілген Қағидаларға № 2 қосымша мынадай редакцияда жазылсын:</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"Кедендік транзиттің кедендік </w:t>
            </w:r>
            <w:r>
              <w:br/>
            </w:r>
            <w:r>
              <w:rPr>
                <w:rFonts w:ascii="Times New Roman"/>
                <w:b w:val="false"/>
                <w:i w:val="false"/>
                <w:color w:val="000000"/>
                <w:sz w:val="20"/>
              </w:rPr>
              <w:t xml:space="preserve">рәсіміне сәйкес тауарларды </w:t>
            </w:r>
            <w:r>
              <w:br/>
            </w:r>
            <w:r>
              <w:rPr>
                <w:rFonts w:ascii="Times New Roman"/>
                <w:b w:val="false"/>
                <w:i w:val="false"/>
                <w:color w:val="000000"/>
                <w:sz w:val="20"/>
              </w:rPr>
              <w:t xml:space="preserve">тасымалдауды бақылау </w:t>
            </w:r>
            <w:r>
              <w:br/>
            </w:r>
            <w:r>
              <w:rPr>
                <w:rFonts w:ascii="Times New Roman"/>
                <w:b w:val="false"/>
                <w:i w:val="false"/>
                <w:color w:val="000000"/>
                <w:sz w:val="20"/>
              </w:rPr>
              <w:t xml:space="preserve">процесінде Еуразиялық </w:t>
            </w:r>
            <w:r>
              <w:br/>
            </w:r>
            <w:r>
              <w:rPr>
                <w:rFonts w:ascii="Times New Roman"/>
                <w:b w:val="false"/>
                <w:i w:val="false"/>
                <w:color w:val="000000"/>
                <w:sz w:val="20"/>
              </w:rPr>
              <w:t xml:space="preserve">экономикалық одаққа мүше </w:t>
            </w:r>
            <w:r>
              <w:br/>
            </w:r>
            <w:r>
              <w:rPr>
                <w:rFonts w:ascii="Times New Roman"/>
                <w:b w:val="false"/>
                <w:i w:val="false"/>
                <w:color w:val="000000"/>
                <w:sz w:val="20"/>
              </w:rPr>
              <w:t xml:space="preserve">мемлекеттердің кеден органдары </w:t>
            </w:r>
            <w:r>
              <w:br/>
            </w:r>
            <w:r>
              <w:rPr>
                <w:rFonts w:ascii="Times New Roman"/>
                <w:b w:val="false"/>
                <w:i w:val="false"/>
                <w:color w:val="000000"/>
                <w:sz w:val="20"/>
              </w:rPr>
              <w:t xml:space="preserve">арасында электрондық құжаттар </w:t>
            </w:r>
            <w:r>
              <w:br/>
            </w:r>
            <w:r>
              <w:rPr>
                <w:rFonts w:ascii="Times New Roman"/>
                <w:b w:val="false"/>
                <w:i w:val="false"/>
                <w:color w:val="000000"/>
                <w:sz w:val="20"/>
              </w:rPr>
              <w:t xml:space="preserve">және (немесе) мәліметтер </w:t>
            </w:r>
            <w:r>
              <w:br/>
            </w:r>
            <w:r>
              <w:rPr>
                <w:rFonts w:ascii="Times New Roman"/>
                <w:b w:val="false"/>
                <w:i w:val="false"/>
                <w:color w:val="000000"/>
                <w:sz w:val="20"/>
              </w:rPr>
              <w:t xml:space="preserve">алмасуды қамтамасыз ету" </w:t>
            </w:r>
            <w:r>
              <w:br/>
            </w:r>
            <w:r>
              <w:rPr>
                <w:rFonts w:ascii="Times New Roman"/>
                <w:b w:val="false"/>
                <w:i w:val="false"/>
                <w:color w:val="000000"/>
                <w:sz w:val="20"/>
              </w:rPr>
              <w:t xml:space="preserve">жалпы процесін іске асыру </w:t>
            </w:r>
            <w:r>
              <w:br/>
            </w:r>
            <w:r>
              <w:rPr>
                <w:rFonts w:ascii="Times New Roman"/>
                <w:b w:val="false"/>
                <w:i w:val="false"/>
                <w:color w:val="000000"/>
                <w:sz w:val="20"/>
              </w:rPr>
              <w:t>қағидаларына</w:t>
            </w:r>
            <w:r>
              <w:br/>
            </w:r>
            <w:r>
              <w:rPr>
                <w:rFonts w:ascii="Times New Roman"/>
                <w:b w:val="false"/>
                <w:i w:val="false"/>
                <w:color w:val="000000"/>
                <w:sz w:val="20"/>
              </w:rPr>
              <w:t>№ 2 ҚОСЫМША"</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2022 жылғы 19 шілдедегі </w:t>
            </w:r>
            <w:r>
              <w:br/>
            </w:r>
            <w:r>
              <w:rPr>
                <w:rFonts w:ascii="Times New Roman"/>
                <w:b w:val="false"/>
                <w:i w:val="false"/>
                <w:color w:val="000000"/>
                <w:sz w:val="20"/>
              </w:rPr>
              <w:t xml:space="preserve">№ 106 шешімінің </w:t>
            </w:r>
            <w:r>
              <w:br/>
            </w:r>
            <w:r>
              <w:rPr>
                <w:rFonts w:ascii="Times New Roman"/>
                <w:b w:val="false"/>
                <w:i w:val="false"/>
                <w:color w:val="000000"/>
                <w:sz w:val="20"/>
              </w:rPr>
              <w:t>редакциясында)</w:t>
            </w:r>
          </w:p>
        </w:tc>
      </w:tr>
    </w:tbl>
    <w:bookmarkStart w:name="z59" w:id="46"/>
    <w:p>
      <w:pPr>
        <w:spacing w:after="0"/>
        <w:ind w:left="0"/>
        <w:jc w:val="left"/>
      </w:pPr>
      <w:r>
        <w:rPr>
          <w:rFonts w:ascii="Times New Roman"/>
          <w:b/>
          <w:i w:val="false"/>
          <w:color w:val="000000"/>
        </w:rPr>
        <w:t xml:space="preserve"> "Кедендік транзиттің кедендік рәсіміне сәйкес тауарларды тасымалдауды бақылау процесінде Еуразиялық экономикалық одаққа мүше мемлекеттердің кеден органдары арасында электрондық құжаттар және (немесе) мәліметтер алмасуды қамтамасыз ету" жалпы процесін іске асыру кезіндегі ақпараттық өзара іс-қимылдың ФУНКЦИОНАЛДЫҚ СХЕМАЛАРЫ</w:t>
      </w:r>
    </w:p>
    <w:bookmarkEnd w:id="46"/>
    <w:p>
      <w:pPr>
        <w:spacing w:after="0"/>
        <w:ind w:left="0"/>
        <w:jc w:val="left"/>
      </w:pPr>
      <w:r>
        <w:br/>
      </w:r>
    </w:p>
    <w:p>
      <w:pPr>
        <w:spacing w:after="0"/>
        <w:ind w:left="0"/>
        <w:jc w:val="both"/>
      </w:pPr>
      <w:r>
        <w:drawing>
          <wp:inline distT="0" distB="0" distL="0" distR="0">
            <wp:extent cx="78105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2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55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7978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97800" cy="565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035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035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327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32700" cy="769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708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708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556500" cy="1054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556500" cy="1054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883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883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1628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162800" cy="581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1755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1755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7851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785100" cy="656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47"/>
    <w:p>
      <w:pPr>
        <w:spacing w:after="0"/>
        <w:ind w:left="0"/>
        <w:jc w:val="both"/>
      </w:pPr>
      <w:r>
        <w:rPr>
          <w:rFonts w:ascii="Times New Roman"/>
          <w:b w:val="false"/>
          <w:i w:val="false"/>
          <w:color w:val="000000"/>
          <w:sz w:val="28"/>
        </w:rPr>
        <w:t>
      9. Көрсетілген Қағидаларға № 2</w:t>
      </w:r>
      <w:r>
        <w:rPr>
          <w:rFonts w:ascii="Times New Roman"/>
          <w:b w:val="false"/>
          <w:i w:val="false"/>
          <w:color w:val="000000"/>
          <w:vertAlign w:val="superscript"/>
        </w:rPr>
        <w:t>1</w:t>
      </w:r>
      <w:r>
        <w:rPr>
          <w:rFonts w:ascii="Times New Roman"/>
          <w:b w:val="false"/>
          <w:i w:val="false"/>
          <w:color w:val="000000"/>
          <w:sz w:val="28"/>
        </w:rPr>
        <w:t xml:space="preserve"> қосымшада:</w:t>
      </w:r>
    </w:p>
    <w:bookmarkEnd w:id="47"/>
    <w:bookmarkStart w:name="z61" w:id="48"/>
    <w:p>
      <w:pPr>
        <w:spacing w:after="0"/>
        <w:ind w:left="0"/>
        <w:jc w:val="both"/>
      </w:pPr>
      <w:r>
        <w:rPr>
          <w:rFonts w:ascii="Times New Roman"/>
          <w:b w:val="false"/>
          <w:i w:val="false"/>
          <w:color w:val="000000"/>
          <w:sz w:val="28"/>
        </w:rPr>
        <w:t>
      а) № 1 кестедегі 3.4.1 және 3.4.2-позицияларда, № 2 кестедегі 5.4.1 және 5.4.2-позицияларда, № 4 кестедегі 6.1 және 6.2-позицияларда, № 5 кестедегі 3.1.4.1, 3.1.4.2, 3.2.2.3.1, 3.2.2.3.2, 3.3.2.1, 3.3.2.2, 3.4.5.1, 3.4.5.2, 3.7.2.1 және 3.7.2.2-позицияларда, № 6 кестедегі 4.1 және 4.2-позицияларда, № 7 кестедегі 4.4.1 және 4.4.2-позицияларда, № 8 кестедегі 4.3.1 және 4.3.2-позицияларда, № 9 кестедегі 4.1 және 4.2-позицияларда, № 10 кестедегі 4.1 және 4.2-позицияларда, № 13 кестедегі 5.1 және 5.2-позицияларда "Көпт." бағанында белгіленімдер мынадай редакцияда жазылсын: "0..1";</w:t>
      </w:r>
    </w:p>
    <w:bookmarkEnd w:id="48"/>
    <w:bookmarkStart w:name="z62" w:id="49"/>
    <w:p>
      <w:pPr>
        <w:spacing w:after="0"/>
        <w:ind w:left="0"/>
        <w:jc w:val="both"/>
      </w:pPr>
      <w:r>
        <w:rPr>
          <w:rFonts w:ascii="Times New Roman"/>
          <w:b w:val="false"/>
          <w:i w:val="false"/>
          <w:color w:val="000000"/>
          <w:sz w:val="28"/>
        </w:rPr>
        <w:t>
      б) № 1 кестедегі 17-позицияда екінші бағанда мәтін мынадай редакцияда жазылсын:</w:t>
      </w:r>
    </w:p>
    <w:bookmarkEnd w:id="49"/>
    <w:p>
      <w:pPr>
        <w:spacing w:after="0"/>
        <w:ind w:left="0"/>
        <w:jc w:val="both"/>
      </w:pPr>
      <w:r>
        <w:rPr>
          <w:rFonts w:ascii="Times New Roman"/>
          <w:b w:val="false"/>
          <w:i w:val="false"/>
          <w:color w:val="000000"/>
          <w:sz w:val="28"/>
        </w:rPr>
        <w:t>
      "Контейнерлік тасымалдау коды (0 – егер тауарлар контейнерде тасымалданбаса, 1 – егер тауарлар контейнерде тасымалданса)";</w:t>
      </w:r>
    </w:p>
    <w:bookmarkStart w:name="z63" w:id="50"/>
    <w:p>
      <w:pPr>
        <w:spacing w:after="0"/>
        <w:ind w:left="0"/>
        <w:jc w:val="both"/>
      </w:pPr>
      <w:r>
        <w:rPr>
          <w:rFonts w:ascii="Times New Roman"/>
          <w:b w:val="false"/>
          <w:i w:val="false"/>
          <w:color w:val="000000"/>
          <w:sz w:val="28"/>
        </w:rPr>
        <w:t>
      в) № 2 кестеде:</w:t>
      </w:r>
    </w:p>
    <w:bookmarkEnd w:id="50"/>
    <w:bookmarkStart w:name="z64" w:id="51"/>
    <w:p>
      <w:pPr>
        <w:spacing w:after="0"/>
        <w:ind w:left="0"/>
        <w:jc w:val="both"/>
      </w:pPr>
      <w:r>
        <w:rPr>
          <w:rFonts w:ascii="Times New Roman"/>
          <w:b w:val="false"/>
          <w:i w:val="false"/>
          <w:color w:val="000000"/>
          <w:sz w:val="28"/>
        </w:rPr>
        <w:t>
      мынадай мазмұндағы 5.3.3 – 5.3.4.1-позициялармен толықтырылсын:</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транзит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кеден органы айқындаған межелі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кеден органы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5" w:id="52"/>
    <w:p>
      <w:pPr>
        <w:spacing w:after="0"/>
        <w:ind w:left="0"/>
        <w:jc w:val="both"/>
      </w:pPr>
      <w:r>
        <w:rPr>
          <w:rFonts w:ascii="Times New Roman"/>
          <w:b w:val="false"/>
          <w:i w:val="false"/>
          <w:color w:val="000000"/>
          <w:sz w:val="28"/>
        </w:rPr>
        <w:t>
      бірінші бағанда "6.1.1.1" позициясының нөмірі "6.1.1" деген нөмірге ауыстырылсын;</w:t>
      </w:r>
    </w:p>
    <w:bookmarkEnd w:id="52"/>
    <w:bookmarkStart w:name="z66" w:id="53"/>
    <w:p>
      <w:pPr>
        <w:spacing w:after="0"/>
        <w:ind w:left="0"/>
        <w:jc w:val="both"/>
      </w:pPr>
      <w:r>
        <w:rPr>
          <w:rFonts w:ascii="Times New Roman"/>
          <w:b w:val="false"/>
          <w:i w:val="false"/>
          <w:color w:val="000000"/>
          <w:sz w:val="28"/>
        </w:rPr>
        <w:t>
      мынадай мазмұндағы 7 – 7.2.3.4-позициялармен толықтырылсын:</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баждарды, салықтарды төлеу бойынша міндеттің орындалуын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беру коды (1 – берілді; 2 – берілген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етудің берілгенін растайтын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(тіркеу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тәсілінің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7" w:id="54"/>
    <w:p>
      <w:pPr>
        <w:spacing w:after="0"/>
        <w:ind w:left="0"/>
        <w:jc w:val="both"/>
      </w:pPr>
      <w:r>
        <w:rPr>
          <w:rFonts w:ascii="Times New Roman"/>
          <w:b w:val="false"/>
          <w:i w:val="false"/>
          <w:color w:val="000000"/>
          <w:sz w:val="28"/>
        </w:rPr>
        <w:t>
      г) № 3 кесте мынадай редакцияда жазылсын:</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19 шілдедегі </w:t>
            </w:r>
            <w:r>
              <w:br/>
            </w:r>
            <w:r>
              <w:rPr>
                <w:rFonts w:ascii="Times New Roman"/>
                <w:b w:val="false"/>
                <w:i w:val="false"/>
                <w:color w:val="000000"/>
                <w:sz w:val="20"/>
              </w:rPr>
              <w:t xml:space="preserve">№ 106 шешімінің </w:t>
            </w:r>
            <w:r>
              <w:br/>
            </w:r>
            <w:r>
              <w:rPr>
                <w:rFonts w:ascii="Times New Roman"/>
                <w:b w:val="false"/>
                <w:i w:val="false"/>
                <w:color w:val="000000"/>
                <w:sz w:val="20"/>
              </w:rPr>
              <w:t>редакциясында)</w:t>
            </w:r>
          </w:p>
        </w:tc>
      </w:tr>
    </w:tbl>
    <w:bookmarkStart w:name="z69" w:id="55"/>
    <w:p>
      <w:pPr>
        <w:spacing w:after="0"/>
        <w:ind w:left="0"/>
        <w:jc w:val="left"/>
      </w:pPr>
      <w:r>
        <w:rPr>
          <w:rFonts w:ascii="Times New Roman"/>
          <w:b/>
          <w:i w:val="false"/>
          <w:color w:val="000000"/>
        </w:rPr>
        <w:t xml:space="preserve"> Функционалдық схемалардың № 2, 7</w:t>
      </w:r>
      <w:r>
        <w:rPr>
          <w:rFonts w:ascii="Times New Roman"/>
          <w:b/>
          <w:i w:val="false"/>
          <w:color w:val="000000"/>
          <w:vertAlign w:val="superscript"/>
        </w:rPr>
        <w:t>2</w:t>
      </w:r>
      <w:r>
        <w:rPr>
          <w:rFonts w:ascii="Times New Roman"/>
          <w:b/>
          <w:i w:val="false"/>
          <w:color w:val="000000"/>
        </w:rPr>
        <w:t>, 8</w:t>
      </w:r>
      <w:r>
        <w:rPr>
          <w:rFonts w:ascii="Times New Roman"/>
          <w:b/>
          <w:i w:val="false"/>
          <w:color w:val="000000"/>
          <w:vertAlign w:val="superscript"/>
        </w:rPr>
        <w:t>2</w:t>
      </w:r>
      <w:r>
        <w:rPr>
          <w:rFonts w:ascii="Times New Roman"/>
          <w:b/>
          <w:i w:val="false"/>
          <w:color w:val="000000"/>
        </w:rPr>
        <w:t>, 9</w:t>
      </w:r>
      <w:r>
        <w:rPr>
          <w:rFonts w:ascii="Times New Roman"/>
          <w:b/>
          <w:i w:val="false"/>
          <w:color w:val="000000"/>
          <w:vertAlign w:val="superscript"/>
        </w:rPr>
        <w:t>2</w:t>
      </w:r>
      <w:r>
        <w:rPr>
          <w:rFonts w:ascii="Times New Roman"/>
          <w:b/>
          <w:i w:val="false"/>
          <w:color w:val="000000"/>
        </w:rPr>
        <w:t>, 10</w:t>
      </w:r>
      <w:r>
        <w:rPr>
          <w:rFonts w:ascii="Times New Roman"/>
          <w:b/>
          <w:i w:val="false"/>
          <w:color w:val="000000"/>
          <w:vertAlign w:val="superscript"/>
        </w:rPr>
        <w:t>2</w:t>
      </w:r>
      <w:r>
        <w:rPr>
          <w:rFonts w:ascii="Times New Roman"/>
          <w:b/>
          <w:i w:val="false"/>
          <w:color w:val="000000"/>
        </w:rPr>
        <w:t>, 11</w:t>
      </w:r>
      <w:r>
        <w:rPr>
          <w:rFonts w:ascii="Times New Roman"/>
          <w:b/>
          <w:i w:val="false"/>
          <w:color w:val="000000"/>
          <w:vertAlign w:val="superscript"/>
        </w:rPr>
        <w:t>2</w:t>
      </w:r>
      <w:r>
        <w:rPr>
          <w:rFonts w:ascii="Times New Roman"/>
          <w:b/>
          <w:i w:val="false"/>
          <w:color w:val="000000"/>
        </w:rPr>
        <w:t>, 17</w:t>
      </w:r>
      <w:r>
        <w:rPr>
          <w:rFonts w:ascii="Times New Roman"/>
          <w:b/>
          <w:i w:val="false"/>
          <w:color w:val="000000"/>
          <w:vertAlign w:val="superscript"/>
        </w:rPr>
        <w:t>2</w:t>
      </w:r>
      <w:r>
        <w:rPr>
          <w:rFonts w:ascii="Times New Roman"/>
          <w:b/>
          <w:i w:val="false"/>
          <w:color w:val="000000"/>
        </w:rPr>
        <w:t xml:space="preserve"> хабарларының мәліметтер құрамы</w:t>
      </w:r>
      <w:r>
        <w:rPr>
          <w:rFonts w:ascii="Times New Roman"/>
          <w:b/>
          <w:i w:val="false"/>
          <w:color w:val="000000"/>
          <w:vertAlign w:val="superscript"/>
        </w:rPr>
        <w:t xml:space="preserve">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w:t>
            </w:r>
            <w:r>
              <w:rPr>
                <w:rFonts w:ascii="Times New Roman"/>
                <w:b/>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Хабар </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жоюды жүзеге асырған кеден органының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r>
              <w:rPr>
                <w:rFonts w:ascii="Times New Roman"/>
                <w:b w:val="false"/>
                <w:i w:val="false"/>
                <w:color w:val="000000"/>
                <w:vertAlign w:val="superscript"/>
              </w:rPr>
              <w:t>2</w:t>
            </w:r>
            <w:r>
              <w:rPr>
                <w:rFonts w:ascii="Times New Roman"/>
                <w:b w:val="false"/>
                <w:i w:val="false"/>
                <w:color w:val="000000"/>
                <w:sz w:val="20"/>
              </w:rPr>
              <w:t>, 8</w:t>
            </w:r>
            <w:r>
              <w:rPr>
                <w:rFonts w:ascii="Times New Roman"/>
                <w:b w:val="false"/>
                <w:i w:val="false"/>
                <w:color w:val="000000"/>
                <w:vertAlign w:val="superscript"/>
              </w:rPr>
              <w:t>2</w:t>
            </w:r>
            <w:r>
              <w:rPr>
                <w:rFonts w:ascii="Times New Roman"/>
                <w:b w:val="false"/>
                <w:i w:val="false"/>
                <w:color w:val="000000"/>
                <w:sz w:val="20"/>
              </w:rPr>
              <w:t>, 9</w:t>
            </w:r>
            <w:r>
              <w:rPr>
                <w:rFonts w:ascii="Times New Roman"/>
                <w:b w:val="false"/>
                <w:i w:val="false"/>
                <w:color w:val="000000"/>
                <w:vertAlign w:val="superscript"/>
              </w:rPr>
              <w:t>2</w:t>
            </w: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 11</w:t>
            </w:r>
            <w:r>
              <w:rPr>
                <w:rFonts w:ascii="Times New Roman"/>
                <w:b w:val="false"/>
                <w:i w:val="false"/>
                <w:color w:val="000000"/>
                <w:vertAlign w:val="superscript"/>
              </w:rPr>
              <w:t>2</w:t>
            </w:r>
            <w:r>
              <w:rPr>
                <w:rFonts w:ascii="Times New Roman"/>
                <w:b w:val="false"/>
                <w:i w:val="false"/>
                <w:color w:val="000000"/>
                <w:sz w:val="20"/>
              </w:rPr>
              <w:t>, 17</w:t>
            </w:r>
            <w:r>
              <w:rPr>
                <w:rFonts w:ascii="Times New Roman"/>
                <w:b w:val="false"/>
                <w:i w:val="false"/>
                <w:color w:val="000000"/>
                <w:vertAlign w:val="superscript"/>
              </w:rPr>
              <w:t>2</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r>
              <w:rPr>
                <w:rFonts w:ascii="Times New Roman"/>
                <w:b w:val="false"/>
                <w:i w:val="false"/>
                <w:color w:val="000000"/>
                <w:vertAlign w:val="superscript"/>
              </w:rPr>
              <w:t>2</w:t>
            </w:r>
            <w:r>
              <w:rPr>
                <w:rFonts w:ascii="Times New Roman"/>
                <w:b w:val="false"/>
                <w:i w:val="false"/>
                <w:color w:val="000000"/>
                <w:sz w:val="20"/>
              </w:rPr>
              <w:t>, 8</w:t>
            </w:r>
            <w:r>
              <w:rPr>
                <w:rFonts w:ascii="Times New Roman"/>
                <w:b w:val="false"/>
                <w:i w:val="false"/>
                <w:color w:val="000000"/>
                <w:vertAlign w:val="superscript"/>
              </w:rPr>
              <w:t>2</w:t>
            </w:r>
            <w:r>
              <w:rPr>
                <w:rFonts w:ascii="Times New Roman"/>
                <w:b w:val="false"/>
                <w:i w:val="false"/>
                <w:color w:val="000000"/>
                <w:sz w:val="20"/>
              </w:rPr>
              <w:t>, 9</w:t>
            </w:r>
            <w:r>
              <w:rPr>
                <w:rFonts w:ascii="Times New Roman"/>
                <w:b w:val="false"/>
                <w:i w:val="false"/>
                <w:color w:val="000000"/>
                <w:vertAlign w:val="superscript"/>
              </w:rPr>
              <w:t>2</w:t>
            </w: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 11</w:t>
            </w:r>
            <w:r>
              <w:rPr>
                <w:rFonts w:ascii="Times New Roman"/>
                <w:b w:val="false"/>
                <w:i w:val="false"/>
                <w:color w:val="000000"/>
                <w:vertAlign w:val="superscript"/>
              </w:rPr>
              <w:t>2</w:t>
            </w:r>
            <w:r>
              <w:rPr>
                <w:rFonts w:ascii="Times New Roman"/>
                <w:b w:val="false"/>
                <w:i w:val="false"/>
                <w:color w:val="000000"/>
                <w:sz w:val="20"/>
              </w:rPr>
              <w:t>, 17</w:t>
            </w:r>
            <w:r>
              <w:rPr>
                <w:rFonts w:ascii="Times New Roman"/>
                <w:b w:val="false"/>
                <w:i w:val="false"/>
                <w:color w:val="000000"/>
                <w:vertAlign w:val="superscript"/>
              </w:rPr>
              <w:t>2</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 бойынша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r>
              <w:rPr>
                <w:rFonts w:ascii="Times New Roman"/>
                <w:b w:val="false"/>
                <w:i w:val="false"/>
                <w:color w:val="000000"/>
                <w:vertAlign w:val="superscript"/>
              </w:rPr>
              <w:t>2</w:t>
            </w:r>
            <w:r>
              <w:rPr>
                <w:rFonts w:ascii="Times New Roman"/>
                <w:b w:val="false"/>
                <w:i w:val="false"/>
                <w:color w:val="000000"/>
                <w:sz w:val="20"/>
              </w:rPr>
              <w:t>, 8</w:t>
            </w:r>
            <w:r>
              <w:rPr>
                <w:rFonts w:ascii="Times New Roman"/>
                <w:b w:val="false"/>
                <w:i w:val="false"/>
                <w:color w:val="000000"/>
                <w:vertAlign w:val="superscript"/>
              </w:rPr>
              <w:t>2</w:t>
            </w:r>
            <w:r>
              <w:rPr>
                <w:rFonts w:ascii="Times New Roman"/>
                <w:b w:val="false"/>
                <w:i w:val="false"/>
                <w:color w:val="000000"/>
                <w:sz w:val="20"/>
              </w:rPr>
              <w:t>, 9</w:t>
            </w:r>
            <w:r>
              <w:rPr>
                <w:rFonts w:ascii="Times New Roman"/>
                <w:b w:val="false"/>
                <w:i w:val="false"/>
                <w:color w:val="000000"/>
                <w:vertAlign w:val="superscript"/>
              </w:rPr>
              <w:t>2</w:t>
            </w: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 11</w:t>
            </w:r>
            <w:r>
              <w:rPr>
                <w:rFonts w:ascii="Times New Roman"/>
                <w:b w:val="false"/>
                <w:i w:val="false"/>
                <w:color w:val="000000"/>
                <w:vertAlign w:val="superscript"/>
              </w:rPr>
              <w:t>2</w:t>
            </w:r>
            <w:r>
              <w:rPr>
                <w:rFonts w:ascii="Times New Roman"/>
                <w:b w:val="false"/>
                <w:i w:val="false"/>
                <w:color w:val="000000"/>
                <w:sz w:val="20"/>
              </w:rPr>
              <w:t>, 17</w:t>
            </w:r>
            <w:r>
              <w:rPr>
                <w:rFonts w:ascii="Times New Roman"/>
                <w:b w:val="false"/>
                <w:i w:val="false"/>
                <w:color w:val="000000"/>
                <w:vertAlign w:val="superscript"/>
              </w:rPr>
              <w:t>2</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r>
              <w:rPr>
                <w:rFonts w:ascii="Times New Roman"/>
                <w:b w:val="false"/>
                <w:i w:val="false"/>
                <w:color w:val="000000"/>
                <w:vertAlign w:val="superscript"/>
              </w:rPr>
              <w:t>2</w:t>
            </w:r>
            <w:r>
              <w:rPr>
                <w:rFonts w:ascii="Times New Roman"/>
                <w:b w:val="false"/>
                <w:i w:val="false"/>
                <w:color w:val="000000"/>
                <w:sz w:val="20"/>
              </w:rPr>
              <w:t>, 8</w:t>
            </w:r>
            <w:r>
              <w:rPr>
                <w:rFonts w:ascii="Times New Roman"/>
                <w:b w:val="false"/>
                <w:i w:val="false"/>
                <w:color w:val="000000"/>
                <w:vertAlign w:val="superscript"/>
              </w:rPr>
              <w:t>2</w:t>
            </w:r>
            <w:r>
              <w:rPr>
                <w:rFonts w:ascii="Times New Roman"/>
                <w:b w:val="false"/>
                <w:i w:val="false"/>
                <w:color w:val="000000"/>
                <w:sz w:val="20"/>
              </w:rPr>
              <w:t>, 9</w:t>
            </w:r>
            <w:r>
              <w:rPr>
                <w:rFonts w:ascii="Times New Roman"/>
                <w:b w:val="false"/>
                <w:i w:val="false"/>
                <w:color w:val="000000"/>
                <w:vertAlign w:val="superscript"/>
              </w:rPr>
              <w:t>2</w:t>
            </w: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 11</w:t>
            </w:r>
            <w:r>
              <w:rPr>
                <w:rFonts w:ascii="Times New Roman"/>
                <w:b w:val="false"/>
                <w:i w:val="false"/>
                <w:color w:val="000000"/>
                <w:vertAlign w:val="superscript"/>
              </w:rPr>
              <w:t>2</w:t>
            </w:r>
            <w:r>
              <w:rPr>
                <w:rFonts w:ascii="Times New Roman"/>
                <w:b w:val="false"/>
                <w:i w:val="false"/>
                <w:color w:val="000000"/>
                <w:sz w:val="20"/>
              </w:rPr>
              <w:t>, 17</w:t>
            </w:r>
            <w:r>
              <w:rPr>
                <w:rFonts w:ascii="Times New Roman"/>
                <w:b w:val="false"/>
                <w:i w:val="false"/>
                <w:color w:val="000000"/>
                <w:vertAlign w:val="superscript"/>
              </w:rPr>
              <w:t>2</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r>
              <w:rPr>
                <w:rFonts w:ascii="Times New Roman"/>
                <w:b w:val="false"/>
                <w:i w:val="false"/>
                <w:color w:val="000000"/>
                <w:vertAlign w:val="superscript"/>
              </w:rPr>
              <w:t>2</w:t>
            </w:r>
            <w:r>
              <w:rPr>
                <w:rFonts w:ascii="Times New Roman"/>
                <w:b w:val="false"/>
                <w:i w:val="false"/>
                <w:color w:val="000000"/>
                <w:sz w:val="20"/>
              </w:rPr>
              <w:t>, 8</w:t>
            </w:r>
            <w:r>
              <w:rPr>
                <w:rFonts w:ascii="Times New Roman"/>
                <w:b w:val="false"/>
                <w:i w:val="false"/>
                <w:color w:val="000000"/>
                <w:vertAlign w:val="superscript"/>
              </w:rPr>
              <w:t>2</w:t>
            </w:r>
            <w:r>
              <w:rPr>
                <w:rFonts w:ascii="Times New Roman"/>
                <w:b w:val="false"/>
                <w:i w:val="false"/>
                <w:color w:val="000000"/>
                <w:sz w:val="20"/>
              </w:rPr>
              <w:t>, 9</w:t>
            </w:r>
            <w:r>
              <w:rPr>
                <w:rFonts w:ascii="Times New Roman"/>
                <w:b w:val="false"/>
                <w:i w:val="false"/>
                <w:color w:val="000000"/>
                <w:vertAlign w:val="superscript"/>
              </w:rPr>
              <w:t>2</w:t>
            </w: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 11</w:t>
            </w:r>
            <w:r>
              <w:rPr>
                <w:rFonts w:ascii="Times New Roman"/>
                <w:b w:val="false"/>
                <w:i w:val="false"/>
                <w:color w:val="000000"/>
                <w:vertAlign w:val="superscript"/>
              </w:rPr>
              <w:t>2</w:t>
            </w:r>
            <w:r>
              <w:rPr>
                <w:rFonts w:ascii="Times New Roman"/>
                <w:b w:val="false"/>
                <w:i w:val="false"/>
                <w:color w:val="000000"/>
                <w:sz w:val="20"/>
              </w:rPr>
              <w:t>, 17</w:t>
            </w:r>
            <w:r>
              <w:rPr>
                <w:rFonts w:ascii="Times New Roman"/>
                <w:b w:val="false"/>
                <w:i w:val="false"/>
                <w:color w:val="000000"/>
                <w:vertAlign w:val="superscript"/>
              </w:rPr>
              <w:t>2</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үзбелі парағы бетінің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r>
              <w:rPr>
                <w:rFonts w:ascii="Times New Roman"/>
                <w:b w:val="false"/>
                <w:i w:val="false"/>
                <w:color w:val="000000"/>
                <w:vertAlign w:val="superscript"/>
              </w:rPr>
              <w:t>2</w:t>
            </w:r>
            <w:r>
              <w:rPr>
                <w:rFonts w:ascii="Times New Roman"/>
                <w:b w:val="false"/>
                <w:i w:val="false"/>
                <w:color w:val="000000"/>
                <w:sz w:val="20"/>
              </w:rPr>
              <w:t>, 8</w:t>
            </w:r>
            <w:r>
              <w:rPr>
                <w:rFonts w:ascii="Times New Roman"/>
                <w:b w:val="false"/>
                <w:i w:val="false"/>
                <w:color w:val="000000"/>
                <w:vertAlign w:val="superscript"/>
              </w:rPr>
              <w:t>2</w:t>
            </w:r>
            <w:r>
              <w:rPr>
                <w:rFonts w:ascii="Times New Roman"/>
                <w:b w:val="false"/>
                <w:i w:val="false"/>
                <w:color w:val="000000"/>
                <w:sz w:val="20"/>
              </w:rPr>
              <w:t>, 9</w:t>
            </w:r>
            <w:r>
              <w:rPr>
                <w:rFonts w:ascii="Times New Roman"/>
                <w:b w:val="false"/>
                <w:i w:val="false"/>
                <w:color w:val="000000"/>
                <w:vertAlign w:val="superscript"/>
              </w:rPr>
              <w:t>2</w:t>
            </w: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 11</w:t>
            </w:r>
            <w:r>
              <w:rPr>
                <w:rFonts w:ascii="Times New Roman"/>
                <w:b w:val="false"/>
                <w:i w:val="false"/>
                <w:color w:val="000000"/>
                <w:vertAlign w:val="superscript"/>
              </w:rPr>
              <w:t>2</w:t>
            </w:r>
            <w:r>
              <w:rPr>
                <w:rFonts w:ascii="Times New Roman"/>
                <w:b w:val="false"/>
                <w:i w:val="false"/>
                <w:color w:val="000000"/>
                <w:sz w:val="20"/>
              </w:rPr>
              <w:t>, 17</w:t>
            </w:r>
            <w:r>
              <w:rPr>
                <w:rFonts w:ascii="Times New Roman"/>
                <w:b w:val="false"/>
                <w:i w:val="false"/>
                <w:color w:val="000000"/>
                <w:vertAlign w:val="superscript"/>
              </w:rPr>
              <w:t>2</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Күшін жою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r>
              <w:rPr>
                <w:rFonts w:ascii="Times New Roman"/>
                <w:b w:val="false"/>
                <w:i w:val="false"/>
                <w:color w:val="000000"/>
                <w:vertAlign w:val="superscript"/>
              </w:rPr>
              <w:t>2</w:t>
            </w:r>
            <w:r>
              <w:rPr>
                <w:rFonts w:ascii="Times New Roman"/>
                <w:b w:val="false"/>
                <w:i w:val="false"/>
                <w:color w:val="000000"/>
                <w:sz w:val="20"/>
              </w:rPr>
              <w:t>, 8</w:t>
            </w:r>
            <w:r>
              <w:rPr>
                <w:rFonts w:ascii="Times New Roman"/>
                <w:b w:val="false"/>
                <w:i w:val="false"/>
                <w:color w:val="000000"/>
                <w:vertAlign w:val="superscript"/>
              </w:rPr>
              <w:t>2</w:t>
            </w:r>
            <w:r>
              <w:rPr>
                <w:rFonts w:ascii="Times New Roman"/>
                <w:b w:val="false"/>
                <w:i w:val="false"/>
                <w:color w:val="000000"/>
                <w:sz w:val="20"/>
              </w:rPr>
              <w:t>, 9</w:t>
            </w:r>
            <w:r>
              <w:rPr>
                <w:rFonts w:ascii="Times New Roman"/>
                <w:b w:val="false"/>
                <w:i w:val="false"/>
                <w:color w:val="000000"/>
                <w:vertAlign w:val="superscript"/>
              </w:rPr>
              <w:t>2</w:t>
            </w: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 11</w:t>
            </w:r>
            <w:r>
              <w:rPr>
                <w:rFonts w:ascii="Times New Roman"/>
                <w:b w:val="false"/>
                <w:i w:val="false"/>
                <w:color w:val="000000"/>
                <w:vertAlign w:val="superscript"/>
              </w:rPr>
              <w:t>2</w:t>
            </w:r>
            <w:r>
              <w:rPr>
                <w:rFonts w:ascii="Times New Roman"/>
                <w:b w:val="false"/>
                <w:i w:val="false"/>
                <w:color w:val="000000"/>
                <w:sz w:val="20"/>
              </w:rPr>
              <w:t>, 17</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Күшін жою уақыты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r>
              <w:rPr>
                <w:rFonts w:ascii="Times New Roman"/>
                <w:b w:val="false"/>
                <w:i w:val="false"/>
                <w:color w:val="000000"/>
                <w:vertAlign w:val="superscript"/>
              </w:rPr>
              <w:t>2</w:t>
            </w:r>
            <w:r>
              <w:rPr>
                <w:rFonts w:ascii="Times New Roman"/>
                <w:b w:val="false"/>
                <w:i w:val="false"/>
                <w:color w:val="000000"/>
                <w:sz w:val="20"/>
              </w:rPr>
              <w:t>, 8</w:t>
            </w:r>
            <w:r>
              <w:rPr>
                <w:rFonts w:ascii="Times New Roman"/>
                <w:b w:val="false"/>
                <w:i w:val="false"/>
                <w:color w:val="000000"/>
                <w:vertAlign w:val="superscript"/>
              </w:rPr>
              <w:t>2</w:t>
            </w:r>
            <w:r>
              <w:rPr>
                <w:rFonts w:ascii="Times New Roman"/>
                <w:b w:val="false"/>
                <w:i w:val="false"/>
                <w:color w:val="000000"/>
                <w:sz w:val="20"/>
              </w:rPr>
              <w:t>, 9</w:t>
            </w:r>
            <w:r>
              <w:rPr>
                <w:rFonts w:ascii="Times New Roman"/>
                <w:b w:val="false"/>
                <w:i w:val="false"/>
                <w:color w:val="000000"/>
                <w:vertAlign w:val="superscript"/>
              </w:rPr>
              <w:t>2</w:t>
            </w: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 11</w:t>
            </w:r>
            <w:r>
              <w:rPr>
                <w:rFonts w:ascii="Times New Roman"/>
                <w:b w:val="false"/>
                <w:i w:val="false"/>
                <w:color w:val="000000"/>
                <w:vertAlign w:val="superscript"/>
              </w:rPr>
              <w:t>2</w:t>
            </w:r>
            <w:r>
              <w:rPr>
                <w:rFonts w:ascii="Times New Roman"/>
                <w:b w:val="false"/>
                <w:i w:val="false"/>
                <w:color w:val="000000"/>
                <w:sz w:val="20"/>
              </w:rPr>
              <w:t>, 17</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жоюды жүзеге асырған кеден органының лауазымды тұлғасы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r>
              <w:rPr>
                <w:rFonts w:ascii="Times New Roman"/>
                <w:b w:val="false"/>
                <w:i w:val="false"/>
                <w:color w:val="000000"/>
                <w:vertAlign w:val="superscript"/>
              </w:rPr>
              <w:t>2</w:t>
            </w:r>
            <w:r>
              <w:rPr>
                <w:rFonts w:ascii="Times New Roman"/>
                <w:b w:val="false"/>
                <w:i w:val="false"/>
                <w:color w:val="000000"/>
                <w:sz w:val="20"/>
              </w:rPr>
              <w:t>, 8</w:t>
            </w:r>
            <w:r>
              <w:rPr>
                <w:rFonts w:ascii="Times New Roman"/>
                <w:b w:val="false"/>
                <w:i w:val="false"/>
                <w:color w:val="000000"/>
                <w:vertAlign w:val="superscript"/>
              </w:rPr>
              <w:t>2</w:t>
            </w:r>
            <w:r>
              <w:rPr>
                <w:rFonts w:ascii="Times New Roman"/>
                <w:b w:val="false"/>
                <w:i w:val="false"/>
                <w:color w:val="000000"/>
                <w:sz w:val="20"/>
              </w:rPr>
              <w:t>, 9</w:t>
            </w:r>
            <w:r>
              <w:rPr>
                <w:rFonts w:ascii="Times New Roman"/>
                <w:b w:val="false"/>
                <w:i w:val="false"/>
                <w:color w:val="000000"/>
                <w:vertAlign w:val="superscript"/>
              </w:rPr>
              <w:t>2</w:t>
            </w: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 11</w:t>
            </w:r>
            <w:r>
              <w:rPr>
                <w:rFonts w:ascii="Times New Roman"/>
                <w:b w:val="false"/>
                <w:i w:val="false"/>
                <w:color w:val="000000"/>
                <w:vertAlign w:val="superscript"/>
              </w:rPr>
              <w:t>2</w:t>
            </w:r>
            <w:r>
              <w:rPr>
                <w:rFonts w:ascii="Times New Roman"/>
                <w:b w:val="false"/>
                <w:i w:val="false"/>
                <w:color w:val="000000"/>
                <w:sz w:val="20"/>
              </w:rPr>
              <w:t>, 17</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тұлғасының жеке нөмірлік мөрінің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r>
              <w:rPr>
                <w:rFonts w:ascii="Times New Roman"/>
                <w:b w:val="false"/>
                <w:i w:val="false"/>
                <w:color w:val="000000"/>
                <w:vertAlign w:val="superscript"/>
              </w:rPr>
              <w:t>2</w:t>
            </w:r>
            <w:r>
              <w:rPr>
                <w:rFonts w:ascii="Times New Roman"/>
                <w:b w:val="false"/>
                <w:i w:val="false"/>
                <w:color w:val="000000"/>
                <w:sz w:val="20"/>
              </w:rPr>
              <w:t>, 8</w:t>
            </w:r>
            <w:r>
              <w:rPr>
                <w:rFonts w:ascii="Times New Roman"/>
                <w:b w:val="false"/>
                <w:i w:val="false"/>
                <w:color w:val="000000"/>
                <w:vertAlign w:val="superscript"/>
              </w:rPr>
              <w:t>2</w:t>
            </w:r>
            <w:r>
              <w:rPr>
                <w:rFonts w:ascii="Times New Roman"/>
                <w:b w:val="false"/>
                <w:i w:val="false"/>
                <w:color w:val="000000"/>
                <w:sz w:val="20"/>
              </w:rPr>
              <w:t>, 9</w:t>
            </w:r>
            <w:r>
              <w:rPr>
                <w:rFonts w:ascii="Times New Roman"/>
                <w:b w:val="false"/>
                <w:i w:val="false"/>
                <w:color w:val="000000"/>
                <w:vertAlign w:val="superscript"/>
              </w:rPr>
              <w:t>2</w:t>
            </w: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 11</w:t>
            </w:r>
            <w:r>
              <w:rPr>
                <w:rFonts w:ascii="Times New Roman"/>
                <w:b w:val="false"/>
                <w:i w:val="false"/>
                <w:color w:val="000000"/>
                <w:vertAlign w:val="superscript"/>
              </w:rPr>
              <w:t>2</w:t>
            </w:r>
            <w:r>
              <w:rPr>
                <w:rFonts w:ascii="Times New Roman"/>
                <w:b w:val="false"/>
                <w:i w:val="false"/>
                <w:color w:val="000000"/>
                <w:sz w:val="20"/>
              </w:rPr>
              <w:t>, 17</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тұлғасының тегі, аты, әкесінің аты (бар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r>
              <w:rPr>
                <w:rFonts w:ascii="Times New Roman"/>
                <w:b w:val="false"/>
                <w:i w:val="false"/>
                <w:color w:val="000000"/>
                <w:vertAlign w:val="superscript"/>
              </w:rPr>
              <w:t>2</w:t>
            </w:r>
            <w:r>
              <w:rPr>
                <w:rFonts w:ascii="Times New Roman"/>
                <w:b w:val="false"/>
                <w:i w:val="false"/>
                <w:color w:val="000000"/>
                <w:sz w:val="20"/>
              </w:rPr>
              <w:t>, 8</w:t>
            </w:r>
            <w:r>
              <w:rPr>
                <w:rFonts w:ascii="Times New Roman"/>
                <w:b w:val="false"/>
                <w:i w:val="false"/>
                <w:color w:val="000000"/>
                <w:vertAlign w:val="superscript"/>
              </w:rPr>
              <w:t>2</w:t>
            </w:r>
            <w:r>
              <w:rPr>
                <w:rFonts w:ascii="Times New Roman"/>
                <w:b w:val="false"/>
                <w:i w:val="false"/>
                <w:color w:val="000000"/>
                <w:sz w:val="20"/>
              </w:rPr>
              <w:t>, 9</w:t>
            </w:r>
            <w:r>
              <w:rPr>
                <w:rFonts w:ascii="Times New Roman"/>
                <w:b w:val="false"/>
                <w:i w:val="false"/>
                <w:color w:val="000000"/>
                <w:vertAlign w:val="superscript"/>
              </w:rPr>
              <w:t>2</w:t>
            </w: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 11</w:t>
            </w:r>
            <w:r>
              <w:rPr>
                <w:rFonts w:ascii="Times New Roman"/>
                <w:b w:val="false"/>
                <w:i w:val="false"/>
                <w:color w:val="000000"/>
                <w:vertAlign w:val="superscript"/>
              </w:rPr>
              <w:t>2</w:t>
            </w:r>
            <w:r>
              <w:rPr>
                <w:rFonts w:ascii="Times New Roman"/>
                <w:b w:val="false"/>
                <w:i w:val="false"/>
                <w:color w:val="000000"/>
                <w:sz w:val="20"/>
              </w:rPr>
              <w:t>, 17</w:t>
            </w:r>
            <w:r>
              <w:rPr>
                <w:rFonts w:ascii="Times New Roman"/>
                <w:b w:val="false"/>
                <w:i w:val="false"/>
                <w:color w:val="000000"/>
                <w:vertAlign w:val="superscript"/>
              </w:rPr>
              <w:t>2</w:t>
            </w:r>
          </w:p>
        </w:tc>
      </w:tr>
    </w:tbl>
    <w:p>
      <w:pPr>
        <w:spacing w:after="0"/>
        <w:ind w:left="0"/>
        <w:jc w:val="both"/>
      </w:pPr>
      <w:r>
        <w:rPr>
          <w:rFonts w:ascii="Times New Roman"/>
          <w:b w:val="false"/>
          <w:i w:val="false"/>
          <w:color w:val="000000"/>
          <w:sz w:val="28"/>
        </w:rPr>
        <w:t>
      ";</w:t>
      </w:r>
    </w:p>
    <w:bookmarkStart w:name="z70" w:id="56"/>
    <w:p>
      <w:pPr>
        <w:spacing w:after="0"/>
        <w:ind w:left="0"/>
        <w:jc w:val="both"/>
      </w:pPr>
      <w:r>
        <w:rPr>
          <w:rFonts w:ascii="Times New Roman"/>
          <w:b w:val="false"/>
          <w:i w:val="false"/>
          <w:color w:val="000000"/>
          <w:sz w:val="28"/>
        </w:rPr>
        <w:t>
      д) № 4 кестеде:</w:t>
      </w:r>
    </w:p>
    <w:bookmarkEnd w:id="56"/>
    <w:bookmarkStart w:name="z71" w:id="57"/>
    <w:p>
      <w:pPr>
        <w:spacing w:after="0"/>
        <w:ind w:left="0"/>
        <w:jc w:val="both"/>
      </w:pPr>
      <w:r>
        <w:rPr>
          <w:rFonts w:ascii="Times New Roman"/>
          <w:b w:val="false"/>
          <w:i w:val="false"/>
          <w:color w:val="000000"/>
          <w:sz w:val="28"/>
        </w:rPr>
        <w:t>
      атауындағы "№ 4 және 19 хабарларының" деген сөздер "№ 4 хабарының" деген сөздермен ауыстырылсын;</w:t>
      </w:r>
    </w:p>
    <w:bookmarkEnd w:id="57"/>
    <w:bookmarkStart w:name="z72" w:id="58"/>
    <w:p>
      <w:pPr>
        <w:spacing w:after="0"/>
        <w:ind w:left="0"/>
        <w:jc w:val="both"/>
      </w:pPr>
      <w:r>
        <w:rPr>
          <w:rFonts w:ascii="Times New Roman"/>
          <w:b w:val="false"/>
          <w:i w:val="false"/>
          <w:color w:val="000000"/>
          <w:sz w:val="28"/>
        </w:rPr>
        <w:t>
      төртінші бағанда ", 19" деген цифрлар алып тасталсын;</w:t>
      </w:r>
    </w:p>
    <w:bookmarkEnd w:id="58"/>
    <w:bookmarkStart w:name="z73" w:id="59"/>
    <w:p>
      <w:pPr>
        <w:spacing w:after="0"/>
        <w:ind w:left="0"/>
        <w:jc w:val="both"/>
      </w:pPr>
      <w:r>
        <w:rPr>
          <w:rFonts w:ascii="Times New Roman"/>
          <w:b w:val="false"/>
          <w:i w:val="false"/>
          <w:color w:val="000000"/>
          <w:sz w:val="28"/>
        </w:rPr>
        <w:t>
      е) № 7 кесте мынадай мазмұндағы 1.1 және 1.2-тармақтармен толықтырылсын:</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транзит кедендік рәсімінің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12, 16, 18, 20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 18, 20";</w:t>
            </w:r>
          </w:p>
        </w:tc>
      </w:tr>
    </w:tbl>
    <w:p>
      <w:pPr>
        <w:spacing w:after="0"/>
        <w:ind w:left="0"/>
        <w:jc w:val="left"/>
      </w:pPr>
    </w:p>
    <w:p>
      <w:pPr>
        <w:spacing w:after="0"/>
        <w:ind w:left="0"/>
        <w:jc w:val="both"/>
      </w:pPr>
      <w:r>
        <w:rPr>
          <w:rFonts w:ascii="Times New Roman"/>
          <w:b w:val="false"/>
          <w:i w:val="false"/>
          <w:color w:val="000000"/>
          <w:sz w:val="28"/>
        </w:rPr>
        <w:t>
      ж) № 11 кесте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 кесте</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19 шілдедегі </w:t>
            </w:r>
            <w:r>
              <w:br/>
            </w:r>
            <w:r>
              <w:rPr>
                <w:rFonts w:ascii="Times New Roman"/>
                <w:b w:val="false"/>
                <w:i w:val="false"/>
                <w:color w:val="000000"/>
                <w:sz w:val="20"/>
              </w:rPr>
              <w:t xml:space="preserve">№ 106 шешімінің </w:t>
            </w:r>
            <w:r>
              <w:br/>
            </w:r>
            <w:r>
              <w:rPr>
                <w:rFonts w:ascii="Times New Roman"/>
                <w:b w:val="false"/>
                <w:i w:val="false"/>
                <w:color w:val="000000"/>
                <w:sz w:val="20"/>
              </w:rPr>
              <w:t>редакциясында)</w:t>
            </w:r>
          </w:p>
        </w:tc>
      </w:tr>
    </w:tbl>
    <w:bookmarkStart w:name="z77" w:id="60"/>
    <w:p>
      <w:pPr>
        <w:spacing w:after="0"/>
        <w:ind w:left="0"/>
        <w:jc w:val="left"/>
      </w:pPr>
      <w:r>
        <w:rPr>
          <w:rFonts w:ascii="Times New Roman"/>
          <w:b/>
          <w:i w:val="false"/>
          <w:color w:val="000000"/>
        </w:rPr>
        <w:t xml:space="preserve"> Функционалдық схемалардың № 19, 23</w:t>
      </w:r>
      <w:r>
        <w:rPr>
          <w:rFonts w:ascii="Times New Roman"/>
          <w:b/>
          <w:i w:val="false"/>
          <w:color w:val="000000"/>
          <w:vertAlign w:val="superscript"/>
        </w:rPr>
        <w:t>1</w:t>
      </w:r>
      <w:r>
        <w:rPr>
          <w:rFonts w:ascii="Times New Roman"/>
          <w:b/>
          <w:i w:val="false"/>
          <w:color w:val="000000"/>
        </w:rPr>
        <w:t xml:space="preserve"> және 24 хабарларының мәліметтер құрамы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w:t>
            </w:r>
            <w:r>
              <w:rPr>
                <w:rFonts w:ascii="Times New Roman"/>
                <w:b/>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Хабар </w:t>
            </w:r>
            <w:r>
              <w:rPr>
                <w:rFonts w:ascii="Times New Roman"/>
                <w:b/>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19, 24, 23</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 бойынша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19, 24, 23</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19, 24, 23</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19, 24, 23</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үзбелі парағы бетінің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19, 24, 23</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рәсімінің аяқталуына байланысты сұрау салуды жіберген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лауазымды тұлғасы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тұлғасының жеке нөмірлік мөрінің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тұлғасының тегі, аты, әкесінің аты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кеден органы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рәсімінің аяқталуы, тауарлардың жүріп өтуі және жүк операцияларының жасалғаны туралы сұрау салуды жіберген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лауазымды тұлғасы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тұлғасының жеке нөмірлік мөрінің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тұлғасының тегі, аты, әкесінің аты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өңірінде тасымалдау маршрутын немесе жүк операцияларын бақылау жүзеге асырылған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rPr>
                <w:rFonts w:ascii="Times New Roman"/>
                <w:b w:val="false"/>
                <w:i w:val="false"/>
                <w:color w:val="000000"/>
                <w:vertAlign w:val="superscript"/>
              </w:rPr>
              <w:t>1</w:t>
            </w:r>
            <w:r>
              <w:rPr>
                <w:rFonts w:ascii="Times New Roman"/>
                <w:b w:val="false"/>
                <w:i w:val="false"/>
                <w:color w:val="000000"/>
                <w:sz w:val="20"/>
              </w:rPr>
              <w:t>,24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кеден органының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rPr>
                <w:rFonts w:ascii="Times New Roman"/>
                <w:b w:val="false"/>
                <w:i w:val="false"/>
                <w:color w:val="000000"/>
                <w:vertAlign w:val="superscript"/>
              </w:rPr>
              <w:t>1</w:t>
            </w: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кеден органының коды (тасымалдау маршруты белгіленген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rPr>
                <w:rFonts w:ascii="Times New Roman"/>
                <w:b w:val="false"/>
                <w:i w:val="false"/>
                <w:color w:val="000000"/>
                <w:vertAlign w:val="superscript"/>
              </w:rPr>
              <w:t>1</w:t>
            </w: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іздестіру туралы сұрау салуды жіберген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лауазымды тұлғасы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тұлғасының жеке нөмірлік мөрінің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тұлғасының тегі, аты, әкесінің аты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w:t>
            </w:r>
            <w:r>
              <w:rPr>
                <w:rFonts w:ascii="Times New Roman"/>
                <w:b w:val="false"/>
                <w:i w:val="false"/>
                <w:color w:val="000000"/>
                <w:vertAlign w:val="superscript"/>
              </w:rPr>
              <w:t>1</w:t>
            </w: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w:t>
            </w:r>
            <w:r>
              <w:rPr>
                <w:rFonts w:ascii="Times New Roman"/>
                <w:b w:val="false"/>
                <w:i w:val="false"/>
                <w:color w:val="000000"/>
                <w:vertAlign w:val="superscript"/>
              </w:rPr>
              <w:t>1</w:t>
            </w: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8" w:id="61"/>
    <w:p>
      <w:pPr>
        <w:spacing w:after="0"/>
        <w:ind w:left="0"/>
        <w:jc w:val="both"/>
      </w:pPr>
      <w:r>
        <w:rPr>
          <w:rFonts w:ascii="Times New Roman"/>
          <w:b w:val="false"/>
          <w:i w:val="false"/>
          <w:color w:val="000000"/>
          <w:sz w:val="28"/>
        </w:rPr>
        <w:t>
      з) № 12 кестеде:</w:t>
      </w:r>
    </w:p>
    <w:bookmarkEnd w:id="61"/>
    <w:bookmarkStart w:name="z79" w:id="62"/>
    <w:p>
      <w:pPr>
        <w:spacing w:after="0"/>
        <w:ind w:left="0"/>
        <w:jc w:val="both"/>
      </w:pPr>
      <w:r>
        <w:rPr>
          <w:rFonts w:ascii="Times New Roman"/>
          <w:b w:val="false"/>
          <w:i w:val="false"/>
          <w:color w:val="000000"/>
          <w:sz w:val="28"/>
        </w:rPr>
        <w:t>
      атауындағы "№ 25 және 27 хабарларының" деген сөздер "№ 25 хабарының" деген сөздермен ауыстырылсын;</w:t>
      </w:r>
    </w:p>
    <w:bookmarkEnd w:id="62"/>
    <w:bookmarkStart w:name="z80" w:id="63"/>
    <w:p>
      <w:pPr>
        <w:spacing w:after="0"/>
        <w:ind w:left="0"/>
        <w:jc w:val="both"/>
      </w:pPr>
      <w:r>
        <w:rPr>
          <w:rFonts w:ascii="Times New Roman"/>
          <w:b w:val="false"/>
          <w:i w:val="false"/>
          <w:color w:val="000000"/>
          <w:sz w:val="28"/>
        </w:rPr>
        <w:t>
      5.1 – 5.4.9.2-тармақтар алып тасталсын;</w:t>
      </w:r>
    </w:p>
    <w:bookmarkEnd w:id="63"/>
    <w:bookmarkStart w:name="z81" w:id="64"/>
    <w:p>
      <w:pPr>
        <w:spacing w:after="0"/>
        <w:ind w:left="0"/>
        <w:jc w:val="both"/>
      </w:pPr>
      <w:r>
        <w:rPr>
          <w:rFonts w:ascii="Times New Roman"/>
          <w:b w:val="false"/>
          <w:i w:val="false"/>
          <w:color w:val="000000"/>
          <w:sz w:val="28"/>
        </w:rPr>
        <w:t>
      төртінші бағандағы ", 27" деген цифрлар алып тасталсын;</w:t>
      </w:r>
    </w:p>
    <w:bookmarkEnd w:id="64"/>
    <w:bookmarkStart w:name="z82" w:id="65"/>
    <w:p>
      <w:pPr>
        <w:spacing w:after="0"/>
        <w:ind w:left="0"/>
        <w:jc w:val="both"/>
      </w:pPr>
      <w:r>
        <w:rPr>
          <w:rFonts w:ascii="Times New Roman"/>
          <w:b w:val="false"/>
          <w:i w:val="false"/>
          <w:color w:val="000000"/>
          <w:sz w:val="28"/>
        </w:rPr>
        <w:t>
      5-тармақта екінші бағанда мәтін мынадай редакцияда жазылсын:</w:t>
      </w:r>
    </w:p>
    <w:bookmarkEnd w:id="65"/>
    <w:bookmarkStart w:name="z83" w:id="66"/>
    <w:p>
      <w:pPr>
        <w:spacing w:after="0"/>
        <w:ind w:left="0"/>
        <w:jc w:val="both"/>
      </w:pPr>
      <w:r>
        <w:rPr>
          <w:rFonts w:ascii="Times New Roman"/>
          <w:b w:val="false"/>
          <w:i w:val="false"/>
          <w:color w:val="000000"/>
          <w:sz w:val="28"/>
        </w:rPr>
        <w:t>
      "Тауарларды іздестіру нәтижесінде анықталған ақпарат";</w:t>
      </w:r>
    </w:p>
    <w:bookmarkEnd w:id="66"/>
    <w:bookmarkStart w:name="z84" w:id="67"/>
    <w:p>
      <w:pPr>
        <w:spacing w:after="0"/>
        <w:ind w:left="0"/>
        <w:jc w:val="both"/>
      </w:pPr>
      <w:r>
        <w:rPr>
          <w:rFonts w:ascii="Times New Roman"/>
          <w:b w:val="false"/>
          <w:i w:val="false"/>
          <w:color w:val="000000"/>
          <w:sz w:val="28"/>
        </w:rPr>
        <w:t>
      и) мынадай мазмұндағы 16 – 22 кестелермен толықтырылсын:</w:t>
      </w:r>
    </w:p>
    <w:bookmarkEnd w:id="67"/>
    <w:bookmarkStart w:name="z85" w:id="68"/>
    <w:p>
      <w:pPr>
        <w:spacing w:after="0"/>
        <w:ind w:left="0"/>
        <w:jc w:val="both"/>
      </w:pPr>
      <w:r>
        <w:rPr>
          <w:rFonts w:ascii="Times New Roman"/>
          <w:b w:val="false"/>
          <w:i w:val="false"/>
          <w:color w:val="000000"/>
          <w:sz w:val="28"/>
        </w:rPr>
        <w:t>
      "№ 16 кесте</w:t>
      </w:r>
    </w:p>
    <w:bookmarkEnd w:id="68"/>
    <w:bookmarkStart w:name="z86" w:id="69"/>
    <w:p>
      <w:pPr>
        <w:spacing w:after="0"/>
        <w:ind w:left="0"/>
        <w:jc w:val="left"/>
      </w:pPr>
      <w:r>
        <w:rPr>
          <w:rFonts w:ascii="Times New Roman"/>
          <w:b/>
          <w:i w:val="false"/>
          <w:color w:val="000000"/>
        </w:rPr>
        <w:t xml:space="preserve"> Функционалдық схемалардың № 3, 7</w:t>
      </w:r>
      <w:r>
        <w:rPr>
          <w:rFonts w:ascii="Times New Roman"/>
          <w:b/>
          <w:i w:val="false"/>
          <w:color w:val="000000"/>
          <w:vertAlign w:val="superscript"/>
        </w:rPr>
        <w:t>1</w:t>
      </w:r>
      <w:r>
        <w:rPr>
          <w:rFonts w:ascii="Times New Roman"/>
          <w:b/>
          <w:i w:val="false"/>
          <w:color w:val="000000"/>
        </w:rPr>
        <w:t>, 8</w:t>
      </w:r>
      <w:r>
        <w:rPr>
          <w:rFonts w:ascii="Times New Roman"/>
          <w:b/>
          <w:i w:val="false"/>
          <w:color w:val="000000"/>
          <w:vertAlign w:val="superscript"/>
        </w:rPr>
        <w:t>1</w:t>
      </w:r>
      <w:r>
        <w:rPr>
          <w:rFonts w:ascii="Times New Roman"/>
          <w:b/>
          <w:i w:val="false"/>
          <w:color w:val="000000"/>
        </w:rPr>
        <w:t>, 9</w:t>
      </w:r>
      <w:r>
        <w:rPr>
          <w:rFonts w:ascii="Times New Roman"/>
          <w:b/>
          <w:i w:val="false"/>
          <w:color w:val="000000"/>
          <w:vertAlign w:val="superscript"/>
        </w:rPr>
        <w:t>1</w:t>
      </w:r>
      <w:r>
        <w:rPr>
          <w:rFonts w:ascii="Times New Roman"/>
          <w:b/>
          <w:i w:val="false"/>
          <w:color w:val="000000"/>
        </w:rPr>
        <w:t>, 10</w:t>
      </w:r>
      <w:r>
        <w:rPr>
          <w:rFonts w:ascii="Times New Roman"/>
          <w:b/>
          <w:i w:val="false"/>
          <w:color w:val="000000"/>
          <w:vertAlign w:val="superscript"/>
        </w:rPr>
        <w:t>1</w:t>
      </w:r>
      <w:r>
        <w:rPr>
          <w:rFonts w:ascii="Times New Roman"/>
          <w:b/>
          <w:i w:val="false"/>
          <w:color w:val="000000"/>
        </w:rPr>
        <w:t>, 11</w:t>
      </w:r>
      <w:r>
        <w:rPr>
          <w:rFonts w:ascii="Times New Roman"/>
          <w:b/>
          <w:i w:val="false"/>
          <w:color w:val="000000"/>
          <w:vertAlign w:val="superscript"/>
        </w:rPr>
        <w:t>1</w:t>
      </w:r>
      <w:r>
        <w:rPr>
          <w:rFonts w:ascii="Times New Roman"/>
          <w:b/>
          <w:i w:val="false"/>
          <w:color w:val="000000"/>
        </w:rPr>
        <w:t>, 12</w:t>
      </w:r>
      <w:r>
        <w:rPr>
          <w:rFonts w:ascii="Times New Roman"/>
          <w:b/>
          <w:i w:val="false"/>
          <w:color w:val="000000"/>
          <w:vertAlign w:val="superscript"/>
        </w:rPr>
        <w:t>1</w:t>
      </w:r>
      <w:r>
        <w:rPr>
          <w:rFonts w:ascii="Times New Roman"/>
          <w:b/>
          <w:i w:val="false"/>
          <w:color w:val="000000"/>
        </w:rPr>
        <w:t>, 16</w:t>
      </w:r>
      <w:r>
        <w:rPr>
          <w:rFonts w:ascii="Times New Roman"/>
          <w:b/>
          <w:i w:val="false"/>
          <w:color w:val="000000"/>
          <w:vertAlign w:val="superscript"/>
        </w:rPr>
        <w:t>1</w:t>
      </w:r>
      <w:r>
        <w:rPr>
          <w:rFonts w:ascii="Times New Roman"/>
          <w:b/>
          <w:i w:val="false"/>
          <w:color w:val="000000"/>
        </w:rPr>
        <w:t>, 17</w:t>
      </w:r>
      <w:r>
        <w:rPr>
          <w:rFonts w:ascii="Times New Roman"/>
          <w:b/>
          <w:i w:val="false"/>
          <w:color w:val="000000"/>
          <w:vertAlign w:val="superscript"/>
        </w:rPr>
        <w:t>1</w:t>
      </w:r>
      <w:r>
        <w:rPr>
          <w:rFonts w:ascii="Times New Roman"/>
          <w:b/>
          <w:i w:val="false"/>
          <w:color w:val="000000"/>
        </w:rPr>
        <w:t>, 18</w:t>
      </w:r>
      <w:r>
        <w:rPr>
          <w:rFonts w:ascii="Times New Roman"/>
          <w:b/>
          <w:i w:val="false"/>
          <w:color w:val="000000"/>
          <w:vertAlign w:val="superscript"/>
        </w:rPr>
        <w:t>1</w:t>
      </w:r>
      <w:r>
        <w:rPr>
          <w:rFonts w:ascii="Times New Roman"/>
          <w:b/>
          <w:i w:val="false"/>
          <w:color w:val="000000"/>
        </w:rPr>
        <w:t>, 29</w:t>
      </w:r>
      <w:r>
        <w:rPr>
          <w:rFonts w:ascii="Times New Roman"/>
          <w:b/>
          <w:i w:val="false"/>
          <w:color w:val="000000"/>
          <w:vertAlign w:val="superscript"/>
        </w:rPr>
        <w:t>1</w:t>
      </w:r>
      <w:r>
        <w:rPr>
          <w:rFonts w:ascii="Times New Roman"/>
          <w:b/>
          <w:i w:val="false"/>
          <w:color w:val="000000"/>
        </w:rPr>
        <w:t xml:space="preserve"> хабарларының мәліметтер құрамы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Хабар </w:t>
            </w:r>
            <w:r>
              <w:rPr>
                <w:rFonts w:ascii="Times New Roman"/>
                <w:b/>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өзгертуді жүзеге асырған кеден органының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w:t>
            </w:r>
            <w:r>
              <w:rPr>
                <w:rFonts w:ascii="Times New Roman"/>
                <w:b w:val="false"/>
                <w:i w:val="false"/>
                <w:color w:val="000000"/>
                <w:vertAlign w:val="superscript"/>
              </w:rPr>
              <w:t>1</w:t>
            </w:r>
            <w:r>
              <w:rPr>
                <w:rFonts w:ascii="Times New Roman"/>
                <w:b w:val="false"/>
                <w:i w:val="false"/>
                <w:color w:val="000000"/>
                <w:sz w:val="20"/>
              </w:rPr>
              <w:t>, 8</w:t>
            </w:r>
            <w:r>
              <w:rPr>
                <w:rFonts w:ascii="Times New Roman"/>
                <w:b w:val="false"/>
                <w:i w:val="false"/>
                <w:color w:val="000000"/>
                <w:vertAlign w:val="superscript"/>
              </w:rPr>
              <w:t>1</w:t>
            </w:r>
            <w:r>
              <w:rPr>
                <w:rFonts w:ascii="Times New Roman"/>
                <w:b w:val="false"/>
                <w:i w:val="false"/>
                <w:color w:val="000000"/>
                <w:sz w:val="20"/>
              </w:rPr>
              <w:t>, 9</w:t>
            </w:r>
            <w:r>
              <w:rPr>
                <w:rFonts w:ascii="Times New Roman"/>
                <w:b w:val="false"/>
                <w:i w:val="false"/>
                <w:color w:val="000000"/>
                <w:vertAlign w:val="superscript"/>
              </w:rPr>
              <w:t>1</w:t>
            </w:r>
            <w:r>
              <w:rPr>
                <w:rFonts w:ascii="Times New Roman"/>
                <w:b w:val="false"/>
                <w:i w:val="false"/>
                <w:color w:val="000000"/>
                <w:sz w:val="20"/>
              </w:rPr>
              <w:t>, 10</w:t>
            </w:r>
            <w:r>
              <w:rPr>
                <w:rFonts w:ascii="Times New Roman"/>
                <w:b w:val="false"/>
                <w:i w:val="false"/>
                <w:color w:val="000000"/>
                <w:vertAlign w:val="superscript"/>
              </w:rPr>
              <w:t>1</w:t>
            </w:r>
            <w:r>
              <w:rPr>
                <w:rFonts w:ascii="Times New Roman"/>
                <w:b w:val="false"/>
                <w:i w:val="false"/>
                <w:color w:val="000000"/>
                <w:sz w:val="20"/>
              </w:rPr>
              <w:t>, 11</w:t>
            </w:r>
            <w:r>
              <w:rPr>
                <w:rFonts w:ascii="Times New Roman"/>
                <w:b w:val="false"/>
                <w:i w:val="false"/>
                <w:color w:val="000000"/>
                <w:vertAlign w:val="superscript"/>
              </w:rPr>
              <w:t>1</w:t>
            </w:r>
            <w:r>
              <w:rPr>
                <w:rFonts w:ascii="Times New Roman"/>
                <w:b w:val="false"/>
                <w:i w:val="false"/>
                <w:color w:val="000000"/>
                <w:sz w:val="20"/>
              </w:rPr>
              <w:t>, 12</w:t>
            </w:r>
            <w:r>
              <w:rPr>
                <w:rFonts w:ascii="Times New Roman"/>
                <w:b w:val="false"/>
                <w:i w:val="false"/>
                <w:color w:val="000000"/>
                <w:vertAlign w:val="superscript"/>
              </w:rPr>
              <w:t>1</w:t>
            </w:r>
            <w:r>
              <w:rPr>
                <w:rFonts w:ascii="Times New Roman"/>
                <w:b w:val="false"/>
                <w:i w:val="false"/>
                <w:color w:val="000000"/>
                <w:sz w:val="20"/>
              </w:rPr>
              <w:t>, 16</w:t>
            </w:r>
            <w:r>
              <w:rPr>
                <w:rFonts w:ascii="Times New Roman"/>
                <w:b w:val="false"/>
                <w:i w:val="false"/>
                <w:color w:val="000000"/>
                <w:vertAlign w:val="superscript"/>
              </w:rPr>
              <w:t>1</w:t>
            </w:r>
            <w:r>
              <w:rPr>
                <w:rFonts w:ascii="Times New Roman"/>
                <w:b w:val="false"/>
                <w:i w:val="false"/>
                <w:color w:val="000000"/>
                <w:sz w:val="20"/>
              </w:rPr>
              <w:t>, 17</w:t>
            </w:r>
            <w:r>
              <w:rPr>
                <w:rFonts w:ascii="Times New Roman"/>
                <w:b w:val="false"/>
                <w:i w:val="false"/>
                <w:color w:val="000000"/>
                <w:vertAlign w:val="superscript"/>
              </w:rPr>
              <w:t>1</w:t>
            </w:r>
            <w:r>
              <w:rPr>
                <w:rFonts w:ascii="Times New Roman"/>
                <w:b w:val="false"/>
                <w:i w:val="false"/>
                <w:color w:val="000000"/>
                <w:sz w:val="20"/>
              </w:rPr>
              <w:t>, 18</w:t>
            </w:r>
            <w:r>
              <w:rPr>
                <w:rFonts w:ascii="Times New Roman"/>
                <w:b w:val="false"/>
                <w:i w:val="false"/>
                <w:color w:val="000000"/>
                <w:vertAlign w:val="superscript"/>
              </w:rPr>
              <w:t>1</w:t>
            </w:r>
            <w:r>
              <w:rPr>
                <w:rFonts w:ascii="Times New Roman"/>
                <w:b w:val="false"/>
                <w:i w:val="false"/>
                <w:color w:val="000000"/>
                <w:sz w:val="20"/>
              </w:rPr>
              <w:t>, 29</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жүргізілген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w:t>
            </w:r>
            <w:r>
              <w:rPr>
                <w:rFonts w:ascii="Times New Roman"/>
                <w:b w:val="false"/>
                <w:i w:val="false"/>
                <w:color w:val="000000"/>
                <w:vertAlign w:val="superscript"/>
              </w:rPr>
              <w:t>1</w:t>
            </w:r>
            <w:r>
              <w:rPr>
                <w:rFonts w:ascii="Times New Roman"/>
                <w:b w:val="false"/>
                <w:i w:val="false"/>
                <w:color w:val="000000"/>
                <w:sz w:val="20"/>
              </w:rPr>
              <w:t>, 8</w:t>
            </w:r>
            <w:r>
              <w:rPr>
                <w:rFonts w:ascii="Times New Roman"/>
                <w:b w:val="false"/>
                <w:i w:val="false"/>
                <w:color w:val="000000"/>
                <w:vertAlign w:val="superscript"/>
              </w:rPr>
              <w:t>1</w:t>
            </w:r>
            <w:r>
              <w:rPr>
                <w:rFonts w:ascii="Times New Roman"/>
                <w:b w:val="false"/>
                <w:i w:val="false"/>
                <w:color w:val="000000"/>
                <w:sz w:val="20"/>
              </w:rPr>
              <w:t>, 9</w:t>
            </w:r>
            <w:r>
              <w:rPr>
                <w:rFonts w:ascii="Times New Roman"/>
                <w:b w:val="false"/>
                <w:i w:val="false"/>
                <w:color w:val="000000"/>
                <w:vertAlign w:val="superscript"/>
              </w:rPr>
              <w:t>1</w:t>
            </w:r>
            <w:r>
              <w:rPr>
                <w:rFonts w:ascii="Times New Roman"/>
                <w:b w:val="false"/>
                <w:i w:val="false"/>
                <w:color w:val="000000"/>
                <w:sz w:val="20"/>
              </w:rPr>
              <w:t>, 10</w:t>
            </w:r>
            <w:r>
              <w:rPr>
                <w:rFonts w:ascii="Times New Roman"/>
                <w:b w:val="false"/>
                <w:i w:val="false"/>
                <w:color w:val="000000"/>
                <w:vertAlign w:val="superscript"/>
              </w:rPr>
              <w:t>1</w:t>
            </w:r>
            <w:r>
              <w:rPr>
                <w:rFonts w:ascii="Times New Roman"/>
                <w:b w:val="false"/>
                <w:i w:val="false"/>
                <w:color w:val="000000"/>
                <w:sz w:val="20"/>
              </w:rPr>
              <w:t>, 11</w:t>
            </w:r>
            <w:r>
              <w:rPr>
                <w:rFonts w:ascii="Times New Roman"/>
                <w:b w:val="false"/>
                <w:i w:val="false"/>
                <w:color w:val="000000"/>
                <w:vertAlign w:val="superscript"/>
              </w:rPr>
              <w:t>1</w:t>
            </w:r>
            <w:r>
              <w:rPr>
                <w:rFonts w:ascii="Times New Roman"/>
                <w:b w:val="false"/>
                <w:i w:val="false"/>
                <w:color w:val="000000"/>
                <w:sz w:val="20"/>
              </w:rPr>
              <w:t>, 12</w:t>
            </w:r>
            <w:r>
              <w:rPr>
                <w:rFonts w:ascii="Times New Roman"/>
                <w:b w:val="false"/>
                <w:i w:val="false"/>
                <w:color w:val="000000"/>
                <w:vertAlign w:val="superscript"/>
              </w:rPr>
              <w:t>1</w:t>
            </w:r>
            <w:r>
              <w:rPr>
                <w:rFonts w:ascii="Times New Roman"/>
                <w:b w:val="false"/>
                <w:i w:val="false"/>
                <w:color w:val="000000"/>
                <w:sz w:val="20"/>
              </w:rPr>
              <w:t>, 16</w:t>
            </w:r>
            <w:r>
              <w:rPr>
                <w:rFonts w:ascii="Times New Roman"/>
                <w:b w:val="false"/>
                <w:i w:val="false"/>
                <w:color w:val="000000"/>
                <w:vertAlign w:val="superscript"/>
              </w:rPr>
              <w:t>1</w:t>
            </w:r>
            <w:r>
              <w:rPr>
                <w:rFonts w:ascii="Times New Roman"/>
                <w:b w:val="false"/>
                <w:i w:val="false"/>
                <w:color w:val="000000"/>
                <w:sz w:val="20"/>
              </w:rPr>
              <w:t>, 17</w:t>
            </w:r>
            <w:r>
              <w:rPr>
                <w:rFonts w:ascii="Times New Roman"/>
                <w:b w:val="false"/>
                <w:i w:val="false"/>
                <w:color w:val="000000"/>
                <w:vertAlign w:val="superscript"/>
              </w:rPr>
              <w:t>1</w:t>
            </w:r>
            <w:r>
              <w:rPr>
                <w:rFonts w:ascii="Times New Roman"/>
                <w:b w:val="false"/>
                <w:i w:val="false"/>
                <w:color w:val="000000"/>
                <w:sz w:val="20"/>
              </w:rPr>
              <w:t>, 18</w:t>
            </w:r>
            <w:r>
              <w:rPr>
                <w:rFonts w:ascii="Times New Roman"/>
                <w:b w:val="false"/>
                <w:i w:val="false"/>
                <w:color w:val="000000"/>
                <w:vertAlign w:val="superscript"/>
              </w:rPr>
              <w:t>1</w:t>
            </w:r>
            <w:r>
              <w:rPr>
                <w:rFonts w:ascii="Times New Roman"/>
                <w:b w:val="false"/>
                <w:i w:val="false"/>
                <w:color w:val="000000"/>
                <w:sz w:val="20"/>
              </w:rPr>
              <w:t>, 29</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жүргізілген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w:t>
            </w:r>
            <w:r>
              <w:rPr>
                <w:rFonts w:ascii="Times New Roman"/>
                <w:b w:val="false"/>
                <w:i w:val="false"/>
                <w:color w:val="000000"/>
                <w:vertAlign w:val="superscript"/>
              </w:rPr>
              <w:t>1</w:t>
            </w:r>
            <w:r>
              <w:rPr>
                <w:rFonts w:ascii="Times New Roman"/>
                <w:b w:val="false"/>
                <w:i w:val="false"/>
                <w:color w:val="000000"/>
                <w:sz w:val="20"/>
              </w:rPr>
              <w:t>, 8</w:t>
            </w:r>
            <w:r>
              <w:rPr>
                <w:rFonts w:ascii="Times New Roman"/>
                <w:b w:val="false"/>
                <w:i w:val="false"/>
                <w:color w:val="000000"/>
                <w:vertAlign w:val="superscript"/>
              </w:rPr>
              <w:t>1</w:t>
            </w:r>
            <w:r>
              <w:rPr>
                <w:rFonts w:ascii="Times New Roman"/>
                <w:b w:val="false"/>
                <w:i w:val="false"/>
                <w:color w:val="000000"/>
                <w:sz w:val="20"/>
              </w:rPr>
              <w:t>, 9</w:t>
            </w:r>
            <w:r>
              <w:rPr>
                <w:rFonts w:ascii="Times New Roman"/>
                <w:b w:val="false"/>
                <w:i w:val="false"/>
                <w:color w:val="000000"/>
                <w:vertAlign w:val="superscript"/>
              </w:rPr>
              <w:t>1</w:t>
            </w:r>
            <w:r>
              <w:rPr>
                <w:rFonts w:ascii="Times New Roman"/>
                <w:b w:val="false"/>
                <w:i w:val="false"/>
                <w:color w:val="000000"/>
                <w:sz w:val="20"/>
              </w:rPr>
              <w:t>, 10</w:t>
            </w:r>
            <w:r>
              <w:rPr>
                <w:rFonts w:ascii="Times New Roman"/>
                <w:b w:val="false"/>
                <w:i w:val="false"/>
                <w:color w:val="000000"/>
                <w:vertAlign w:val="superscript"/>
              </w:rPr>
              <w:t>1</w:t>
            </w:r>
            <w:r>
              <w:rPr>
                <w:rFonts w:ascii="Times New Roman"/>
                <w:b w:val="false"/>
                <w:i w:val="false"/>
                <w:color w:val="000000"/>
                <w:sz w:val="20"/>
              </w:rPr>
              <w:t>, 11</w:t>
            </w:r>
            <w:r>
              <w:rPr>
                <w:rFonts w:ascii="Times New Roman"/>
                <w:b w:val="false"/>
                <w:i w:val="false"/>
                <w:color w:val="000000"/>
                <w:vertAlign w:val="superscript"/>
              </w:rPr>
              <w:t>1</w:t>
            </w:r>
            <w:r>
              <w:rPr>
                <w:rFonts w:ascii="Times New Roman"/>
                <w:b w:val="false"/>
                <w:i w:val="false"/>
                <w:color w:val="000000"/>
                <w:sz w:val="20"/>
              </w:rPr>
              <w:t>, 12</w:t>
            </w:r>
            <w:r>
              <w:rPr>
                <w:rFonts w:ascii="Times New Roman"/>
                <w:b w:val="false"/>
                <w:i w:val="false"/>
                <w:color w:val="000000"/>
                <w:vertAlign w:val="superscript"/>
              </w:rPr>
              <w:t>1</w:t>
            </w:r>
            <w:r>
              <w:rPr>
                <w:rFonts w:ascii="Times New Roman"/>
                <w:b w:val="false"/>
                <w:i w:val="false"/>
                <w:color w:val="000000"/>
                <w:sz w:val="20"/>
              </w:rPr>
              <w:t>, 16</w:t>
            </w:r>
            <w:r>
              <w:rPr>
                <w:rFonts w:ascii="Times New Roman"/>
                <w:b w:val="false"/>
                <w:i w:val="false"/>
                <w:color w:val="000000"/>
                <w:vertAlign w:val="superscript"/>
              </w:rPr>
              <w:t>1</w:t>
            </w:r>
            <w:r>
              <w:rPr>
                <w:rFonts w:ascii="Times New Roman"/>
                <w:b w:val="false"/>
                <w:i w:val="false"/>
                <w:color w:val="000000"/>
                <w:sz w:val="20"/>
              </w:rPr>
              <w:t>, 17</w:t>
            </w:r>
            <w:r>
              <w:rPr>
                <w:rFonts w:ascii="Times New Roman"/>
                <w:b w:val="false"/>
                <w:i w:val="false"/>
                <w:color w:val="000000"/>
                <w:vertAlign w:val="superscript"/>
              </w:rPr>
              <w:t>1</w:t>
            </w:r>
            <w:r>
              <w:rPr>
                <w:rFonts w:ascii="Times New Roman"/>
                <w:b w:val="false"/>
                <w:i w:val="false"/>
                <w:color w:val="000000"/>
                <w:sz w:val="20"/>
              </w:rPr>
              <w:t>, 18</w:t>
            </w:r>
            <w:r>
              <w:rPr>
                <w:rFonts w:ascii="Times New Roman"/>
                <w:b w:val="false"/>
                <w:i w:val="false"/>
                <w:color w:val="000000"/>
                <w:vertAlign w:val="superscript"/>
              </w:rPr>
              <w:t>1</w:t>
            </w:r>
            <w:r>
              <w:rPr>
                <w:rFonts w:ascii="Times New Roman"/>
                <w:b w:val="false"/>
                <w:i w:val="false"/>
                <w:color w:val="000000"/>
                <w:sz w:val="20"/>
              </w:rPr>
              <w:t>, 29</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өзгертуді жүзеге асырған кеден органының лауазымды тұлғасы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w:t>
            </w:r>
            <w:r>
              <w:rPr>
                <w:rFonts w:ascii="Times New Roman"/>
                <w:b w:val="false"/>
                <w:i w:val="false"/>
                <w:color w:val="000000"/>
                <w:vertAlign w:val="superscript"/>
              </w:rPr>
              <w:t>1</w:t>
            </w:r>
            <w:r>
              <w:rPr>
                <w:rFonts w:ascii="Times New Roman"/>
                <w:b w:val="false"/>
                <w:i w:val="false"/>
                <w:color w:val="000000"/>
                <w:sz w:val="20"/>
              </w:rPr>
              <w:t>, 8</w:t>
            </w:r>
            <w:r>
              <w:rPr>
                <w:rFonts w:ascii="Times New Roman"/>
                <w:b w:val="false"/>
                <w:i w:val="false"/>
                <w:color w:val="000000"/>
                <w:vertAlign w:val="superscript"/>
              </w:rPr>
              <w:t>1</w:t>
            </w:r>
            <w:r>
              <w:rPr>
                <w:rFonts w:ascii="Times New Roman"/>
                <w:b w:val="false"/>
                <w:i w:val="false"/>
                <w:color w:val="000000"/>
                <w:sz w:val="20"/>
              </w:rPr>
              <w:t>, 9</w:t>
            </w:r>
            <w:r>
              <w:rPr>
                <w:rFonts w:ascii="Times New Roman"/>
                <w:b w:val="false"/>
                <w:i w:val="false"/>
                <w:color w:val="000000"/>
                <w:vertAlign w:val="superscript"/>
              </w:rPr>
              <w:t>1</w:t>
            </w:r>
            <w:r>
              <w:rPr>
                <w:rFonts w:ascii="Times New Roman"/>
                <w:b w:val="false"/>
                <w:i w:val="false"/>
                <w:color w:val="000000"/>
                <w:sz w:val="20"/>
              </w:rPr>
              <w:t>, 10</w:t>
            </w:r>
            <w:r>
              <w:rPr>
                <w:rFonts w:ascii="Times New Roman"/>
                <w:b w:val="false"/>
                <w:i w:val="false"/>
                <w:color w:val="000000"/>
                <w:vertAlign w:val="superscript"/>
              </w:rPr>
              <w:t>1</w:t>
            </w:r>
            <w:r>
              <w:rPr>
                <w:rFonts w:ascii="Times New Roman"/>
                <w:b w:val="false"/>
                <w:i w:val="false"/>
                <w:color w:val="000000"/>
                <w:sz w:val="20"/>
              </w:rPr>
              <w:t>, 11</w:t>
            </w:r>
            <w:r>
              <w:rPr>
                <w:rFonts w:ascii="Times New Roman"/>
                <w:b w:val="false"/>
                <w:i w:val="false"/>
                <w:color w:val="000000"/>
                <w:vertAlign w:val="superscript"/>
              </w:rPr>
              <w:t>1</w:t>
            </w:r>
            <w:r>
              <w:rPr>
                <w:rFonts w:ascii="Times New Roman"/>
                <w:b w:val="false"/>
                <w:i w:val="false"/>
                <w:color w:val="000000"/>
                <w:sz w:val="20"/>
              </w:rPr>
              <w:t>, 12</w:t>
            </w:r>
            <w:r>
              <w:rPr>
                <w:rFonts w:ascii="Times New Roman"/>
                <w:b w:val="false"/>
                <w:i w:val="false"/>
                <w:color w:val="000000"/>
                <w:vertAlign w:val="superscript"/>
              </w:rPr>
              <w:t>1</w:t>
            </w:r>
            <w:r>
              <w:rPr>
                <w:rFonts w:ascii="Times New Roman"/>
                <w:b w:val="false"/>
                <w:i w:val="false"/>
                <w:color w:val="000000"/>
                <w:sz w:val="20"/>
              </w:rPr>
              <w:t>, 16</w:t>
            </w:r>
            <w:r>
              <w:rPr>
                <w:rFonts w:ascii="Times New Roman"/>
                <w:b w:val="false"/>
                <w:i w:val="false"/>
                <w:color w:val="000000"/>
                <w:vertAlign w:val="superscript"/>
              </w:rPr>
              <w:t>1</w:t>
            </w:r>
            <w:r>
              <w:rPr>
                <w:rFonts w:ascii="Times New Roman"/>
                <w:b w:val="false"/>
                <w:i w:val="false"/>
                <w:color w:val="000000"/>
                <w:sz w:val="20"/>
              </w:rPr>
              <w:t>, 17</w:t>
            </w:r>
            <w:r>
              <w:rPr>
                <w:rFonts w:ascii="Times New Roman"/>
                <w:b w:val="false"/>
                <w:i w:val="false"/>
                <w:color w:val="000000"/>
                <w:vertAlign w:val="superscript"/>
              </w:rPr>
              <w:t>1</w:t>
            </w:r>
            <w:r>
              <w:rPr>
                <w:rFonts w:ascii="Times New Roman"/>
                <w:b w:val="false"/>
                <w:i w:val="false"/>
                <w:color w:val="000000"/>
                <w:sz w:val="20"/>
              </w:rPr>
              <w:t>, 18</w:t>
            </w:r>
            <w:r>
              <w:rPr>
                <w:rFonts w:ascii="Times New Roman"/>
                <w:b w:val="false"/>
                <w:i w:val="false"/>
                <w:color w:val="000000"/>
                <w:vertAlign w:val="superscript"/>
              </w:rPr>
              <w:t>1</w:t>
            </w:r>
            <w:r>
              <w:rPr>
                <w:rFonts w:ascii="Times New Roman"/>
                <w:b w:val="false"/>
                <w:i w:val="false"/>
                <w:color w:val="000000"/>
                <w:sz w:val="20"/>
              </w:rPr>
              <w:t>, 29</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тұлғасының жеке нөмірлік мөрінің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w:t>
            </w:r>
            <w:r>
              <w:rPr>
                <w:rFonts w:ascii="Times New Roman"/>
                <w:b w:val="false"/>
                <w:i w:val="false"/>
                <w:color w:val="000000"/>
                <w:vertAlign w:val="superscript"/>
              </w:rPr>
              <w:t>1</w:t>
            </w:r>
            <w:r>
              <w:rPr>
                <w:rFonts w:ascii="Times New Roman"/>
                <w:b w:val="false"/>
                <w:i w:val="false"/>
                <w:color w:val="000000"/>
                <w:sz w:val="20"/>
              </w:rPr>
              <w:t>, 8</w:t>
            </w:r>
            <w:r>
              <w:rPr>
                <w:rFonts w:ascii="Times New Roman"/>
                <w:b w:val="false"/>
                <w:i w:val="false"/>
                <w:color w:val="000000"/>
                <w:vertAlign w:val="superscript"/>
              </w:rPr>
              <w:t>1</w:t>
            </w:r>
            <w:r>
              <w:rPr>
                <w:rFonts w:ascii="Times New Roman"/>
                <w:b w:val="false"/>
                <w:i w:val="false"/>
                <w:color w:val="000000"/>
                <w:sz w:val="20"/>
              </w:rPr>
              <w:t>, 9</w:t>
            </w:r>
            <w:r>
              <w:rPr>
                <w:rFonts w:ascii="Times New Roman"/>
                <w:b w:val="false"/>
                <w:i w:val="false"/>
                <w:color w:val="000000"/>
                <w:vertAlign w:val="superscript"/>
              </w:rPr>
              <w:t>1</w:t>
            </w:r>
            <w:r>
              <w:rPr>
                <w:rFonts w:ascii="Times New Roman"/>
                <w:b w:val="false"/>
                <w:i w:val="false"/>
                <w:color w:val="000000"/>
                <w:sz w:val="20"/>
              </w:rPr>
              <w:t>, 10</w:t>
            </w:r>
            <w:r>
              <w:rPr>
                <w:rFonts w:ascii="Times New Roman"/>
                <w:b w:val="false"/>
                <w:i w:val="false"/>
                <w:color w:val="000000"/>
                <w:vertAlign w:val="superscript"/>
              </w:rPr>
              <w:t>1</w:t>
            </w:r>
            <w:r>
              <w:rPr>
                <w:rFonts w:ascii="Times New Roman"/>
                <w:b w:val="false"/>
                <w:i w:val="false"/>
                <w:color w:val="000000"/>
                <w:sz w:val="20"/>
              </w:rPr>
              <w:t>, 11</w:t>
            </w:r>
            <w:r>
              <w:rPr>
                <w:rFonts w:ascii="Times New Roman"/>
                <w:b w:val="false"/>
                <w:i w:val="false"/>
                <w:color w:val="000000"/>
                <w:vertAlign w:val="superscript"/>
              </w:rPr>
              <w:t>1</w:t>
            </w:r>
            <w:r>
              <w:rPr>
                <w:rFonts w:ascii="Times New Roman"/>
                <w:b w:val="false"/>
                <w:i w:val="false"/>
                <w:color w:val="000000"/>
                <w:sz w:val="20"/>
              </w:rPr>
              <w:t>, 12</w:t>
            </w:r>
            <w:r>
              <w:rPr>
                <w:rFonts w:ascii="Times New Roman"/>
                <w:b w:val="false"/>
                <w:i w:val="false"/>
                <w:color w:val="000000"/>
                <w:vertAlign w:val="superscript"/>
              </w:rPr>
              <w:t>1</w:t>
            </w:r>
            <w:r>
              <w:rPr>
                <w:rFonts w:ascii="Times New Roman"/>
                <w:b w:val="false"/>
                <w:i w:val="false"/>
                <w:color w:val="000000"/>
                <w:sz w:val="20"/>
              </w:rPr>
              <w:t>, 16</w:t>
            </w:r>
            <w:r>
              <w:rPr>
                <w:rFonts w:ascii="Times New Roman"/>
                <w:b w:val="false"/>
                <w:i w:val="false"/>
                <w:color w:val="000000"/>
                <w:vertAlign w:val="superscript"/>
              </w:rPr>
              <w:t>1</w:t>
            </w:r>
            <w:r>
              <w:rPr>
                <w:rFonts w:ascii="Times New Roman"/>
                <w:b w:val="false"/>
                <w:i w:val="false"/>
                <w:color w:val="000000"/>
                <w:sz w:val="20"/>
              </w:rPr>
              <w:t>, 17</w:t>
            </w:r>
            <w:r>
              <w:rPr>
                <w:rFonts w:ascii="Times New Roman"/>
                <w:b w:val="false"/>
                <w:i w:val="false"/>
                <w:color w:val="000000"/>
                <w:vertAlign w:val="superscript"/>
              </w:rPr>
              <w:t>1</w:t>
            </w:r>
            <w:r>
              <w:rPr>
                <w:rFonts w:ascii="Times New Roman"/>
                <w:b w:val="false"/>
                <w:i w:val="false"/>
                <w:color w:val="000000"/>
                <w:sz w:val="20"/>
              </w:rPr>
              <w:t>, 18</w:t>
            </w:r>
            <w:r>
              <w:rPr>
                <w:rFonts w:ascii="Times New Roman"/>
                <w:b w:val="false"/>
                <w:i w:val="false"/>
                <w:color w:val="000000"/>
                <w:vertAlign w:val="superscript"/>
              </w:rPr>
              <w:t>1</w:t>
            </w:r>
            <w:r>
              <w:rPr>
                <w:rFonts w:ascii="Times New Roman"/>
                <w:b w:val="false"/>
                <w:i w:val="false"/>
                <w:color w:val="000000"/>
                <w:sz w:val="20"/>
              </w:rPr>
              <w:t>, 29</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 лауазымды тұлғасының тегі, аты, әкесінің аты (бар болған кезде)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w:t>
            </w:r>
            <w:r>
              <w:rPr>
                <w:rFonts w:ascii="Times New Roman"/>
                <w:b w:val="false"/>
                <w:i w:val="false"/>
                <w:color w:val="000000"/>
                <w:vertAlign w:val="superscript"/>
              </w:rPr>
              <w:t>1</w:t>
            </w:r>
            <w:r>
              <w:rPr>
                <w:rFonts w:ascii="Times New Roman"/>
                <w:b w:val="false"/>
                <w:i w:val="false"/>
                <w:color w:val="000000"/>
                <w:sz w:val="20"/>
              </w:rPr>
              <w:t>, 8</w:t>
            </w:r>
            <w:r>
              <w:rPr>
                <w:rFonts w:ascii="Times New Roman"/>
                <w:b w:val="false"/>
                <w:i w:val="false"/>
                <w:color w:val="000000"/>
                <w:vertAlign w:val="superscript"/>
              </w:rPr>
              <w:t>1</w:t>
            </w:r>
            <w:r>
              <w:rPr>
                <w:rFonts w:ascii="Times New Roman"/>
                <w:b w:val="false"/>
                <w:i w:val="false"/>
                <w:color w:val="000000"/>
                <w:sz w:val="20"/>
              </w:rPr>
              <w:t>, 9</w:t>
            </w:r>
            <w:r>
              <w:rPr>
                <w:rFonts w:ascii="Times New Roman"/>
                <w:b w:val="false"/>
                <w:i w:val="false"/>
                <w:color w:val="000000"/>
                <w:vertAlign w:val="superscript"/>
              </w:rPr>
              <w:t>1</w:t>
            </w:r>
            <w:r>
              <w:rPr>
                <w:rFonts w:ascii="Times New Roman"/>
                <w:b w:val="false"/>
                <w:i w:val="false"/>
                <w:color w:val="000000"/>
                <w:sz w:val="20"/>
              </w:rPr>
              <w:t>, 10</w:t>
            </w:r>
            <w:r>
              <w:rPr>
                <w:rFonts w:ascii="Times New Roman"/>
                <w:b w:val="false"/>
                <w:i w:val="false"/>
                <w:color w:val="000000"/>
                <w:vertAlign w:val="superscript"/>
              </w:rPr>
              <w:t>1</w:t>
            </w:r>
            <w:r>
              <w:rPr>
                <w:rFonts w:ascii="Times New Roman"/>
                <w:b w:val="false"/>
                <w:i w:val="false"/>
                <w:color w:val="000000"/>
                <w:sz w:val="20"/>
              </w:rPr>
              <w:t>, 11</w:t>
            </w:r>
            <w:r>
              <w:rPr>
                <w:rFonts w:ascii="Times New Roman"/>
                <w:b w:val="false"/>
                <w:i w:val="false"/>
                <w:color w:val="000000"/>
                <w:vertAlign w:val="superscript"/>
              </w:rPr>
              <w:t>1</w:t>
            </w:r>
            <w:r>
              <w:rPr>
                <w:rFonts w:ascii="Times New Roman"/>
                <w:b w:val="false"/>
                <w:i w:val="false"/>
                <w:color w:val="000000"/>
                <w:sz w:val="20"/>
              </w:rPr>
              <w:t>, 12</w:t>
            </w:r>
            <w:r>
              <w:rPr>
                <w:rFonts w:ascii="Times New Roman"/>
                <w:b w:val="false"/>
                <w:i w:val="false"/>
                <w:color w:val="000000"/>
                <w:vertAlign w:val="superscript"/>
              </w:rPr>
              <w:t>1</w:t>
            </w:r>
            <w:r>
              <w:rPr>
                <w:rFonts w:ascii="Times New Roman"/>
                <w:b w:val="false"/>
                <w:i w:val="false"/>
                <w:color w:val="000000"/>
                <w:sz w:val="20"/>
              </w:rPr>
              <w:t>, 16</w:t>
            </w:r>
            <w:r>
              <w:rPr>
                <w:rFonts w:ascii="Times New Roman"/>
                <w:b w:val="false"/>
                <w:i w:val="false"/>
                <w:color w:val="000000"/>
                <w:vertAlign w:val="superscript"/>
              </w:rPr>
              <w:t>1</w:t>
            </w:r>
            <w:r>
              <w:rPr>
                <w:rFonts w:ascii="Times New Roman"/>
                <w:b w:val="false"/>
                <w:i w:val="false"/>
                <w:color w:val="000000"/>
                <w:sz w:val="20"/>
              </w:rPr>
              <w:t>, 17</w:t>
            </w:r>
            <w:r>
              <w:rPr>
                <w:rFonts w:ascii="Times New Roman"/>
                <w:b w:val="false"/>
                <w:i w:val="false"/>
                <w:color w:val="000000"/>
                <w:vertAlign w:val="superscript"/>
              </w:rPr>
              <w:t>1</w:t>
            </w:r>
            <w:r>
              <w:rPr>
                <w:rFonts w:ascii="Times New Roman"/>
                <w:b w:val="false"/>
                <w:i w:val="false"/>
                <w:color w:val="000000"/>
                <w:sz w:val="20"/>
              </w:rPr>
              <w:t>, 18</w:t>
            </w:r>
            <w:r>
              <w:rPr>
                <w:rFonts w:ascii="Times New Roman"/>
                <w:b w:val="false"/>
                <w:i w:val="false"/>
                <w:color w:val="000000"/>
                <w:vertAlign w:val="superscript"/>
              </w:rPr>
              <w:t>1</w:t>
            </w:r>
            <w:r>
              <w:rPr>
                <w:rFonts w:ascii="Times New Roman"/>
                <w:b w:val="false"/>
                <w:i w:val="false"/>
                <w:color w:val="000000"/>
                <w:sz w:val="20"/>
              </w:rPr>
              <w:t>, 29</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кестеге сәйкес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кестеге сәйкес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кестеге сәйкес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кестеге сәйкес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кестеге сәйкес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кестеге сәйкес хабар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кестеге сәйкес хабар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кестеге сәйкес хабар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кестеге сәйкес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1</w:t>
            </w:r>
            <w:r>
              <w:rPr>
                <w:rFonts w:ascii="Times New Roman"/>
                <w:b w:val="false"/>
                <w:i w:val="false"/>
                <w:color w:val="000000"/>
                <w:sz w:val="20"/>
              </w:rPr>
              <w:t>, 16</w:t>
            </w:r>
            <w:r>
              <w:rPr>
                <w:rFonts w:ascii="Times New Roman"/>
                <w:b w:val="false"/>
                <w:i w:val="false"/>
                <w:color w:val="000000"/>
                <w:vertAlign w:val="superscript"/>
              </w:rPr>
              <w:t>1</w:t>
            </w:r>
            <w:r>
              <w:rPr>
                <w:rFonts w:ascii="Times New Roman"/>
                <w:b w:val="false"/>
                <w:i w:val="false"/>
                <w:color w:val="000000"/>
                <w:sz w:val="20"/>
              </w:rPr>
              <w:t>, 18</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кестеге сәйкес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r>
              <w:rPr>
                <w:rFonts w:ascii="Times New Roman"/>
                <w:b w:val="false"/>
                <w:i w:val="false"/>
                <w:color w:val="000000"/>
                <w:vertAlign w:val="superscript"/>
              </w:rPr>
              <w:t>1</w:t>
            </w:r>
          </w:p>
        </w:tc>
      </w:tr>
    </w:tbl>
    <w:bookmarkStart w:name="z87" w:id="70"/>
    <w:p>
      <w:pPr>
        <w:spacing w:after="0"/>
        <w:ind w:left="0"/>
        <w:jc w:val="both"/>
      </w:pPr>
      <w:r>
        <w:rPr>
          <w:rFonts w:ascii="Times New Roman"/>
          <w:b w:val="false"/>
          <w:i w:val="false"/>
          <w:color w:val="000000"/>
          <w:sz w:val="28"/>
        </w:rPr>
        <w:t>
      № 17 кесте</w:t>
      </w:r>
    </w:p>
    <w:bookmarkEnd w:id="70"/>
    <w:bookmarkStart w:name="z88" w:id="71"/>
    <w:p>
      <w:pPr>
        <w:spacing w:after="0"/>
        <w:ind w:left="0"/>
        <w:jc w:val="left"/>
      </w:pPr>
      <w:r>
        <w:rPr>
          <w:rFonts w:ascii="Times New Roman"/>
          <w:b/>
          <w:i w:val="false"/>
          <w:color w:val="000000"/>
        </w:rPr>
        <w:t xml:space="preserve"> Функционалдық схемалардың № 8 хабарының мәліметтер құрамы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маршрутын өзгерту туралы шешім қабылдаған кеден органының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Транзиттік декларацияның тіркеу нөмірі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ХЖТ кітапшасының сериясы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ХЖТ кітапшасының нөмірі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үзбелі парағы бетінің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Шешімді қабылдау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қабылдау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лауазымды тұлғасы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тұлғасының жеке нөмірлік мөрінің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тұлғасының тегі, аты, әкесінің аты (бар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маршруты өзгерген кезде айқындалған аралық кеден органдарының кодтары және олардың реттік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9" w:id="72"/>
    <w:p>
      <w:pPr>
        <w:spacing w:after="0"/>
        <w:ind w:left="0"/>
        <w:jc w:val="both"/>
      </w:pPr>
      <w:r>
        <w:rPr>
          <w:rFonts w:ascii="Times New Roman"/>
          <w:b w:val="false"/>
          <w:i w:val="false"/>
          <w:color w:val="000000"/>
          <w:sz w:val="28"/>
        </w:rPr>
        <w:t>
      № 18 кесте</w:t>
      </w:r>
    </w:p>
    <w:bookmarkEnd w:id="72"/>
    <w:bookmarkStart w:name="z90" w:id="73"/>
    <w:p>
      <w:pPr>
        <w:spacing w:after="0"/>
        <w:ind w:left="0"/>
        <w:jc w:val="left"/>
      </w:pPr>
      <w:r>
        <w:rPr>
          <w:rFonts w:ascii="Times New Roman"/>
          <w:b/>
          <w:i w:val="false"/>
          <w:color w:val="000000"/>
        </w:rPr>
        <w:t xml:space="preserve"> Функционалдық схемалардың № 9 хабарының мәліметтер құрамы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Маршрут бойынша тауарлардың жүріп өтуін растаған кеден органының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Транзиттік декларацияның тіркеу нөмірі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ХЖТ кітапшасының сериясы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ХЖТ кітапшасының нөмірі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үзбелі парағы бетінің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жүріп өтуін тіркеу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жүріп өтуін тіркеу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лауазымды тұлғасы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тұлғасының жеке нөмірлік мөрінің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тұлғасының тегі, аты, әкесінің аты (бар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91" w:id="74"/>
    <w:p>
      <w:pPr>
        <w:spacing w:after="0"/>
        <w:ind w:left="0"/>
        <w:jc w:val="both"/>
      </w:pPr>
      <w:r>
        <w:rPr>
          <w:rFonts w:ascii="Times New Roman"/>
          <w:b w:val="false"/>
          <w:i w:val="false"/>
          <w:color w:val="000000"/>
          <w:sz w:val="28"/>
        </w:rPr>
        <w:t>
      № 19 кесте</w:t>
      </w:r>
    </w:p>
    <w:bookmarkEnd w:id="74"/>
    <w:bookmarkStart w:name="z92" w:id="75"/>
    <w:p>
      <w:pPr>
        <w:spacing w:after="0"/>
        <w:ind w:left="0"/>
        <w:jc w:val="left"/>
      </w:pPr>
      <w:r>
        <w:rPr>
          <w:rFonts w:ascii="Times New Roman"/>
          <w:b/>
          <w:i w:val="false"/>
          <w:color w:val="000000"/>
        </w:rPr>
        <w:t xml:space="preserve"> Функционалдық схемалардың № 23</w:t>
      </w:r>
      <w:r>
        <w:rPr>
          <w:rFonts w:ascii="Times New Roman"/>
          <w:b/>
          <w:i w:val="false"/>
          <w:color w:val="000000"/>
          <w:vertAlign w:val="superscript"/>
        </w:rPr>
        <w:t>2</w:t>
      </w:r>
      <w:r>
        <w:rPr>
          <w:rFonts w:ascii="Times New Roman"/>
          <w:b/>
          <w:i w:val="false"/>
          <w:color w:val="000000"/>
        </w:rPr>
        <w:t xml:space="preserve"> хабарының мәліметтер құрамы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өңірінде тауарлардың жүріп өтуі жүзеге асырылған немесе жүк операциялары жасалған кеден органының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кестеге сәйкес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кестеге сәйкес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3" w:id="76"/>
    <w:p>
      <w:pPr>
        <w:spacing w:after="0"/>
        <w:ind w:left="0"/>
        <w:jc w:val="both"/>
      </w:pPr>
      <w:r>
        <w:rPr>
          <w:rFonts w:ascii="Times New Roman"/>
          <w:b w:val="false"/>
          <w:i w:val="false"/>
          <w:color w:val="000000"/>
          <w:sz w:val="28"/>
        </w:rPr>
        <w:t>
      № 20 кесте</w:t>
      </w:r>
    </w:p>
    <w:bookmarkEnd w:id="76"/>
    <w:bookmarkStart w:name="z94" w:id="77"/>
    <w:p>
      <w:pPr>
        <w:spacing w:after="0"/>
        <w:ind w:left="0"/>
        <w:jc w:val="left"/>
      </w:pPr>
      <w:r>
        <w:rPr>
          <w:rFonts w:ascii="Times New Roman"/>
          <w:b/>
          <w:i w:val="false"/>
          <w:color w:val="000000"/>
        </w:rPr>
        <w:t xml:space="preserve"> Функционалдық схемалардың № 31 хабарының мәліметтер құрамы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 кезінде сертификатты қабылдау туралы сұрау салуды жіберген кеден органының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сертификатының тіркеу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лауазымды тұлғасы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тұлғасының жеке нөмірлік мөрінің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тұлғасының тегі, аты, әкесінің аты (бар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95" w:id="78"/>
    <w:p>
      <w:pPr>
        <w:spacing w:after="0"/>
        <w:ind w:left="0"/>
        <w:jc w:val="both"/>
      </w:pPr>
      <w:r>
        <w:rPr>
          <w:rFonts w:ascii="Times New Roman"/>
          <w:b w:val="false"/>
          <w:i w:val="false"/>
          <w:color w:val="000000"/>
          <w:sz w:val="28"/>
        </w:rPr>
        <w:t>
      № 21 кесте</w:t>
      </w:r>
    </w:p>
    <w:bookmarkEnd w:id="78"/>
    <w:bookmarkStart w:name="z96" w:id="79"/>
    <w:p>
      <w:pPr>
        <w:spacing w:after="0"/>
        <w:ind w:left="0"/>
        <w:jc w:val="left"/>
      </w:pPr>
      <w:r>
        <w:rPr>
          <w:rFonts w:ascii="Times New Roman"/>
          <w:b/>
          <w:i w:val="false"/>
          <w:color w:val="000000"/>
        </w:rPr>
        <w:t xml:space="preserve"> Функционалдық схемалардың № 35 хабарының мәліметтер құрамы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тіркеу туралы сұрау салуды жіберген кеден органының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сертификатының тіркеу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лауазымды тұлғасы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тұлғасының жеке нөмірлік мөрінің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тұлғасының тегі, аты, әкесінің аты (бар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97" w:id="80"/>
    <w:p>
      <w:pPr>
        <w:spacing w:after="0"/>
        <w:ind w:left="0"/>
        <w:jc w:val="both"/>
      </w:pPr>
      <w:r>
        <w:rPr>
          <w:rFonts w:ascii="Times New Roman"/>
          <w:b w:val="false"/>
          <w:i w:val="false"/>
          <w:color w:val="000000"/>
          <w:sz w:val="28"/>
        </w:rPr>
        <w:t>
      № 22 кесте</w:t>
      </w:r>
    </w:p>
    <w:bookmarkEnd w:id="80"/>
    <w:bookmarkStart w:name="z98" w:id="81"/>
    <w:p>
      <w:pPr>
        <w:spacing w:after="0"/>
        <w:ind w:left="0"/>
        <w:jc w:val="left"/>
      </w:pPr>
      <w:r>
        <w:rPr>
          <w:rFonts w:ascii="Times New Roman"/>
          <w:b/>
          <w:i w:val="false"/>
          <w:color w:val="000000"/>
        </w:rPr>
        <w:t xml:space="preserve"> Функционалдық схемалардың № 41 хабарының мәліметтер құрамы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тіркеу кеден органының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сертификатының тіркеу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декларацияның тіркеу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Аударымның жалпы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өндіріп алу қажеттілігі туралы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алынған төлемдер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сомасы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сыныптауыш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енгізілгенін растайтын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лауазымды тұлғасы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тұлғасының жеке нөмірлік мөрінің нөмірі (бар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тұлғасының тегі, аты, әкесінің аты (бар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 аудару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